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96/KH-UBND triển khai Tháng hành động về An toàn, vệ sinh lao động năm 2024 do tỉnh Đắk Nông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20/02/2024</w:t>
            </w:r>
          </w:p>
        </w:tc>
      </w:tr>
      <w:tr>
        <w:tc>
          <w:tcPr>
            <w:tcW w:type="dxa" w:w="4320"/>
          </w:tcPr>
          <w:p>
            <w:r>
              <w:t>Ngày hiệu lực</w:t>
            </w:r>
          </w:p>
        </w:tc>
        <w:tc>
          <w:tcPr>
            <w:tcW w:type="dxa" w:w="4320"/>
          </w:tcPr>
          <w:p>
            <w:r>
              <w:t>20/02/2024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96/KH-UBND</w:t>
      </w:r>
    </w:p>
    <w:p>
      <w:r>
        <w:t>Đắk Nông, ngày 20 tháng 02 năm 2024</w:t>
      </w:r>
    </w:p>
    <w:p>
      <w:r>
        <w:t>KẾ HOẠCH</w:t>
      </w:r>
    </w:p>
    <w:p>
      <w:r>
        <w:t>TRIỂN KHAI THÁNG HÀNH ĐỘNG VỀ AN TOÀN, VỆ SINH LAO ĐỘNG NĂM 2024</w:t>
      </w:r>
    </w:p>
    <w:p>
      <w:r>
        <w:t>Căn cứ Quyết định số 87/QĐ-TTg ngày 12/01/2016 của Thủ tướng Chính phủ về việc tổ chức Tháng hành động về an toàn, vệ sinh lao động;</w:t>
      </w:r>
    </w:p>
    <w:p>
      <w:r>
        <w:t>Căn cứ Thông tư số 02/2017/TT-LĐTBXH ngày 20/02/2017 của Bộ trưởng Bộ Lao động - Thương binh và Xã hội hướng dẫn tổ chức Tháng hành động về an toàn, vệ sinh lao động (ATVSLĐ);</w:t>
      </w:r>
    </w:p>
    <w:p>
      <w:r>
        <w:t>Thực hiện Kế hoạch số 5106/KH-BCĐTƯ ngày 28/11/2023 của Ban chỉ đạo Tháng hành động về ATVSLĐ Trung ương về triển khai Tháng hành động về ATVSLĐ năm 2024;</w:t>
      </w:r>
    </w:p>
    <w:p>
      <w:r>
        <w:t>Ủy ban nhân dân tỉnh ban hành Kế hoạch triển khai Tháng hành động về ATVSLĐ năm 2024 trên địa bàn tỉnh Đắk Nông (sau đây gọi tắt là Tháng hành động), cụ thể như sau:</w:t>
      </w:r>
    </w:p>
    <w:p>
      <w:r>
        <w:t>I. MỤC ĐÍCH, YÊU CẦU</w:t>
      </w:r>
    </w:p>
    <w:p>
      <w:r>
        <w:t>1. Mục đích</w:t>
      </w:r>
    </w:p>
    <w:p>
      <w:r>
        <w:t>Thúc đẩy các cấp, ngành, cơ quan, tổ chức, hiệp hội, người sử dụng lao động, người lao động và cộng đồng quan tâm, thực thi nghiêm pháp luật về ATVSLĐ. Nâng cao nhận thức và sự tuân thủ pháp luật về ATVSLĐ trong các doanh nghiệp, cơ sở sản xuất kinh doanh thông qua các hoạt động thông tin, tuyên truyền về ATVSLĐ. Tạo cao điểm về các hoạt động truyền thông, nâng cao nhận thức và sự tuân thủ pháp luật về ATVSLĐ, đồng thời thúc đẩy các chương trình hành động cụ thể về ATVSLĐ và triển khai chủ đề của Tháng hành động ATVSLĐ năm 2024.</w:t>
      </w:r>
    </w:p>
    <w:p>
      <w:r>
        <w:t>2. Yêu cầu</w:t>
      </w:r>
    </w:p>
    <w:p>
      <w:r>
        <w:t>Tổ chức các hoạt động Tháng hành động về ATVSLĐ năm 2024 đảm bảo hiệu quả, thiết thực, có trọng tâm. Huy động sự tham gia, phối hợp các cấp, các ngành, các tổ chức, cơ quan truyền thông, doanh nghiệp, cơ sở sản xuất kinh doanh thực hiện chương trình hành động về ATVSLĐ để mang lại hiệu quả cao.</w:t>
      </w:r>
    </w:p>
    <w:p>
      <w:r>
        <w:t>II. CHỦ ĐỀ, KHẨU HIỆU TUYÊN TRUYỀN CỦA THÁNG HÀNH ĐỘNG VỀ ATVSLĐ NĂM 2024</w:t>
      </w:r>
    </w:p>
    <w:p>
      <w:r>
        <w:t>1. Chủ đề: “Tăng cường đảm bảo an toàn, vệ sinh lao động tại nơi làm việc và trong chuỗi cung ứng”</w:t>
      </w:r>
    </w:p>
    <w:p>
      <w:r>
        <w:t>Tháng hành động ATVSLĐ năm 2024 được phát động với chủ đề trên nhằm thúc đẩy, tạo sự chuyển biến rõ rệt về ý thức, nhận thức cũng như các hành động cụ thể của các cơ quan, đơn vị, cá nhân về đảm bảo ATVSLĐ tại nơi làm việc, nâng cao trách nhiệm xã hội đối với người tiêu dùng và trong chuỗi cung ứng các sản phẩm, hàng hóa, dịch vụ.</w:t>
      </w:r>
    </w:p>
    <w:p>
      <w:r>
        <w:t>2. Khẩu hiệu tuyên truyền</w:t>
      </w:r>
    </w:p>
    <w:p>
      <w:r>
        <w:t>- Nhiệt liệt hưởng ứng Tháng hành động về ATVSLĐ và Tháng công nhân năm 2024.</w:t>
      </w:r>
    </w:p>
    <w:p>
      <w:r>
        <w:t>- Nhiệt liệt hưởng ứng Tháng hành động về ATVSLĐ năm 2024.</w:t>
      </w:r>
    </w:p>
    <w:p>
      <w:r>
        <w:t>- Tăng cường đảm bảo an toàn, vệ sinh lao động tại nơi làm việc và trong chuỗi cung ứng.</w:t>
      </w:r>
    </w:p>
    <w:p>
      <w:r>
        <w:t>- Chủ động kiểm soát các nguy cơ, rủi ro mất ATVSLĐ.</w:t>
      </w:r>
    </w:p>
    <w:p>
      <w:r>
        <w:t>- Tham gia đầy đủ công tác huấn luyện về ATVSLĐ để phòng ngừa Tai nạn lao động, bệnh nghề nghiệp.</w:t>
      </w:r>
    </w:p>
    <w:p>
      <w:r>
        <w:t>- Cùng hành động vì môi trường làm việc An toàn - Xanh - Sạch - Đẹp - Thân thiện.</w:t>
      </w:r>
    </w:p>
    <w:p>
      <w:r>
        <w:t>- An toàn lao động là hạnh phúc của mỗi gia đình.</w:t>
      </w:r>
    </w:p>
    <w:p>
      <w:r>
        <w:t>- Tuân thủ nội quy, quy trình an toàn, vệ sinh lao động tại nơi làm việc.</w:t>
      </w:r>
    </w:p>
    <w:p>
      <w:r>
        <w:t>- Chủ động thực hiện các quyền, nghĩa vụ, trách nhiệm về an toàn, vệ sinh lao động.</w:t>
      </w:r>
    </w:p>
    <w:p>
      <w:r>
        <w:t>- Hãy nghĩ về an toàn trước lúc hành động.</w:t>
      </w:r>
    </w:p>
    <w:p>
      <w:r>
        <w:t>III. THỜI GIAN VÀ PHẠM VI TRIỂN KHAI</w:t>
      </w:r>
    </w:p>
    <w:p>
      <w:r>
        <w:t>1. Thời gian tổ chức:  Tháng hành động về ATVSLĐ năm 2024 được tổ chức từ ngày 01/5 - 31/5/2024.</w:t>
      </w:r>
    </w:p>
    <w:p>
      <w:r>
        <w:t>2. Phạm vi triển khai:  Trên địa bàn toàn tỉnh.</w:t>
      </w:r>
    </w:p>
    <w:p>
      <w:r>
        <w:t>IV. NỘI DUNG TỔ CHỨC</w:t>
      </w:r>
    </w:p>
    <w:p>
      <w:r>
        <w:t>1. Tổ chức các hoạt động hưởng ứng Tháng hành động</w:t>
      </w:r>
    </w:p>
    <w:p>
      <w:r>
        <w:t>- Giao Sở Lao động - Thương binh và Xã hội chủ trì, phối hợp với các đơn vị có liên quan tổ chức các hoạt động hưởng ứng Tháng hành động thiết thực phù hợp với chủ đề, nội dung Tháng hành động năm 2024, kết hợp Tháng Công nhân năm 2024.</w:t>
      </w:r>
    </w:p>
    <w:p>
      <w:r>
        <w:t>- Nội dung, các hoạt động hưởng ứng Tháng công nhân năm 2024 sẽ do Liên đoàn Lao động tỉnh chỉ đạo, hướng dẫn.</w:t>
      </w:r>
    </w:p>
    <w:p>
      <w:r>
        <w:t>2. Tổ chức các hoạt động, sự kiện chuyên đề về Tháng hành động</w:t>
      </w:r>
    </w:p>
    <w:p>
      <w:r>
        <w:t>a) Các hoạt động triển khai trước Tháng hành động</w:t>
      </w:r>
    </w:p>
    <w:p>
      <w:r>
        <w:t>- Xây dựng kế hoạch triển khai Tháng hành động.</w:t>
      </w:r>
    </w:p>
    <w:p>
      <w:r>
        <w:t>- Tổ chức thông tin, tuyên truyền về mục đích, ý nghĩa và tầm quan trọng của Tháng hành động.</w:t>
      </w:r>
    </w:p>
    <w:p>
      <w:r>
        <w:t>- Tuyên truyền trực quan: Treo cờ, băng rôn, khẩu hiệu (từ ngày 01/5 - 31/5/2024) để tuyên truyền, cổ động Tháng hành động trên các trục đường chính của thành phố Gia Nghĩa và các huyện, các trục đường vào cụm, khu công nghiệp và cổng các cơ quan, đơn vị, doanh nghiệp trên địa bàn tỉnh.</w:t>
      </w:r>
    </w:p>
    <w:p>
      <w:r>
        <w:t>b) Trong thời gian tổ chức Tháng hành động</w:t>
      </w:r>
    </w:p>
    <w:p>
      <w:r>
        <w:t>- Công tác truyền thông: Đổi mới và tăng cường, đa dạng các hoạt động thông tin, tuyên truyền nâng cao nhận thức, ý thức về đảm bảo an toàn, sức khỏe, tính mạng cho người lao động, người dân trên các phương tiện thông tin đại chúng và các trang mạng xã hội để thông tin, tuyên truyền sâu rộng về quyền, nghĩa vụ, trách nhiệm của các tổ chức, cá nhân trong công tác ATVSLĐ; các chế độ, chính sách, các nguyên nhân, nguy cơ, rủi ro, gây tai nạn lao động, bệnh nghề nghiệp về ATVSLĐ cả trực tiếp và trực tuyến tới các doanh nghiệp, người lao động; xây dựng, phát các thông điệp, cảnh báo, sổ tay, tờ rơi, tài liệu hướng dẫn về chủ đề, nội dung triển khai Tháng hành động tới các doanh nghiệp, người lao động. Cung cấp các tin, bài về ATVSLĐ cho các cơ quan thông tin đại chúng để tuyên truyền trên các Báo, Đài của Trung ương và địa phương; cung cấp tài liệu, ấn phẩm cho UBND các huyện, thành phố, các doanh nghiệp để tuyên truyền Tháng hành động.</w:t>
      </w:r>
    </w:p>
    <w:p>
      <w:r>
        <w:t>- Đẩy mạnh triển khai các chương trình hành động cụ thể về đảm bảo an toàn, vệ sinh lao động, phòng ngừa tai nạn lao động, bệnh nghề nghiệp, phòng chống, cháy nổ, giảm căng thẳng tại nơi làm việc và trong chuỗi cung ứng các sản phẩm hàng hóa, dịch vụ; quan tâm cải thiện điều kiện làm việc, xây dựng môi trường làm việc An toàn - Xanh - Sạch - Đẹp - Thân thiện.</w:t>
      </w:r>
    </w:p>
    <w:p>
      <w:r>
        <w:t>- Tăng cường các biện pháp giảm thiểu rủi ro về ATVSLĐ; phòng ngừa tai nạn lao động, bệnh nghề nghiệp (TNLĐ, BNN) và cải thiện điều kiện lao động tại nơi làm việc; tăng cường các hoạt động rà soát, tự kiểm tra, xây dựng nội quy, quy trình, biện pháp ATVSLĐ trong các phân xưởng, tổ, đội, các máy, thiết bị; hướng dẫn, tư vấn cụ thể về kỹ năng, quy trình làm việc an toàn, các quyền, nghĩa vụ và trách nhiệm trong công tác ATVSLĐ tới doanh nghiệp, người lao động; các quyền, nghĩa vụ và trách nhiệm của doanh nghiệp, người lao động khi tham gia bảo hiểm tai nạn lao động, bệnh nghề nghiệp; thúc đẩy triển khai các chương trình hành động cụ thể về cải thiện điều kiện làm việc, xây dựng quan hệ lao động hài hòa, giảm căng thẳng, mệt mỏi tại nơi làm việc, triển khai các chế độ phúc lợi cho người lao động.</w:t>
      </w:r>
    </w:p>
    <w:p>
      <w:r>
        <w:t>- Nâng cao chất lượng các hoạt động thông tin, tư vấn, tập huấn, hướng dẫn, huấn luyện về ATVSLĐ, chú trọng huấn luyện thực hành, kỹ năng làm việc an toàn cho người lao động; tăng cường đối thoại, giải đáp chính sách, vướng mắc trong công tác ATVSLD ở các cơ quan, đơn vị, địa phương, doanh nghiệp, cơ sở nhằm nâng cao hiệu quả thực thi Luật ATVSLĐ và các văn bản hướng dẫn thi hành; rà soát, nhận diện, đánh giá nguy cơ rủi ro về ATVSLĐ, cải thiện điều kiện làm việc ATVSLĐ trong các doanh nghiệp, các công trình xây dựng, giao thông nơi đông người qua lại, các trung tâm thương mại, trường học, khu dân cư, đặc biệt trong các nhóm ngành, nghề, công việc có nguy cơ rủi ro cao như làm việc trên cao, hàn cắt, làm việc trong không gian hạn chế, an toàn sử dụng hóa chất, trong sử dụng điện, trong xây dựng, khai khoáng...; chủ động trong công tác phòng ngừa, huấn luyện kỹ năng làm việc an toàn cho người lao động; các bệnh viện, cơ sở khám chữa bệnh tăng cường tổ chức các hoạt động tập huấn, huấn luyện chuyên đề về ATVSLĐ cho nhân viên y tế. Chú trọng huấn luyện thực hành, kỹ năng đánh giá nguy cơ, rủi ro về ATVSLĐ.</w:t>
      </w:r>
    </w:p>
    <w:p>
      <w:r>
        <w:t>- Thanh tra, kiểm tra về công tác ATVSLĐ:</w:t>
      </w:r>
    </w:p>
    <w:p>
      <w:r>
        <w:t>+ Nội dung: Thanh tra, kiểm tra việc chấp hành các quy định của pháp luật về ATVSLĐ, trong đó tập trung vào việc kiểm tra, tự kiểm tra rà soát, xây dựng các nội quy, quy trình, biện pháp bảo đảm ATVSLĐ; công tác huấn luyện ATVSLĐ; kiểm định máy, thiết bị, vật tư có yêu cầu nghiêm ngặt về an toàn lao động; công tác đo kiểm môi trường lao động trong các doanh nghiệp, cơ sở sản xuất kinh doanh, nhà máy, phân xưởng, tổ, đội để phát hiện các thiếu sót, các nguy cơ mất ATVSLĐ và có các giải pháp đảm bảo ATVSLĐ.</w:t>
      </w:r>
    </w:p>
    <w:p>
      <w:r>
        <w:t>+ Lĩnh vực: Tập trung vào các lĩnh vực, ngành nghề dễ xảy ra tai nạn lao động và có nguy cơ cao xảy ra tai nạn lao động như: Xây dựng, sản xuất vật liệu xây dựng, khai khoáng, hóa chất, sử dụng điện, cơ khí, làm việc trong không gian hạn chế, thiết bị áp lực, việc sử dụng, kiểm định máy, thiết bị, vật tư có yêu cầu nghiêm ngặt về ATVSLĐ, công tác huấn luyện về ATVSLĐ, các khu vực làng nghề (nếu có), cụm công nghiệp...</w:t>
      </w:r>
    </w:p>
    <w:p>
      <w:r>
        <w:t>+ Cách thức thực hiện: Thành lập các đoàn kiểm tra liên ngành để kiểm tra trực tiếp tại doanh nghiệp, nơi làm việc có nguy cơ mất an toàn lao động.</w:t>
      </w:r>
    </w:p>
    <w:p>
      <w:r>
        <w:t>- Tăng cường tổ chức các hoạt động đối thoại về ATVSLĐ ở cấp tỉnh, thành phố, địa phương, doanh nghiệp, cơ sở.</w:t>
      </w:r>
    </w:p>
    <w:p>
      <w:r>
        <w:t>- Tổ chức các hoạt động thăm hỏi và tặng quà các nạn nhân và gia đình nạn nhân vì tai nạn lao động, bệnh nghề nghiệp nhằm kịp thời chia sẻ những mất mát và động viên các gia đình khắc phục khó khăn, ổn định cuộc sống; đồng thời gắn với đẩy mạnh các hoạt động truyền thông về các hệ lụy do TNLĐ, BNN gây ra để cảnh báo, tuyên truyền tới cộng đồng, doanh nghiệp và người lao động.</w:t>
      </w:r>
    </w:p>
    <w:p>
      <w:r>
        <w:t>c) Các hoạt động triển khai sau Tháng hành động</w:t>
      </w:r>
    </w:p>
    <w:p>
      <w:r>
        <w:t>- Duy trì các hoạt động về ATVSLĐ theo quy định của pháp luật; tiếp tục tổ chức các hoạt động thông tin, tuyên truyền, huấn luyện về ATVSLĐ cho người lao động theo chủ đề, nội dung đã đặt ra trong Tháng hành động để tạo ý thức, nề nếp, thói quen tuân thủ các quy định về ATVSLĐ cho người lao động.</w:t>
      </w:r>
    </w:p>
    <w:p>
      <w:r>
        <w:t>- Tăng cường thực hiện các biện pháp kiểm soát, phòng ngừa các nguy cơ, rủi ro về ATVSLĐ; hướng dẫn người lao động tự đánh giá nguy cơ rủi ro về ATVSLĐ trước khi làm việc và thường xuyên trong quá trình lao động; tổ chức các hoạt động chăm sóc sức khỏe người lao động, khám sức khỏe định kỳ và khám phát hiện sớm bệnh nghề nghiệp cho người lao động; thường xuyên kiểm tra, cải thiện điều kiện lao động, quan trắc môi trường lao động và có các biện pháp khắc phục ngay khi các điều kiện lao động không bảo đảm an toàn cho người lao động.</w:t>
      </w:r>
    </w:p>
    <w:p>
      <w:r>
        <w:t>- Tổng hợp, đánh giá và báo cáo kết quả thực hiện Tháng hành động; khen thưởng những đơn vị và cá nhân thực hiện tốt các hoạt động Tháng hành động; phê bình những đơn vị, cá nhân làm chưa tốt hoặc chưa đạt yêu cầu.</w:t>
      </w:r>
    </w:p>
    <w:p>
      <w:r>
        <w:t>V. TỔ CHỨC THỰC HIỆN</w:t>
      </w:r>
    </w:p>
    <w:p>
      <w:r>
        <w:t>1. Sở Lao động - Thương binh và Xã hội</w:t>
      </w:r>
    </w:p>
    <w:p>
      <w:r>
        <w:t>- Chỉ đạo, hướng dẫn, đôn đốc các đơn vị, doanh nghiệp, cơ sơ triển khai các chương trình hành động cụ thể nhằm đẩy mạnh các hoạt động nâng cao ý thức, nhận thức, hành động về đảm bảo ATVSLĐ tại nơi làm việc, trong chuỗi cung ứng; chú trọng các giải pháp phòng ngừa, kiểm soát nguy cơ rủi ro về ATVSLĐ, cháy nổ. Tổ chức tập huấn ATVSLĐ cho các đơn vị có nhiều nguy cơ để xảy ra tai nạn lao động.</w:t>
      </w:r>
    </w:p>
    <w:p>
      <w:r>
        <w:t>- Tổ chức treo, phát hành các khẩu hiệu, băng rôn, pano, áp phích, tài liệu hướng dẫn tuyên truyền về các quyền, nghĩa vụ và trách nhiệm của người sử dụng lao động, các nguy cơ rủi ro và các biện pháp phòng ngừa nguy cơ rủi ro về ATVSLĐ.</w:t>
      </w:r>
    </w:p>
    <w:p>
      <w:r>
        <w:t>- Phối hợp với Báo Đắk Nông, Đài Phát thanh và Truyền hình Đắk Nông xây dựng các phóng sự phản ánh, đưa tin về thực trạng công tác ATVSLĐ trên phạm vi toàn tỉnh.</w:t>
      </w:r>
    </w:p>
    <w:p>
      <w:r>
        <w:t>- Chuẩn bị nội dung, chương trình phổ biến tuyên truyền một số quy định pháp luật về ATVSLĐ.</w:t>
      </w:r>
    </w:p>
    <w:p>
      <w:r>
        <w:t>- Thành lập đoàn và tổ chức kiểm tra ATVSLĐ tại các đơn vị có nhiều nguy cơ xảy ra tai nạn lao động trước, trong và sau Tháng hành động.</w:t>
      </w:r>
    </w:p>
    <w:p>
      <w:r>
        <w:t>- Tổ chức thăm hỏi, tặng quà, bảo đảm các chế độ, chính sách của người bị tai nạn lao động và thân nhân người chết do TNLĐ, BNN.</w:t>
      </w:r>
    </w:p>
    <w:p>
      <w:r>
        <w:t>- Tổng hợp báo cáo tình hình triển khai hưởng ứng Tháng hành động về Bộ Lao động - Thương binh và Xã hội, Ủy ban nhân dân tỉnh.</w:t>
      </w:r>
    </w:p>
    <w:p>
      <w:r>
        <w:t>2. Công an tỉnh</w:t>
      </w:r>
    </w:p>
    <w:p>
      <w:r>
        <w:t>Theo chức năng, nhiệm vụ tổ chức thực hiện và chỉ đạo các đơn vị trực thuộc thực hiện Kế hoạch này. Làm tốt công tác tự kiểm tra ATVSLĐ, phòng, chống cháy nổ tại đơn vị; đặc biệt, quan tâm các đơn vị hoạt động trong lĩnh vực có nhiều nguy cơ mất an toàn và cháy nổ. Phối hợp kiểm tra việc thực hiện các quy định về ATVSLĐ.</w:t>
      </w:r>
    </w:p>
    <w:p>
      <w:r>
        <w:t>3. Sở Y tế</w:t>
      </w:r>
    </w:p>
    <w:p>
      <w:r>
        <w:t>- Hướng dẫn các Trung tâm Y tế và các đơn vị trực thuộc tổ chức hưởng ứng Tháng hành động.</w:t>
      </w:r>
    </w:p>
    <w:p>
      <w:r>
        <w:t>- Tổ chức thông tin, tuyên truyền về vệ sinh lao động, cải thiện điều kiện lao động, phòng chống bệnh nghề nghiệp; phối hợp kiểm tra việc thực hiện các quy định về ATVSLĐ.</w:t>
      </w:r>
    </w:p>
    <w:p>
      <w:r>
        <w:t>- Thực hiện tốt công tác chăm sóc sức khỏe người lao động, đo kiểm tra môi trường lao động, tổ chức khám phát hiện sớm bệnh nghề nghiệp cho người lao động.</w:t>
      </w:r>
    </w:p>
    <w:p>
      <w:r>
        <w:t>4. Sở Văn hóa, Thể thao và Du Lịch</w:t>
      </w:r>
    </w:p>
    <w:p>
      <w:r>
        <w:t>- Hướng dẫn Phòng Văn hóa và Thông tin, Trung tâm Văn hóa - Thể thao và Truyền thông các huyện, thành phố phối hợp với cơ quan, đơn vị liên quan triển khai công tác tuyên truyền cổ động trực quan về Tháng hành động về ATVSLĐ.</w:t>
      </w:r>
    </w:p>
    <w:p>
      <w:r>
        <w:t>- Phối hợp với đơn vị chủ trì, hướng dẫn thực hiện thủ tục hành chính trong việc tiếp nhận thông báo tuyên truyền cổ động trực quan về các hoạt động của Tháng hành động trên địa bàn trên địa bàn tỉnh.</w:t>
      </w:r>
    </w:p>
    <w:p>
      <w:r>
        <w:t>5. Sở Thông tin và Truyền thông</w:t>
      </w:r>
    </w:p>
    <w:p>
      <w:r>
        <w:t>Hướng dẫn, định hướng các cơ quan báo chí, truyền thông trên địa bàn tỉnh thông tin, tuyên truyền về chủ đề và các nội dung hoạt động tổ chức hưởng ứng Tháng hành động về phòng, chống cháy nổ và hưởng ứng tháng công nhân năm 2024, chia sẻ rộng rãi các mô hình, sáng kiến, ứng dụng công nghệ thông tin cải thiện điều kiện lao động; cách làm hay của tổ chức, cá nhân điển hình trong công tác đảm bảo ATVSLĐ trên địa bàn tỉnh; các chế độ, chính sách mới về ATVSLĐ.</w:t>
      </w:r>
    </w:p>
    <w:p>
      <w:r>
        <w:t>6. Báo Đắk Nông, Đài Phát thanh và Truyền hình Đắk Nông</w:t>
      </w:r>
    </w:p>
    <w:p>
      <w:r>
        <w:t>- Chủ động xây dựng kế hoạch thông tin, tuyên truyền kịp thời các hoạt động Tháng hành động tại các huyện, thành phố, đơn vị, doanh nghiệp trước, trong và sau thời gian Tháng hành động.</w:t>
      </w:r>
    </w:p>
    <w:p>
      <w:r>
        <w:t>- Phối hợp với Sở Lao động - Thương binh và Xã hội xây dựng phóng sự, chuyên đề về ATVSLĐ để tuyên truyền, cảnh báo nguy cơ tai nạn lao động và cháy nổ; biểu dương các tập thể và cá nhân làm tốt công tác ATVSLĐ, đồng thời phê bình những đơn vị, doanh nghiệp, cơ sở sản xuất kinh doanh vi phạm các quy định về công tác ATVSLĐ để xảy ra tai nạn lao động, cháy, nổ nghiêm trọng gây thiệt hại về người, tài sản của Nhà nước, doanh nghiệp và của công dân.</w:t>
      </w:r>
    </w:p>
    <w:p>
      <w:r>
        <w:t>7. Các Sở, Ban, ngành, đoàn thể của tỉnh, Ban Quản lý các khu công nghiệp tỉnh, cơ quan liên quan</w:t>
      </w:r>
    </w:p>
    <w:p>
      <w:r>
        <w:t>- Căn cứ nội dung Kế hoạch này, xây dựng kế hoạch thực hiện phù hợp với đặc điểm, tình hình của đơn vị. Chỉ đạo, thường xuyên đôn đốc các đơn vị trực thuộc triển khai chương trình hành động cụ thể đảm bảo ATVSLĐ.</w:t>
      </w:r>
    </w:p>
    <w:p>
      <w:r>
        <w:t>- Tổ chức thông tin, tuyên truyền đến cán bộ, công chức, viên chức, hội viên, đoàn viên và người lao động tại đơn vị về mục đích, ý nghĩa và tầm quan trọng của Tháng hành động; tăng cường truyền tải các thông điệp về ATVSLĐ trên các nền tảng mạng xã hội phù hợp với từng Sở, Ban, ngành, lĩnh vực, doanh nghiệp, cơ sở.</w:t>
      </w:r>
    </w:p>
    <w:p>
      <w:r>
        <w:t>- Xây dựng, tổ chức thực hiện các giải pháp về tổ chức, kỹ thuật nhằm cải thiện môi trường làm việc, phòng ngừa TNLĐ, BNN.</w:t>
      </w:r>
    </w:p>
    <w:p>
      <w:r>
        <w:t>- Thực hiện tốt công tác tự kiểm tra về ATVSLĐ, phòng chống cháy nổ tại đơn vị để kịp thời phát hiện và ngăn chặn những nguy cơ gây mất an toàn lao động và cháy nổ có thể xảy ra.</w:t>
      </w:r>
    </w:p>
    <w:p>
      <w:r>
        <w:t>- Thực hiện tốt chức năng quản lý nhà nước thuộc ngành và tham gia các đoàn thanh tra, kiểm tra liên ngành về công tác ATVSLĐ, phòng chống cháy nổ khi có yêu cầu.</w:t>
      </w:r>
    </w:p>
    <w:p>
      <w:r>
        <w:t>8. Ủy ban nhân dân các huyện và thành phố Gia Nghĩa</w:t>
      </w:r>
    </w:p>
    <w:p>
      <w:r>
        <w:t>- Căn cứ nội dung, nhiệm vụ tại Kế hoạch này, xây dựng Kế hoạch phù hợp với tình hình, đặc điểm của địa phương và tổ chức, triển khai sâu rộng tới các đơn vị, doanh nghiệp, cơ sở sản xuất kinh doanh trên địa bàn.</w:t>
      </w:r>
    </w:p>
    <w:p>
      <w:r>
        <w:t>- Tổ chức thông tin, tuyên truyền Luật ATVSLĐ; mục đích, ý nghĩa và tầm quan trọng của Tháng hành động.</w:t>
      </w:r>
    </w:p>
    <w:p>
      <w:r>
        <w:t>- Tổ chức các đoàn kiểm tra liên ngành của huyện và thành phố Gia Nghĩa để kiểm tra công tác ATVSLĐ, phòng chống cháy nổ tại các đơn vị, doanh nghiệp, cơ sở sản xuất kinh doanh trên địa bàn.</w:t>
      </w:r>
    </w:p>
    <w:p>
      <w:r>
        <w:t>- Tổ chức các hoạt động văn hóa, văn nghệ, hội thao, hội thi, hội nghị sơ kết, tổng kết công tác ATVSLĐ; thăm hỏi, tặng quà các gia đình nạn nhân bị TNLĐ, BNN trên địa bàn.</w:t>
      </w:r>
    </w:p>
    <w:p>
      <w:r>
        <w:t>9. Các doanh nghiệp, cơ sở sản xuất kinh doanh</w:t>
      </w:r>
    </w:p>
    <w:p>
      <w:r>
        <w:t>- Chấp hành đầy đủ các quy định về ATVSLĐ; xây dựng chương trình, kế hoạch hành động cụ thể, trong đó tăng cường các hoạt động phối hợp, lồng ghép trong triển khai các hoạt động hưởng ứng Tháng hành động về ATVSLĐ và Tháng công nhân năm 2024 đảm bảo tính thiết thực, hiệu quả.</w:t>
      </w:r>
    </w:p>
    <w:p>
      <w:r>
        <w:t>- Chỉ đạo, hướng dẫn các đơn vị, bộ phận trực thuộc triển khai các chương trình hành động cụ thể nhằm đẩy mạnh các hoạt động đảm bảo ATVSLĐ tại nơi làm việc; tiếp cận trách nhiệm xã hội về ATVSLĐ đối với người tiêu dùng và trong chuỗi cung ứng các sản phẩm, hàng hóa, dịch vụ.</w:t>
      </w:r>
    </w:p>
    <w:p>
      <w:r>
        <w:t>- Đổi mới, nâng cao chất lượng các hoạt động thông tin, truyền thông, huấn luyện về ATVSLĐ, chú trọng các huấn luyện thực hành, kỹ năng làm việc an toàn cho người lao động; rà soát, xây dựng quy trình, biện pháp làm việc ATVSLĐ, phòng chống cháy nổ tại các phân xưởng, nhà máy, các máy, thiết bị; tổ chức đối thoại, chia sẻ các sáng kiến điển hình, mô hình hay trong triển khai công tác ATVSLĐ.</w:t>
      </w:r>
    </w:p>
    <w:p>
      <w:r>
        <w:t>- Tăng cường nghiên cứu, đầu tư cải tiến dây chuyền, máy, thiết bị hiện đại, ứng dụng công nghệ thông tin trong kiểm soát các yếu tố nguy hiểm, có hại tại nơi làm việc, phòng ngừa TNLĐ, BNN; tiếp tục triển khai các hoạt động chăm sóc sức khỏe, cải thiện điều kiện làm việc, giảm căng thẳng tại nơi làm việc.</w:t>
      </w:r>
    </w:p>
    <w:p>
      <w:r>
        <w:t>- Tổ chức các hoạt động thực hành, thao diễn xử lý sự cố kỹ thuật về ATVSLĐ; thực hành sơ cấp cứu tai nạn lao động.</w:t>
      </w:r>
    </w:p>
    <w:p>
      <w:r>
        <w:t>- Tổ chức các cuộc thi, sáng kiến cải thiện điều kiện làm việc; thi cán bộ, an toàn vệ sinh viên giỏi.</w:t>
      </w:r>
    </w:p>
    <w:p>
      <w:r>
        <w:t>- Thực hiện đầy đủ các chế độ, chính sách cho người lao động đặc biệt là các chế độ, chính sách liên quan đến công tác ATVSLĐ; tổ chức thăm hỏi, động viên các nạn nhân và gia đình nạn nhân bị TNLĐ, BNN.</w:t>
      </w:r>
    </w:p>
    <w:p>
      <w:r>
        <w:t>10. Liên đoàn Lao động tỉnh phối hợp</w:t>
      </w:r>
    </w:p>
    <w:p>
      <w:r>
        <w:t>- Phối hợp tổ chức Tháng hành động ATVSLĐ gắn với Tháng công nhân năm 2024.</w:t>
      </w:r>
    </w:p>
    <w:p>
      <w:r>
        <w:t>- Chỉ đạo Liên đoàn Lao động các huyện, thành phố, công đoàn ngành, công đoàn viên chức tỉnh hướng dẫn, hỗ trợ công đoàn cơ sở tổ chức, triển khai thực hiện các hoạt động hưởng ứng Tháng hành động ATVSLĐ.</w:t>
      </w:r>
    </w:p>
    <w:p>
      <w:r>
        <w:t>- Chỉ đạo công đoàn các cấp thực hiện tốt công tác thông tin, tuyên truyền và tổ chức các hoạt động của công đoàn đối với công tác ATVSLĐ; đồng thời, phối hợp với các đơn vị, cơ quan liên quan kiểm tra việc thực hiện các quy định về ATVSLĐ;</w:t>
      </w:r>
    </w:p>
    <w:p>
      <w:r>
        <w:t>- Các cấp công đoàn tăng cường hỗ trợ các hoạt động chăm lo, bảo vệ quyền lợi ích của đoàn viên, người lao động; động viên, thăm hỏi nạn nhân, gia đình nạn nhân bị TNLĐ, BNN có hoàn cảnh gia đình khó khăn kịp thời.</w:t>
      </w:r>
    </w:p>
    <w:p>
      <w:r>
        <w:t>VI. KINH PHÍ THỰC HIỆN VÀ CHẾ ĐỘ BÁO CÁO</w:t>
      </w:r>
    </w:p>
    <w:p>
      <w:r>
        <w:t>1. Kinh phí thực hiện</w:t>
      </w:r>
    </w:p>
    <w:p>
      <w:r>
        <w:t>- Đối với các hoạt động chung của Tháng hành động: Giao Sở Lao động-Thương binh và Xã hội căn cứ kinh phí được giao năm 2024 để bố trí kinh phí thực hiện các nội dung của Kế hoạch này.</w:t>
      </w:r>
    </w:p>
    <w:p>
      <w:r>
        <w:t>- Đối với các hoạt động của từng cơ quan, đơn vị, địa phương: Chủ động sử dụng kinh phí được giao trong dự toán năm 2024 để triển khai thực hiện Kế hoạch theo đúng quy định hiện hành và phù hợp với nội dung Kế hoạch của đơn vị, địa phương.</w:t>
      </w:r>
    </w:p>
    <w:p>
      <w:r>
        <w:t>2. Chế độ báo cáo</w:t>
      </w:r>
    </w:p>
    <w:p>
      <w:r>
        <w:t>- Các Sở, Ban, ngành, đoàn thể, đơn vị, địa phương xây dựng kế hoạch và gửi về Sở Lao động - Thương binh và Xã hội trước ngày 15/4/2024; tổng hợp, báo cáo kết quả thực hiện Tháng hành động về Ủy ban nhân dân tỉnh (qua Sở Lao động - Thương binh và Xã hội) trước ngày 15/7/2024.</w:t>
      </w:r>
    </w:p>
    <w:p>
      <w:r>
        <w:t>- Sở Lao động - Thương binh và Xã hội tổng hợp, báo cáo kết quả thực hiện về Bộ Lao động - Thương binh và Xã hội, Ủy ban nhân dân tỉnh trước ngày 30/7/2024.</w:t>
      </w:r>
    </w:p>
    <w:p>
      <w:r>
        <w:t>Trên đây là Kế hoạch triển khai Tháng hành động về ATVSLĐ năm 2024 trên địa bàn tỉnh Đắk Nông, yêu cầu các đơn vị, địa phương triển khai thực hiện. Trong thời gian hưởng ứng Tháng hành động từ ngày 01/5 - 31/5/2024, tất cả các trụ sở làm việc của các Sở, Ban, ngành, đoàn thể, địa phương, nơi sản xuất của các doanh nghiệp, đơn vị kinh doanh và các công trường xây dựng phải treo khẩu hiệu để hưởng ứng Tháng hành động./.</w:t>
      </w:r>
    </w:p>
    <w:p>
      <w:r>
        <w:t>Nơi nhận:</w:t>
      </w:r>
    </w:p>
    <w:p>
      <w:r>
        <w:t>- Thường trực Tỉnh ủy;</w:t>
      </w:r>
    </w:p>
    <w:p>
      <w:r>
        <w:t>- Thường trực HĐND;</w:t>
      </w:r>
    </w:p>
    <w:p>
      <w:r>
        <w:t>- Bộ Lao động - Thương binh và Xã hội;</w:t>
      </w:r>
    </w:p>
    <w:p>
      <w:r>
        <w:t>- CT, các PCT UBND tỉnh;</w:t>
      </w:r>
    </w:p>
    <w:p>
      <w:r>
        <w:t>- Các tổ chức chính trị - xã hội tỉnh;</w:t>
      </w:r>
    </w:p>
    <w:p>
      <w:r>
        <w:t>- Các Ban đảng thuộc Tỉnh ủy;</w:t>
      </w:r>
    </w:p>
    <w:p>
      <w:r>
        <w:t>- Văn phòng Tỉnh ủy;</w:t>
      </w:r>
    </w:p>
    <w:p>
      <w:r>
        <w:t>- Các Sở, Ban, ngành tỉnh;</w:t>
      </w:r>
    </w:p>
    <w:p>
      <w:r>
        <w:t>- Các cơ quan TW đóng trên địa bàn tỉnh;</w:t>
      </w:r>
    </w:p>
    <w:p>
      <w:r>
        <w:t>- Các đơn vị sự nghiệp cấp tỉnh;</w:t>
      </w:r>
    </w:p>
    <w:p>
      <w:r>
        <w:t>- Báo Đắk Nông, Đài PT&amp;TH Đắk Nông;</w:t>
      </w:r>
    </w:p>
    <w:p>
      <w:r>
        <w:t>- CVP, các PCVP UBND tỉnh;</w:t>
      </w:r>
    </w:p>
    <w:p>
      <w:r>
        <w:t>- UBND các huyện, thành phố;</w:t>
      </w:r>
    </w:p>
    <w:p>
      <w:r>
        <w:t>- Các doanh nghiệp, cơ sở sản xuất kinh doanh (giao Sở LĐ-TB&amp;XH sao, gửi);</w:t>
      </w:r>
    </w:p>
    <w:p>
      <w:r>
        <w:t>- Cổng thông tin điện tử tỉnh;</w:t>
      </w:r>
    </w:p>
    <w:p>
      <w:r>
        <w:t>- Lưu: VT, KGVX (Q).</w:t>
      </w:r>
    </w:p>
    <w:p>
      <w:r>
        <w:t>KT. CHỦ TỊCH</w:t>
      </w:r>
    </w:p>
    <w:p>
      <w:r>
        <w:t>PHÓ CHỦ TỊCH</w:t>
      </w:r>
    </w:p>
    <w:p>
      <w:r>
        <w:t>Tôn Thị Ngọc 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