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9334/KH-UBND năm 2024 về phát triển dịch vụ logistics trên địa bàn tỉnh Khánh Hòa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9334/KH-UBND</w:t>
      </w:r>
    </w:p>
    <w:p>
      <w:r>
        <w:t>Khánh Hòa, ngày 21 tháng 8 năm 2024</w:t>
      </w:r>
    </w:p>
    <w:p>
      <w:r>
        <w:t>KẾ HOẠCH</w:t>
      </w:r>
    </w:p>
    <w:p>
      <w:r>
        <w:t>PHÁT TRIỂN DỊCH VỤ LOGISTICS TRÊN ĐỊA BÀN TỈNH KHÁNH HÒA ĐẾN NĂM 2025</w:t>
      </w:r>
    </w:p>
    <w:p>
      <w:r>
        <w:t>Thực hiện Nghị quyết số 163/NQ-CP ngày 16/12/2022 của Chính phủ về việc đẩy mạnh triển khai đồng bộ các nhiệm vụ, giải pháp chủ yếu nhằm nâng cao năng lực cạnh tranh và phát triển dịch vụ logistics Việt Nam; Quyết định số 318/QĐ-TTg ngày 29/3/2023 của Thủ tướng Chính phủ phê duyệt Quy hoạch tỉnh Khánh Hòa thời kỳ 2021-2030, tầm nhìn đến năm 2050; trên cơ sở báo cáo, tham mưu của Sở Công Thương tại Tờ trình số 46/TTr-SCT ngày 15/7/2024, UBND tỉnh ban hành Kế hoạch phát triển dịch vụ logistics trên địa bàn tỉnh Khánh Hòa đến năm 2025 với một số nội dung như sau:</w:t>
      </w:r>
    </w:p>
    <w:p>
      <w:r>
        <w:t>I. MỤC ĐÍCH, YÊU CẦU</w:t>
      </w:r>
    </w:p>
    <w:p>
      <w:r>
        <w:t>1. Mục đích</w:t>
      </w:r>
    </w:p>
    <w:p>
      <w:r>
        <w:t>- Tiếp tục thực hiện Nghị quyết số 09-NQ/TW ngày 28/01/2022 của Bộ Chính trị về xây dựng, phát triển tỉnh Khánh Hòa đến năm 2030, tầm nhìn đến năm 2045, Nghị quyết số 42/NQ-CP ngày 21/3/2022 của Chính phủ ban hành Chương trình hành động của Chính phủ thực hiện Nghị quyết số 09-NQ/TW ngày 28/01/2022 của Bộ Chính trị về xây dựng, phát triển tỉnh Khánh Hòa đến năm 2030, tầm nhìn đến năm 2045. Trong đó, thực hiện các nhóm nhiệm vụ và giải pháp, nhiệm vụ về tập trung phát triển ngành dịch vụ, nhất là dịch vụ logistics theo hướng đa dạng, có hàm lượng tri thức và công nghệ cao; đầu tư, xây dựng hệ thống kho vận, hệ thống logistics.</w:t>
      </w:r>
    </w:p>
    <w:p>
      <w:r>
        <w:t>- Phát triển dịch vụ logistics thành ngành kinh tế quan trọng của tỉnh. Chú trọng phát triển các cảng tổng hợp, chuyên dùng cho tàu biển trọng tải lớn tại Vân Phong và Cam Ranh, tạo động lực thúc đẩy kinh tế khu vực Nam Trung Bộ và Tây Nguyên. Theo đó, Cảng Quốc tế Cam Ranh sẽ phát triển thành trung tâm dịch vụ logistics lớn của tỉnh, khu vực Nam Trung Bộ - Tây Nguyên cũng như của cả nước và xây dựng cảng trung chuyển quốc tế tại Khu kinh tế Vân Phong, có thể tiếp nhận tàu Container trọng tải tới 24.000 Teu.</w:t>
      </w:r>
    </w:p>
    <w:p>
      <w:r>
        <w:t>- Kêu gọi, xúc tiến đầu tư các dự án hạ tầng dịch vụ logistics theo Quy hoạch được duyệt để phát triển kết cấu hạ tầng logistics; ứng dụng công nghệ mới trong phát triển dịch vụ logistics, tăng cường đào tạo nguồn nhân lực; hỗ trợ doanh nghiệp phát triển logistics theo hướng hiện đại, chuyên nghiệp.</w:t>
      </w:r>
    </w:p>
    <w:p>
      <w:r>
        <w:t>- Góp phần tích cực vào cải thiện môi trường kinh doanh, cắt giảm chi phí, nâng cao năng lực cạnh tranh trong cung ứng dịch vụ logistics của tỉnh Khánh Hòa.</w:t>
      </w:r>
    </w:p>
    <w:p>
      <w:r>
        <w:t>2. Yêu cầu</w:t>
      </w:r>
    </w:p>
    <w:p>
      <w:r>
        <w:t>Các sở, ngành, địa phương phải có sự phối hợp chặt chẽ nhằm phát triển dịch vụ logistics thành một ngành dịch vụ có giá trị gia tăng cao, gan dịch vụ logistics với hoạt động sản xuất hàng hóa, xuất nhập khẩu và thương mại trong nước, phát triển hạ tầng giao thông vận tải và công nghệ thông tin.</w:t>
      </w:r>
    </w:p>
    <w:p>
      <w:r>
        <w:t>II. PHÂN CÔNG NHIỆM VỤ CỤ THỂ</w:t>
      </w:r>
    </w:p>
    <w:p>
      <w:r>
        <w:t>Tập trung triển khai có hiệu quả các nhiệm vụ cụ thể tại  Phụ lục: Một số nhiệm vụ phát triển dịch vụ logistics trên địa bàn tỉnh Khánh Hòa đến năm 2025</w:t>
      </w:r>
    </w:p>
    <w:p>
      <w:r>
        <w:t>III. KINH PHÍ THỰC HIỆN</w:t>
      </w:r>
    </w:p>
    <w:p>
      <w:r>
        <w:t>- Kinh phí thực hiện Kế hoạch được sử dụng từ nguồn: vốn ngân sách Nhà nước, vốn doanh nghiệp, vốn vay từ các tổ chức tín dụng, tài trợ quốc tế và nguồn vốn huy động hợp pháp khác theo quy định của pháp luật.</w:t>
      </w:r>
    </w:p>
    <w:p>
      <w:r>
        <w:t>- Hằng năm, các sở, ngành, địa phương được phân công nhiệm vụ tại kế hoạch lập dự toán chi tiết kinh phí thực hiện, tổng hợp chung vào dự toán của các cơ quan, đơn vị gửi Sở Tài chính thẩm định, trình UBND tỉnh về kinh phí thực hiện trên cơ sở lồng ghép với các chương trình, dự án và các nguồn hợp pháp khác theo quy định về phân cấp của Luật ngân sách nhà nước.</w:t>
      </w:r>
    </w:p>
    <w:p>
      <w:r>
        <w:t>IV. TỔ CHỨC THỰC HIỆN</w:t>
      </w:r>
    </w:p>
    <w:p>
      <w:r>
        <w:t>1. Sở Công Thương</w:t>
      </w:r>
    </w:p>
    <w:p>
      <w:r>
        <w:t>Theo dõi, đôn đốc, tổng hợp kết quả thực hiện Kế hoạch này, kịp thời báo cáo, đề xuất UBND tỉnh xử lý những khó khăn, vướng mắc phát sinh trong quá trình thực hiện.</w:t>
      </w:r>
    </w:p>
    <w:p>
      <w:r>
        <w:t>2. Các sở, ban, ngành Hên quan và UBND các huyện, thị xã, thành phố</w:t>
      </w:r>
    </w:p>
    <w:p>
      <w:r>
        <w:t>Căn cứ chức năng, nhiệm vụ được giao tổ chức triển khai thực hiện Kế hoạch này; định kỳ 06 tháng (trước ngày 25/6) và hàng năm (trước ngày 25/12) báo cáo kết quả thực hiện về Sở Công Thương để tổng hợp, báo cáo UBND tỉnh.</w:t>
      </w:r>
    </w:p>
    <w:p>
      <w:r>
        <w:t>Trong quá trình tổ chức thực hiện nếu có khó khăn, vướng mắc cần sửa đổi, bổ sung, các sở, ban, ngành, địa phương kịp thời báo cáo, tham mưu, đề xuất UBND tỉnh (qua Sở Công Thương tổng hợp) xem xét, điều chỉnh, bổ sung, bảo đảm kế hoạch được thực hiện có hiệu quả và đồng bộ./.</w:t>
      </w:r>
    </w:p>
    <w:p>
      <w:r>
        <w:t>Nơi nhận:</w:t>
      </w:r>
    </w:p>
    <w:p>
      <w:r>
        <w:t>- Bộ Công Thương (báo cáo);</w:t>
      </w:r>
    </w:p>
    <w:p>
      <w:r>
        <w:t>- Thường trực Tỉnh ủy (báo cáo);</w:t>
      </w:r>
    </w:p>
    <w:p>
      <w:r>
        <w:t>- Thường trực HĐND tỉnh (báo cáo);</w:t>
      </w:r>
    </w:p>
    <w:p>
      <w:r>
        <w:t>- Chủ tịch và các PCT UBND tỉnh;</w:t>
      </w:r>
    </w:p>
    <w:p>
      <w:r>
        <w:t>- Lãnh đạo VP UBND tỉnh;</w:t>
      </w:r>
    </w:p>
    <w:p>
      <w:r>
        <w:t>- Các sở, ban, ngành thuộc tỉnh;</w:t>
      </w:r>
    </w:p>
    <w:p>
      <w:r>
        <w:t>- Các Cục: Thuế, Hải quan, Thống kê;</w:t>
      </w:r>
    </w:p>
    <w:p>
      <w:r>
        <w:t>- Cảng vụ Hàng hải Nha Trang;</w:t>
      </w:r>
    </w:p>
    <w:p>
      <w:r>
        <w:t>- UBND các huyện, thị xã, thành phố;</w:t>
      </w:r>
    </w:p>
    <w:p>
      <w:r>
        <w:t>- Cổng thông tin điện tử tỉnh;</w:t>
      </w:r>
    </w:p>
    <w:p>
      <w:r>
        <w:t>- Lưu: VT, TLe, HT, DN.</w:t>
      </w:r>
    </w:p>
    <w:p>
      <w:r>
        <w:t>TM. ỦY BAN NHÂN DÂN</w:t>
      </w:r>
    </w:p>
    <w:p>
      <w:r>
        <w:t>KT. CHỦ TỊCH</w:t>
      </w:r>
    </w:p>
    <w:p>
      <w:r>
        <w:t>PHÓ CHỦ TỊCH</w:t>
      </w:r>
    </w:p>
    <w:p>
      <w:r>
        <w:t>Lê Hữu Hoàng</w:t>
      </w:r>
    </w:p>
    <w:p>
      <w:r>
        <w:t>PHỤ LỤC</w:t>
      </w:r>
    </w:p>
    <w:p>
      <w:r>
        <w:t>MỘT SỐ NHIỆM VỤ PHÁT TRIỂN DỊCH VỤ LOGISTICS TRÊN ĐỊA BÀN TỈNH KHÁNH HÒA ĐẾN NĂM 2025</w:t>
      </w:r>
    </w:p>
    <w:p>
      <w:r>
        <w:t>(Kèm theo Kế hoạch số 9334/KH-UBND ngày 21/8/2024 của UBND tỉnh)</w:t>
      </w:r>
    </w:p>
    <w:p>
      <w:r>
        <w:t>STT</w:t>
      </w:r>
    </w:p>
    <w:p>
      <w:r>
        <w:t>Nhiệm vụ cụ thể</w:t>
      </w:r>
    </w:p>
    <w:p>
      <w:r>
        <w:t>Cơ quan chủ trì</w:t>
      </w:r>
    </w:p>
    <w:p>
      <w:r>
        <w:t>Cơ quan phối hợp</w:t>
      </w:r>
    </w:p>
    <w:p>
      <w:r>
        <w:t>Thời gian thực hiện</w:t>
      </w:r>
    </w:p>
    <w:p>
      <w:r>
        <w:t>1</w:t>
      </w:r>
    </w:p>
    <w:p>
      <w:r>
        <w:t>Nghiên cứu, phát triển nguồn nhân lực phục vụ hoạt động logistics</w:t>
      </w:r>
    </w:p>
    <w:p>
      <w:r>
        <w:t>Sở Công Thương</w:t>
      </w:r>
    </w:p>
    <w:p>
      <w:r>
        <w:t>Sở Giáo dục và Đào tạo, Sở Lao động - Thương binh và Xã hội, Hiệp hội doanh nghiệp dịch vụ logistics Việt Nam, các trường đại học, các cơ sở giáo dục, đào tạo nghề trên địa bàn tỉnh, các cơ quan, đơn vị liên quan.</w:t>
      </w:r>
    </w:p>
    <w:p>
      <w:r>
        <w:t>2024-2025</w:t>
      </w:r>
    </w:p>
    <w:p>
      <w:r>
        <w:t>2</w:t>
      </w:r>
    </w:p>
    <w:p>
      <w:r>
        <w:t>Mời Hiệp hội doanh nghiệp dịch vụ logistics Việt Nam làm việc với tỉnh về việc xây dựng Báo cáo chỉ số năng lực cạnh tranh logistics cấp tỉnh (LCI) hàng năm; trên cơ sở đó, chủ trì, phối hợp với Sở Giao thông vận tải, Cục Thống kê, các sở, ngành, địa phương liên quan phối hợp chặt chẽ với Hiệp hội doanh nghiệp dịch vụ logistics Việt Nam triển khai các giải pháp nâng cao chỉ số năng lực cạnh tranh của tỉnh qua từng năm</w:t>
      </w:r>
    </w:p>
    <w:p>
      <w:r>
        <w:t>Sở Công Thương</w:t>
      </w:r>
    </w:p>
    <w:p>
      <w:r>
        <w:t>Sở Giao thông vận tải, Cục Thống kê, Hiệp hội doanh nghiệp dịch vụ logistics Việt Nam các sở, ngành, địa phương liên quan.</w:t>
      </w:r>
    </w:p>
    <w:p>
      <w:r>
        <w:t>2024-2025</w:t>
      </w:r>
    </w:p>
    <w:p>
      <w:r>
        <w:t>3</w:t>
      </w:r>
    </w:p>
    <w:p>
      <w:r>
        <w:t>Rà soát, xem xét kiến nghị việc bổ sung cửa khẩu (các cảng biển trên địa bàn tỉnh) được phép nhập khẩu đối với ôtô dưới 16 chỗ để tham mưu UBND tỉnh kiến nghị cơ quan có thẩm quyền xem xét, quyết định.</w:t>
      </w:r>
    </w:p>
    <w:p>
      <w:r>
        <w:t>Sở Công Thương</w:t>
      </w:r>
    </w:p>
    <w:p>
      <w:r>
        <w:t>Sở Giao thông vận tải, Cục Hải quan, Cục Thuế và các cơ quan, đơn vị, doanh nghiệp có liên quan.</w:t>
      </w:r>
    </w:p>
    <w:p>
      <w:r>
        <w:t>2024</w:t>
      </w:r>
    </w:p>
    <w:p>
      <w:r>
        <w:t>4</w:t>
      </w:r>
    </w:p>
    <w:p>
      <w:r>
        <w:t>Thực hiện công tác khảo sát, điều tra, thống kê, đánh giá về hoạt động xuất nhập khẩu của các doanh nghiệp trong tỉnh và tại các tỉnh khu vực lân cận (Ninh Thuận, Lâm Đồng, Đắk Lắk và Phú Yên) để có cơ sở đánh giá, triển khai công tác kêu gọi doanh nghiệp cảng biển tại Khánh Hòa xem xét tính toán, làm việc với các hãng tàu đề xuất các chính sách hỗ trợ cho các doanh nghiệp tham gia xuất khẩu, nhập khẩu hàng hóa qua cảng biển tại Khánh Hòa.</w:t>
      </w:r>
    </w:p>
    <w:p>
      <w:r>
        <w:t>Sở Công Thương</w:t>
      </w:r>
    </w:p>
    <w:p>
      <w:r>
        <w:t>Cục Hải quan, Cục Thống kê và các cơ quan đơn vị cỏ liên quan</w:t>
      </w:r>
    </w:p>
    <w:p>
      <w:r>
        <w:t>2024</w:t>
      </w:r>
    </w:p>
    <w:p>
      <w:r>
        <w:t>5</w:t>
      </w:r>
    </w:p>
    <w:p>
      <w:r>
        <w:t>Tổ chức hội thảo, hội nghị, tập huấn, tuyên truyền nâng cao nhận thức về logistics cho các cơ quan, đơn vị, doanh nghiệp có liên quan</w:t>
      </w:r>
    </w:p>
    <w:p>
      <w:r>
        <w:t>Sở Công Thương</w:t>
      </w:r>
    </w:p>
    <w:p>
      <w:r>
        <w:t>Các cơ quan, đơn vị, doanh nghiệp liên quan</w:t>
      </w:r>
    </w:p>
    <w:p>
      <w:r>
        <w:t>2025</w:t>
      </w:r>
    </w:p>
    <w:p>
      <w:r>
        <w:t>6</w:t>
      </w:r>
    </w:p>
    <w:p>
      <w:r>
        <w:t>Tổ chức Hội nghị triển khai các giải pháp đẩy mạnh, tăng cường công tác kết nối doanh nghiệp xuất khẩu tham gia các dịch vụ cảng biển; kết nối các đơn vị sản xuất, kinh doanh phân phối với các doanh nghiệp logistics để tăng cường sử dụng dịch vụ logistics với chi phí hợp lý.</w:t>
      </w:r>
    </w:p>
    <w:p>
      <w:r>
        <w:t>Sở Công Thương</w:t>
      </w:r>
    </w:p>
    <w:p>
      <w:r>
        <w:t>Các cơ quan, đơn vị, doanh nghiệp liên quan</w:t>
      </w:r>
    </w:p>
    <w:p>
      <w:r>
        <w:t>2024-2025</w:t>
      </w:r>
    </w:p>
    <w:p>
      <w:r>
        <w:t>7</w:t>
      </w:r>
    </w:p>
    <w:p>
      <w:r>
        <w:t>Làm đầu mối phối hợp với các cơ quan, đơn vị thuộc Bộ Giao thông vận tải quản lý và khai thác hiệu quả các tuyến vận tải đường bộ, đường thủy, đường sắt, đường hàng không trên địa bàn tỉnh.</w:t>
      </w:r>
    </w:p>
    <w:p>
      <w:r>
        <w:t>Sở Giao thông vận tải</w:t>
      </w:r>
    </w:p>
    <w:p>
      <w:r>
        <w:t>Các sở, ban, ngành, đơn vị liên quan.</w:t>
      </w:r>
    </w:p>
    <w:p>
      <w:r>
        <w:t>2024-2025</w:t>
      </w:r>
    </w:p>
    <w:p>
      <w:r>
        <w:t>8</w:t>
      </w:r>
    </w:p>
    <w:p>
      <w:r>
        <w:t>Rà soát, nghiên cứu tiếp tục phát triển cảng biển theo quy hoạch tổng thể cảng biển Việt Nam thời kỳ 2021- 2030, tầm nhìn đến năm 2050 đã được Thủ tướng Chính phủ phê duyệt tại Quyết định số 1579/QĐ-TTg ngày 22/9/2021 và phê duyệt điều chỉnh tại Quyết định số 442/QĐ-TTg ngày 22/5/2024, nhằm tạo cơ sở hạ tầng cảng biển đáp ứng điều kiện phục vụ hoạt động logistics và xuất nhập khẩu hàng hóa.</w:t>
      </w:r>
    </w:p>
    <w:p>
      <w:r>
        <w:t>Sở Giao thông vận tải</w:t>
      </w:r>
    </w:p>
    <w:p>
      <w:r>
        <w:t>Ban Quản lý Khu kinh tế Vân Phong, UBND các huyện, thị xã, thành phố và các cơ quan đơn vị, có liên quan</w:t>
      </w:r>
    </w:p>
    <w:p>
      <w:r>
        <w:t>2024-2025</w:t>
      </w:r>
    </w:p>
    <w:p>
      <w:r>
        <w:t>9</w:t>
      </w:r>
    </w:p>
    <w:p>
      <w:r>
        <w:t>Triển khai thực hiện các dự án đầu tư xây dựng, nâng cấp cải tạo, mở rộng các công trình, tuyến đường giao thông kết nối các cảng biển để đáp ứng yêu cầu về hạ tầng giao thông phục vụ vận chuyển hàng hóa có trọng tải lớn.</w:t>
      </w:r>
    </w:p>
    <w:p>
      <w:r>
        <w:t>Sở Giao thông vận tải</w:t>
      </w:r>
    </w:p>
    <w:p>
      <w:r>
        <w:t>Các cơ quan, đơn vị, địa phương có liên quan</w:t>
      </w:r>
    </w:p>
    <w:p>
      <w:r>
        <w:t>2024-2025</w:t>
      </w:r>
    </w:p>
    <w:p>
      <w:r>
        <w:t>10</w:t>
      </w:r>
    </w:p>
    <w:p>
      <w:r>
        <w:t>Nghiên cứu, đề xuất xây dựng chính sách, các giải pháp phát triển hạ tầng giao thông của tỉnh nhằm hỗ trợ phát triển các dịch vụ logistics phù hợp với đặc điểm vị trí địa lý và kinh tế - xã hội của tỉnh.</w:t>
      </w:r>
    </w:p>
    <w:p>
      <w:r>
        <w:t>Sở Giao thông vận tải</w:t>
      </w:r>
    </w:p>
    <w:p>
      <w:r>
        <w:t>Các sở, ban, ngành, UBND các huyện, thị xã, thành phố và các đơn vị liên quan.</w:t>
      </w:r>
    </w:p>
    <w:p>
      <w:r>
        <w:t>2024-2025</w:t>
      </w:r>
    </w:p>
    <w:p>
      <w:r>
        <w:t>11</w:t>
      </w:r>
    </w:p>
    <w:p>
      <w:r>
        <w:t>Triển khai các giải pháp cải thiện môi trường đầu tư; khuyến khích, thu hút đầu tư vào lĩnh vực hạ tầng logistics, nhất là hạ tầng giao thông vận tải, hạ tầng kho bãi và ứng dụng công nghệ mới trong logistics</w:t>
      </w:r>
    </w:p>
    <w:p>
      <w:r>
        <w:t>Sở Kế hoạch và Đầu tư</w:t>
      </w:r>
    </w:p>
    <w:p>
      <w:r>
        <w:t>Các sở, ban, ngành, UBND các huyện, thị xã, thành phố và các đơn vị liên quan.</w:t>
      </w:r>
    </w:p>
    <w:p>
      <w:r>
        <w:t>2024-2025</w:t>
      </w:r>
    </w:p>
    <w:p>
      <w:r>
        <w:t>12</w:t>
      </w:r>
    </w:p>
    <w:p>
      <w:r>
        <w:t>Hướng dẫn, kiểm tra, giám sát nhà đầu tư đẩy nhanh tiến độ lập, triển khai các dự án đầu tư xây dựng hạ tầng dịch vụ logistics, cung cấp thông tin về các chính sách hỗ trợ, ưu đãi đầu tư theo quy định của pháp luật. Chủ trì các hoạt động đối thoại, tháo gỡ khó khăn cho doanh nghiệp, hỗ trợ đổi mới, sáng tạo và nâng cao năng lực trong lĩnh vực logistics.</w:t>
      </w:r>
    </w:p>
    <w:p>
      <w:r>
        <w:t>Sở Kế hoạch và Đầu tư</w:t>
      </w:r>
    </w:p>
    <w:p>
      <w:r>
        <w:t>Các sở, ban, ngành, UBND các huyện, thị xã, thành phố và các đơn vị liên quan.</w:t>
      </w:r>
    </w:p>
    <w:p>
      <w:r>
        <w:t>2024-2025</w:t>
      </w:r>
    </w:p>
    <w:p>
      <w:r>
        <w:t>13</w:t>
      </w:r>
    </w:p>
    <w:p>
      <w:r>
        <w:t>Xây dựng danh mục dự án ưu tiên mời gọi đầu tư về kết cấu hạ tầng giao thông vận tải phục vụ hoạt động logistics như: trung tâm tiếp vận; cảng thủy nội địa; ga hàng hóa; cảng cạn, bến, bãi tập kết hàng hóa.</w:t>
      </w:r>
    </w:p>
    <w:p>
      <w:r>
        <w:t>Sở Kế hoạch và Đầu tư</w:t>
      </w:r>
    </w:p>
    <w:p>
      <w:r>
        <w:t>Sở Giao thông vận tải, Ban Quản lý khu kinh tế Vân Phong và các cơ quan đơn vị có liên quan</w:t>
      </w:r>
    </w:p>
    <w:p>
      <w:r>
        <w:t>2024-2025</w:t>
      </w:r>
    </w:p>
    <w:p>
      <w:r>
        <w:t>14</w:t>
      </w:r>
    </w:p>
    <w:p>
      <w:r>
        <w:t>Hướng dẫn các tổ chức, cá nhân có liên quan thực hiện các nội dung quy hoạch về logistics trong hồ sơ quy hoạch xây dựng, quy hoạch đô thị theo quy định; thực hiện việc cung cấp thông tin, giới thiệu địa điểm theo quy định của pháp luật về xây dựng hiện hành.</w:t>
      </w:r>
    </w:p>
    <w:p>
      <w:r>
        <w:t>Sở Xây dựng</w:t>
      </w:r>
    </w:p>
    <w:p>
      <w:r>
        <w:t>UBND các huyện, thị xã, thành phố và các cơ quan đơn vị có liên quan</w:t>
      </w:r>
    </w:p>
    <w:p>
      <w:r>
        <w:t>2024-2025</w:t>
      </w:r>
    </w:p>
    <w:p>
      <w:r>
        <w:t>15</w:t>
      </w:r>
    </w:p>
    <w:p>
      <w:r>
        <w:t>Hỗ trợ, hướng dẫn thực hiện các thủ tục thuộc lĩnh vực tài nguyên môi trường đúng quy định pháp luật đối với nội dung bãi đổ thải chất nạo vét luồng hàng hải, đường thủy nội địa, đánh giá tác động môi trường,... tạo điều kiện thuận lợi để các cảng biển hoạt động hiệu quả.</w:t>
      </w:r>
    </w:p>
    <w:p>
      <w:r>
        <w:t>Sở Tài nguyên và Môi trường</w:t>
      </w:r>
    </w:p>
    <w:p>
      <w:r>
        <w:t>UBND các huyện, thị xã, thành phố và các cơ quan đơn vị có liên quan</w:t>
      </w:r>
    </w:p>
    <w:p>
      <w:r>
        <w:t>2024-2025</w:t>
      </w:r>
    </w:p>
    <w:p>
      <w:r>
        <w:t>16</w:t>
      </w:r>
    </w:p>
    <w:p>
      <w:r>
        <w:t>Triển khai các hoạt động phát triển khoa học và công nghệ; hỗ trợ, khuyến khích doanh nghiệp nghiên cứu, ứng dụng, chuyển giao công nghệ và tiến bộ kỹ thuật, áp dụng hệ thống quản lý chất lượng tiên tiến để nâng cao năng lực cạnh tranh, giảm chi phí trong lĩnh vực hoạt động logistics.</w:t>
      </w:r>
    </w:p>
    <w:p>
      <w:r>
        <w:t>Sở Khoa học và Công nghệ</w:t>
      </w:r>
    </w:p>
    <w:p>
      <w:r>
        <w:t>Các cơ quan, đơn vị, địa phương có liên quan</w:t>
      </w:r>
    </w:p>
    <w:p>
      <w:r>
        <w:t>2024-2025</w:t>
      </w:r>
    </w:p>
    <w:p>
      <w:r>
        <w:t>17</w:t>
      </w:r>
    </w:p>
    <w:p>
      <w:r>
        <w:t>Nghiên cứu đầu tư trang thiết bị kiểm tra, đo lường và kiểm định phương tiện phục vụ hoạt động logistics.</w:t>
      </w:r>
    </w:p>
    <w:p>
      <w:r>
        <w:t>Sở Khoa học và Công nghệ</w:t>
      </w:r>
    </w:p>
    <w:p>
      <w:r>
        <w:t>Các cơ quan, đơn vị, địa phương có liên quan</w:t>
      </w:r>
    </w:p>
    <w:p>
      <w:r>
        <w:t>2024-2025</w:t>
      </w:r>
    </w:p>
    <w:p>
      <w:r>
        <w:t>18</w:t>
      </w:r>
    </w:p>
    <w:p>
      <w:r>
        <w:t>Nghiên cứu, tham mưu xây dựng các tiêu chuẩn, quy chuẩn trong hoạt động logistics</w:t>
      </w:r>
    </w:p>
    <w:p>
      <w:r>
        <w:t>Sở Khoa học và Công nghệ</w:t>
      </w:r>
    </w:p>
    <w:p>
      <w:r>
        <w:t>Các cơ quan, đơn vị, địa phương có liên quan</w:t>
      </w:r>
    </w:p>
    <w:p>
      <w:r>
        <w:t>2024-2025</w:t>
      </w:r>
    </w:p>
    <w:p>
      <w:r>
        <w:t>19</w:t>
      </w:r>
    </w:p>
    <w:p>
      <w:r>
        <w:t>Chủ trì, phối hợp đơn vị liên quan triển khai thực hiện Kế hoạch chuyển đổi số hàng năm của tỉnh. Thẩm định, góp ý chuyên môn đối với các dự án, đề án, nhiệm vụ liên quan đến chuyển đổi số của ngành Công Thương theo các quy định hiện hành.</w:t>
      </w:r>
    </w:p>
    <w:p>
      <w:r>
        <w:t>Sở Thông tin và Truyền thông</w:t>
      </w:r>
    </w:p>
    <w:p>
      <w:r>
        <w:t>Các sở, ban, ngành, UBND các huyện, thị xã, thành phố và các đơn vị liên quan</w:t>
      </w:r>
    </w:p>
    <w:p>
      <w:r>
        <w:t>2024-2025</w:t>
      </w:r>
    </w:p>
    <w:p>
      <w:r>
        <w:t>20</w:t>
      </w:r>
    </w:p>
    <w:p>
      <w:r>
        <w:t>Hướng dẫn các cơ quan báo chí, hệ thống thông tin cơ sở tuyên truyền các chủ trương, chính sách, quy định của Trung ương, các Bộ, ngành địa phương về phát triển dịch vụ logistics của tỉnh.</w:t>
      </w:r>
    </w:p>
    <w:p>
      <w:r>
        <w:t>Sở Thông tin và Truyền thông</w:t>
      </w:r>
    </w:p>
    <w:p>
      <w:r>
        <w:t>Sở Công Thương và các cơ quan đơn vị có liên quan</w:t>
      </w:r>
    </w:p>
    <w:p>
      <w:r>
        <w:t>2024-2025</w:t>
      </w:r>
    </w:p>
    <w:p>
      <w:r>
        <w:t>21</w:t>
      </w:r>
    </w:p>
    <w:p>
      <w:r>
        <w:t>Triển khai hỗ trợ đầu tư cơ sở vật chất cho các cơ sở giáo dục nghề nghiệp với các ngành nghề liên quan đến logistic theo các chương trình dự án phát triển giáo dục nghề nghiệp.</w:t>
      </w:r>
    </w:p>
    <w:p>
      <w:r>
        <w:t>Sở Lao động, Thương binh và Xã hội</w:t>
      </w:r>
    </w:p>
    <w:p>
      <w:r>
        <w:t>Các cơ quan đơn vị có liên quan</w:t>
      </w:r>
    </w:p>
    <w:p>
      <w:r>
        <w:t>2024-2025</w:t>
      </w:r>
    </w:p>
    <w:p>
      <w:r>
        <w:t>22</w:t>
      </w:r>
    </w:p>
    <w:p>
      <w:r>
        <w:t>Thực hiện các chính sách hỗ trợ ưu tiên phát triển nguồn nhân lực trình độ chất lượng cao đối với ngành logistics; thực hiện giải pháp đẩy mạnh công tác đào tạo nghề và đa dạng hóa các hình thức đào tạo về logistics theo triển khai và hướng dẫn của Bộ Lao động - Thương binh và Xã hội</w:t>
      </w:r>
    </w:p>
    <w:p>
      <w:r>
        <w:t>Sở Lao động, Thương binh và Xã hội</w:t>
      </w:r>
    </w:p>
    <w:p>
      <w:r>
        <w:t>Các cơ quan đơn vị có liên quan</w:t>
      </w:r>
    </w:p>
    <w:p>
      <w:r>
        <w:t>2024-2025</w:t>
      </w:r>
    </w:p>
    <w:p>
      <w:r>
        <w:t>23</w:t>
      </w:r>
    </w:p>
    <w:p>
      <w:r>
        <w:t>Hỗ trợ kết nối chủ hàng, nguồn hàng nông sản, thủy sản trung chuyển qua trung tâm logistics, các kho hàng trên địa bàn tỉnh</w:t>
      </w:r>
    </w:p>
    <w:p>
      <w:r>
        <w:t>Sở Nông nghiệp và Phát triển nông thôn</w:t>
      </w:r>
    </w:p>
    <w:p>
      <w:r>
        <w:t>Các cơ quan, đơn vị có liên quan</w:t>
      </w:r>
    </w:p>
    <w:p>
      <w:r>
        <w:t>2024-2025</w:t>
      </w:r>
    </w:p>
    <w:p>
      <w:r>
        <w:t>24</w:t>
      </w:r>
    </w:p>
    <w:p>
      <w:r>
        <w:t>Tăng cường công tác quản lý chất lượng, an toàn thực phẩm tại các cơ sở sản xuất, kinh doanh, tiêu thụ nông sản; triển khai xây dựng, nhân rộng điểm kinh doanh, cung ứng thực phẩm nông lâm thủy sản an toàn theo chuỗi nhằm hỗ trợ kết nối và hình thành các kênh logistics.</w:t>
      </w:r>
    </w:p>
    <w:p>
      <w:r>
        <w:t>Sở Nông nghiệp và Phát triển nông thôn</w:t>
      </w:r>
    </w:p>
    <w:p>
      <w:r>
        <w:t>Các cơ quan, đơn vị có liên quan</w:t>
      </w:r>
    </w:p>
    <w:p>
      <w:r>
        <w:t>2024-2025</w:t>
      </w:r>
    </w:p>
    <w:p>
      <w:r>
        <w:t>25</w:t>
      </w:r>
    </w:p>
    <w:p>
      <w:r>
        <w:t>Trên cơ sở dự toán kinh phí của các cơ quan, đơn vị liên quan, Sở Tài chính phối hợp, cân đối theo khả năng ngân sách, tham mưu cấp có thẩm quyền về kinh phí thực hiện kế hoạch.</w:t>
      </w:r>
    </w:p>
    <w:p>
      <w:r>
        <w:t>Sở Tài chính</w:t>
      </w:r>
    </w:p>
    <w:p>
      <w:r>
        <w:t>Các sở, ban, ngành, UBND các huyện, thị xã, thành phố và các đơn vị liên quan</w:t>
      </w:r>
    </w:p>
    <w:p>
      <w:r>
        <w:t>2024-2025</w:t>
      </w:r>
    </w:p>
    <w:p>
      <w:r>
        <w:t>26</w:t>
      </w:r>
    </w:p>
    <w:p>
      <w:r>
        <w:t>Tiếp tục hỗ trợ, tạo điều kiện thuận lợi cho hoạt động xuất nhập khẩu của các doanh nghiệp thực hiện các thủ tục hải quan, đẩy mạnh cải cách hành chính, chuyển đổi số, triển khai hệ thống hải quan số và mô hình hải quan thông minh để giảm thời gian thông quan hàng hóa, giảm chi phí logistics cho các doanh nghiệp.</w:t>
      </w:r>
    </w:p>
    <w:p>
      <w:r>
        <w:t>Cục Hải quan</w:t>
      </w:r>
    </w:p>
    <w:p>
      <w:r>
        <w:t>Các cơ quan, đơn vị liên quan</w:t>
      </w:r>
    </w:p>
    <w:p>
      <w:r>
        <w:t>2024-2025</w:t>
      </w:r>
    </w:p>
    <w:p>
      <w:r>
        <w:t>27</w:t>
      </w:r>
    </w:p>
    <w:p>
      <w:r>
        <w:t>Định kỳ công bố, cung cấp thông tin thống kê, chỉ tiêu thống kê liên quan đến lĩnh vực hoạt động logistics trên địa bàn tỉnh.</w:t>
      </w:r>
    </w:p>
    <w:p>
      <w:r>
        <w:t>Cục thống kê</w:t>
      </w:r>
    </w:p>
    <w:p>
      <w:r>
        <w:t>Các cơ quan, đơn vị liên quan</w:t>
      </w:r>
    </w:p>
    <w:p>
      <w:r>
        <w:t>2024-2025</w:t>
      </w:r>
    </w:p>
    <w:p>
      <w:r>
        <w:t>28</w:t>
      </w:r>
    </w:p>
    <w:p>
      <w:r>
        <w:t>Đẩy nhanh tiến độ lập các quy hoạch phân khu tại Khu Kinh tế Vân Phong để tạo điều kiện thuận lợi thu hút các dự án trung tâm logistics, khu công nghiệp, đồng thời triển khai thực hiện hiệu quả các dự án khu công nghiệp, các dự án sản xuất trong khu công nghiệp góp phần phát triển hoạt động logistics trên địa bàn tỉnh.</w:t>
      </w:r>
    </w:p>
    <w:p>
      <w:r>
        <w:t>Ban Quản lý khu kinh tế Vân Phong</w:t>
      </w:r>
    </w:p>
    <w:p>
      <w:r>
        <w:t>Các sở, ban, ngành, UBND các huyện, thị xã, thành phố và các đơn vị liên quan</w:t>
      </w:r>
    </w:p>
    <w:p>
      <w:r>
        <w:t>2024-2025</w:t>
      </w:r>
    </w:p>
    <w:p>
      <w:r>
        <w:t>29</w:t>
      </w:r>
    </w:p>
    <w:p>
      <w:r>
        <w:t>Nghiên cứu việc triển khai thu hút đầu tư các dự án trung tâm logistics tại Khu Kinh tế Vân Phong sau khi các quy hoạch phân khu đã được phê duyệt.</w:t>
      </w:r>
    </w:p>
    <w:p>
      <w:r>
        <w:t>Ban Quản lý khu kinh tế Vân Phong</w:t>
      </w:r>
    </w:p>
    <w:p>
      <w:r>
        <w:t>Các sở, ban, ngành, UBND các huyện, thị xã, thành phố và các đơn vị liên quan</w:t>
      </w:r>
    </w:p>
    <w:p>
      <w:r>
        <w:t>2024-2025</w:t>
      </w:r>
    </w:p>
    <w:p>
      <w:r>
        <w:t>30</w:t>
      </w:r>
    </w:p>
    <w:p>
      <w:r>
        <w:t>Hướng dẫn, tạo điều kiện bố trí các khu vực cung ứng dịch vụ logistics tại các khu công nghiệp và khuyến khích các doanh nghiệp trong khu công nghiệp tích cực sử dụng dịch vụ logistics thuê ngoài do các doanh nghiệp logistics chuyên nghiệp trong khu cung cấp.</w:t>
      </w:r>
    </w:p>
    <w:p>
      <w:r>
        <w:t>Ban Quản lý khu kinh tế Vân Phong</w:t>
      </w:r>
    </w:p>
    <w:p>
      <w:r>
        <w:t>Các cơ quan, đơn vị có liên quan</w:t>
      </w:r>
    </w:p>
    <w:p>
      <w:r>
        <w:t>2024-2025</w:t>
      </w:r>
    </w:p>
    <w:p>
      <w:r>
        <w:t>31</w:t>
      </w:r>
    </w:p>
    <w:p>
      <w:r>
        <w:t>Chỉ đạo các tổ chức tín dụng rà soát đơn giản hóa quy trình, thủ tục nội bộ, tạo điều kiện thuận lợi cho các doanh nghiệp tiếp cận nguồn vốn vay với lãi suất ưu đãi để hỗ trợ phát triển dịch vụ logistics</w:t>
      </w:r>
    </w:p>
    <w:p>
      <w:r>
        <w:t>Ngân hàng Nhà nước Chi nhánh tỉnh Khánh Hòa</w:t>
      </w:r>
    </w:p>
    <w:p>
      <w:r>
        <w:t>Các cơ quan, đơn vị có liên quan</w:t>
      </w:r>
    </w:p>
    <w:p>
      <w:r>
        <w:t>2024-2025</w:t>
      </w:r>
    </w:p>
    <w:p>
      <w:r>
        <w:t>32</w:t>
      </w:r>
    </w:p>
    <w:p>
      <w:r>
        <w:t>Hỗ trợ, hướng dẫn tạo điều kiện thuận lợi cho hoạt động tại các cảng biển trên địa bàn tỉnh; hướng dẫn doanh nghiệp cảng biển nâng cao năng lực khai thác, tiếp nhận tàu trọng tải lớn nhằm phát huy tối đa hiệu quả, tiềm năng của cảng Quốc tế Cam Ranh</w:t>
      </w:r>
    </w:p>
    <w:p>
      <w:r>
        <w:t>Cảng vụ hàng hải Nha Trang</w:t>
      </w:r>
    </w:p>
    <w:p>
      <w:r>
        <w:t>Các cơ quan, đơn vị có liên quan</w:t>
      </w:r>
    </w:p>
    <w:p>
      <w:r>
        <w:t>2024-2025</w:t>
      </w:r>
    </w:p>
    <w:p>
      <w:r>
        <w:t>33</w:t>
      </w:r>
    </w:p>
    <w:p>
      <w:r>
        <w:t>Tăng cường quản lý theo thẩm quyền, địa bàn hành chính đối với hệ thống kho, bãi đang hoạt động trên địa bàn. Quy hoạch các quỹ đất có chức năng sử dụng đất phù hợp để phục vụ phát triển dịch vụ logistics đảm bảo tuân thủ các quy định pháp luật theo thẩm quyền</w:t>
      </w:r>
    </w:p>
    <w:p>
      <w:r>
        <w:t>UBND các huyện, thị xã, thành phố</w:t>
      </w:r>
    </w:p>
    <w:p>
      <w:r>
        <w:t>Các cơ quan, đơn vị liên quan</w:t>
      </w:r>
    </w:p>
    <w:p>
      <w:r>
        <w:t>2024-2025</w:t>
      </w:r>
    </w:p>
    <w:p>
      <w:r>
        <w:t>34</w:t>
      </w:r>
    </w:p>
    <w:p>
      <w:r>
        <w:t>Cung cấp thông tin quy hoạch, địa điểm quy hoạch cho nhà đầu tư quan tâm; phối hợp chặt chẽ chủ đầu tư các dự án đẩy nhanh tiến độ giải phóng mặt bằng để thực hiện các dự án hạ tầng logistics</w:t>
      </w:r>
    </w:p>
    <w:p>
      <w:r>
        <w:t>UBND các huyện, thị xã, thành phố</w:t>
      </w:r>
    </w:p>
    <w:p>
      <w:r>
        <w:t>Các sở ngành, cơ quan, đơn vị liên quan</w:t>
      </w:r>
    </w:p>
    <w:p>
      <w:r>
        <w:t>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