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về công tác thông tin đối ngoại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93/KH-UBND</w:t>
      </w:r>
    </w:p>
    <w:p>
      <w:r>
        <w:t>Bà Rịa - Vũng Tàu, ngày 10 tháng 4 năm 2024</w:t>
      </w:r>
    </w:p>
    <w:p>
      <w:r>
        <w:t>KẾ HOẠCH</w:t>
      </w:r>
    </w:p>
    <w:p>
      <w:r>
        <w:t>CÔNG TÁC THÔNG TIN ĐỐI NGOẠI TỈNH BÀ RỊA - VŨNG TÀU NĂM 2024</w:t>
      </w:r>
    </w:p>
    <w:p>
      <w:r>
        <w:t>Căn cứ Nghị định số 72/2015/NĐ-CP ngày 07/09/2015 của Chính phủ về quản lý hoạt động thông tin đối ngoại; Thông tư số 22/2016/TT-BTTTT ngày 19/10/2016 của Bộ Thông tin và Truyền thông về việc hướng dẫn quản lý hoạt động thông tin đối ngoại của các tỉnh, thành phố trực thuộc Trung ương.</w:t>
      </w:r>
    </w:p>
    <w:p>
      <w:r>
        <w:t>Căn cứ Văn bản số 3089/BTTTT-TTĐN ngày 31/07/2023 của Bộ Thông tin và Truyền thông về việc hướng dẫn xây dựng Kế hoạch công tác thông tin đối ngoại năm 2024.</w:t>
      </w:r>
    </w:p>
    <w:p>
      <w:r>
        <w:t>Theo đề nghị của Sở Thông tin và Truyền thông tại Tờ trình số 23/TTr-STTTT ngày 20/3/2024, Ủy ban nhân dân tỉnh Bà Rịa - Vũng Tàu ban hành Kế hoạch công tác thông tin đối ngoại tỉnh (viết tắt TTĐN) Bà Rịa - Vũng Tàu năm 2024, như sau:</w:t>
      </w:r>
    </w:p>
    <w:p>
      <w:r>
        <w:t>I. MỤC ĐÍCH, PHƯƠNG HƯỚNG VÀ YÊU CẦU</w:t>
      </w:r>
    </w:p>
    <w:p>
      <w:r>
        <w:t>1. Mục đích</w:t>
      </w:r>
    </w:p>
    <w:p>
      <w:r>
        <w:t>- Tăng cường công tác quản lý nhà nước về thông tin đối ngoại, đảm bảo sự lãnh đạo của Tỉnh ủy; sự giám sát của HĐND tỉnh; sự quản lý và điều hành thống nhất của UBND tỉnh; sự phối hợp chặt chẽ giữa các cơ quan Trung ương và địa phương, các Sở, Ban, ngành trong tỉnh; phát huy sự chủ động, sáng tạo của các lực lượng thông tin đối ngoại trong thực hiện nhiệm vụ được giao; góp phần thực hiện hiệu quả đường lối, chính sách thông tin đối ngoại của Đảng và Nhà nước đi vào cuộc sống; củng cố và tăng cường niềm tin của Nhân dân. Qua đó tạo sự đồng thuận trong xã hội; tranh thủ cao nhất sự đồng tình, ủng hộ của cộng đồng quốc tế; đồng thời duy trì môi trường hòa bình, ổn định, phục vụ phát triển kinh tế - xã hội.</w:t>
      </w:r>
    </w:p>
    <w:p>
      <w:r>
        <w:t>- Tạo đột phá trong truyền thông quảng bá hình ảnh tỉnh Bà Rịa - Vũng Tàu ra nước ngoài theo hướng phát huy hơn nữa vai trò của địa phương, làm nền tảng để xây dựng thương hiệu, định vị hình ảnh tỉnh Bà Rịa - Vũng Tàu; lan tỏa hình ảnh, văn hóa, con người Bà Rịa - Vũng Tàu đến với bạn bè quốc tế; thông tin kịp thời giúp bạn bè quốc tế hiểu rõ chủ trương, chính sách phát triển kinh tế của tỉnh, nhất là môi trường đầu tư thuận lợi, chính sách thu hút đầu tư, tiềm năng, lợi thế của Bà Rịa - Vũng Tàu.</w:t>
      </w:r>
    </w:p>
    <w:p>
      <w:r>
        <w:t>- Hạn chế các tác động tiêu cực của những thông tin, luận điệu sai trái, xuyên tạc của các thế lực cơ hội, thù địch; đặc biệt về các vấn đề biển đảo, biên giới, lãnh thổ, dân chủ, nhân quyền, tôn giáo, góp phần giữ vững ổn định chính trị - xã hội, tạo đồng thuận trong nước và tranh thủ sự ủng hộ của quốc tế đối với các chính sách của Đảng, Nhà nước Việt Nam và các vấn đề có liên quan đến biên giới quốc gia.</w:t>
      </w:r>
    </w:p>
    <w:p>
      <w:r>
        <w:t>- Tạo động lực phát triển kinh tế - xã hội, bao gồm kết quả phục hồi, phát triển kinh tế, nhấn mạnh những thành tựu của Việt Nam và tỉnh Bà Rịa - Vũng Tàu trong tạo dựng môi trường đầu tư thuận lợi cho các nhà đầu tư nước ngoài, tăng cường hợp tác thương mại, thu hút đầu tư vào các lĩnh vực ưu tiên như kinh tế xanh, kinh tế số, kinh tế tuần hoàn, bảo vệ môi trường, thích ứng với biến đổi khí hậu, đào tạo nguồn nhân lực, khoa học và công nghệ cao...</w:t>
      </w:r>
    </w:p>
    <w:p>
      <w:r>
        <w:t>- Phát huy sức mạnh tổng hợp của cả hệ thống chính trị, hoàn thành tốt các nhiệm vụ về công tác thông tin đối ngoại của Đảng và Nhà nước trên địa bàn tỉnh; góp phần duy trì môi trường hòa bình, ổn định, thu hút các nguồn lực phục vụ phát triển bền vững, bảo vệ vững chắc chủ quyền và toàn vẹn lãnh thổ của Tổ quốc.</w:t>
      </w:r>
    </w:p>
    <w:p>
      <w:r>
        <w:t>- Đẩy mạnh công tác tuyên truyền và phổ biến pháp luật nâng cao nhận thức của cán bộ, đảng viên và nhân dân trên địa bàn về vị trí, vai trò, tầm quan trọng của biển, đảo Việt Nam đối với sự nghiệp xây dựng và bảo vệ Tổ quốc; đường lối, chủ trương, quan điểm, chính sách của Đảng, pháp luật của Nhà nước liên quan đến biển, đảo; nhiệm vụ bảo vệ chủ quyền biển, đảo của Tổ quốc trong giai đoạn hiện nay; xây dựng, củng cố, bảo vệ và phát triển mối quan hệ hòa bình, hữu nghị, hợp tác với các quốc gia có liên quan trên Biển Đông.</w:t>
      </w:r>
    </w:p>
    <w:p>
      <w:r>
        <w:t>2. Phương hướng</w:t>
      </w:r>
    </w:p>
    <w:p>
      <w:r>
        <w:t>- Tiếp tục quán triệt và thực hiện có hiệu quả đường lối, chính sách đối ngoại của Đảng, Nhà nước Việt Nam và các nội dung, nhiệm vụ được nêu trong Chương trình hành động của Chính phủ về thông tin đối ngoại.</w:t>
      </w:r>
    </w:p>
    <w:p>
      <w:r>
        <w:t>- Hoạt động đối ngoại song phương và đa phương trên cả ba kênh Đảng, Nhà nước, Nhân dân, đặc biệt là hoạt động có sự tham gia của các đồng chí lãnh đạo chủ chốt của Đảng và Nhà nước, các đồng chí lãnh đạo tỉnh; các hoạt động kỷ niệm năm tròn, năm chẵn năm sự kiện lịch sử quan trọng của đất nước, của tỉnh, ngày thiết lập quan hệ ngoại giao với các nước, các đối tác của Việt Nam trong năm 2024. Các hoạt động đối ngoại, kết quả hợp tác, kết nghĩa giữa tỉnh Bà Rịa - Vũng Tàu, giữa các huyện, thị xã, thành phố trên địa bàn tỉnh với các địa phương các nước, các thành phố, các tổ chức quốc tế; các sự kiện ngoại giao, giao lưu văn hóa, du lịch quốc tế tổ chức tại Bà Rịa - Vũng Tàu.</w:t>
      </w:r>
    </w:p>
    <w:p>
      <w:r>
        <w:t>- Tiếp tục theo dõi, bám sát việc ban hành “Chiến lược thông tin đối ngoại đến năm 2030, tầm nhìn đến 2045” của Bộ Chính trị và tình hình triển khai thực hiện “Kế hoạch thể chế hóa Chiến lược thông tin đối ngoại của Bộ Chính trị đáp ứng yêu cầu đột phá công tác quản lý nhà nước về thông tin đối ngoại sau khi Chiến lược được phê duyệt” của Bộ Thông tin và Truyền thông, đảm bảo đáp ứng yêu cầu công tác thông tin đối ngoại trong tình hình mới và phù hợp với tình hình thực tế của địa phương.</w:t>
      </w:r>
    </w:p>
    <w:p>
      <w:r>
        <w:t>3. Yêu cầu</w:t>
      </w:r>
    </w:p>
    <w:p>
      <w:r>
        <w:t>- Công tác thông tin đối ngoại bảo đảm chủ động, kịp thời, đồng bộ, sáng tạo, hiệu quả, bám sát tình hình thực tiễn của địa phương, trong và ngoài nước.</w:t>
      </w:r>
    </w:p>
    <w:p>
      <w:r>
        <w:t>- Sáng tạo, đổi mới về nội dung và phương thức thông tin đối ngoại theo hướng quan tâm thực chất đến nhu cầu, xu hướng, thói quen tiếp nhận thông tin của các nhóm đối tượng khác nhau, phát huy tối đa ứng dụng tiến bộ của công nghệ truyền thông hiện đại. Nội dung thông tin đối ngoại cần truyền tải đầy đủ thông điệp tại các sự kiện chính trị - xã hội, các hoạt động đối ngoại quan trọng của Việt Nam, của tỉnh trong năm 2024, thông tin tuyên truyền có trọng tâm, trọng điểm.</w:t>
      </w:r>
    </w:p>
    <w:p>
      <w:r>
        <w:t>- Chấp hành nghiêm túc chế độ bảo mật thông tin, bảo vệ bí mật Nhà nước trong hoạt động thông tin đối ngoại. Thực hiện báo cáo, đánh giá tình hình và kết quả thực hiện Kế hoạch, trên cơ sở đó đề ra những giải pháp phù hợp để đẩy mạnh và nâng cao hiệu quả công tác thông tin đối ngoại của tỉnh trong những năm tiếp theo.</w:t>
      </w:r>
    </w:p>
    <w:p>
      <w:r>
        <w:t>- Bảo đảm sự thống nhất trong công tác chỉ đạo, định hướng tuyên truyền và sự phối hợp đồng bộ, hiệu quả giữa các sở, ban, ngành, địa phương trong các hoạt động thông tin, tuyên truyền đối ngoại ở trong nước và ở nước ngoài; bảo đảm sự gắn kết chặt chẽ giữa thông tin đối ngoại và thông tin đối nội.</w:t>
      </w:r>
    </w:p>
    <w:p>
      <w:r>
        <w:t>II. NỘI DUNG THỰC HIỆN</w:t>
      </w:r>
    </w:p>
    <w:p>
      <w:r>
        <w:t>1. Phối hợp với Bộ Thông tin và Truyền thông triển khai các nội dung</w:t>
      </w:r>
    </w:p>
    <w:p>
      <w:r>
        <w:t>1.1. Triển khai Chương trình hành động của Thủ tướng Chính phủ thực hiện Kết luận số 57-KL/TW ngày 15/6/2023 của Bộ Chính trị về tiếp tục nâng cao chất lượng, hiệu quả công tác TTĐN, tập trung thực hiện mục tiêu TTĐN trong tình hình mới: 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 Cơ quan chủ trì: Sở Thông tin và Truyền thông.</w:t>
      </w:r>
    </w:p>
    <w:p>
      <w:r>
        <w:t>- Cơ quan phối hợp: Các Sở, Ban, ngành, UBND huyện, thị xã, thành phố.</w:t>
      </w:r>
    </w:p>
    <w:p>
      <w:r>
        <w:t>1.2. Phối hợp tổ chức các sự kiện truyền thông quảng bá văn hóa, du lịch, nông sản Việt Nam, nhằm tiếp cận với các địa bàn mục tiêu (thông qua kênh cơ quan đại diện ngoại giao, tham tán thương mại và các tổ chức thương mại quốc tế tại Việt Nam) và mở rộng, đa dạng hóa thị trường, đẩy mạnh hoạt động xuất khẩu nông sản của tỉnh ra các thị trường nước ngoài, góp phần thúc đẩy phát triển kinh tế - xã hội của các địa phương và tăng thứ hạng hình ảnh quốc gia</w:t>
      </w:r>
    </w:p>
    <w:p>
      <w:r>
        <w:t>- Cơ quan chủ trì: Sở Thông tin và Truyền thông.</w:t>
      </w:r>
    </w:p>
    <w:p>
      <w:r>
        <w:t>- Cơ quan phối hợp: Các Sở, Ban, ngành, UBND huyện, thị xã, thành phố.</w:t>
      </w:r>
    </w:p>
    <w:p>
      <w:r>
        <w:t>1.3. Đối với Chương trình mục tiêu quốc gia (MTQG) Giảm nghèo bền vững giai đoạn 2021 - 2025:</w:t>
      </w:r>
    </w:p>
    <w:p>
      <w:r>
        <w:t>Tiếp tục thực hiện Thông tư số 06/2022/TT-BTTTT ngày 30/06/2022 của Bộ Thông tin và Truyền thông hướng dẫn thực hiện Dự án Truyền thông và giảm nghèo về thông tin thuộc Chương trình MTQG Giảm nghèo bền vững giai đoạn 2021 - 2025: tổ chức tuyên truyền về chủ trương, đường lối, chính sách của Đảng và Nhà nước về giảm nghèo, mô hình giảm nghèo hiệu quả, tấm gương vươn lên thoát nghèo làm giàu chính đáng; Xây dựng, sản xuất và phát hành các Audio spot tuyên truyền chương trình mục tiêu quốc gia giảm nghèo bền vững (Bám sát theo Kế hoạch số 162/KH-UBND ngày 9/9/2022 về thực hiện truyền thông về Chương trình mục tiêu quốc gia giảm nghèo bền vững giai đoạn 2021-2025 trên địa bàn tỉnh BR-VT).</w:t>
      </w:r>
    </w:p>
    <w:p>
      <w:r>
        <w:t>- Cơ quan chủ trì: Sở Thông tin và Truyền thông.</w:t>
      </w:r>
    </w:p>
    <w:p>
      <w:r>
        <w:t>- Cơ quan phối hợp: Sở Lao động - Thương binh và Xã hội, Đài Phát thanh và Truyền hình tỉnh, Báo BR-VT và các cơ quan liên quan.</w:t>
      </w:r>
    </w:p>
    <w:p>
      <w:r>
        <w:t>1.4. Đối với Chương trình MTQG phát triển kinh tế - xã hội vùng đồng bào dân tộc thiểu số và miền núi giai đoạn 2021 - 2030, giai đoạn I: từ năm 2021 đến năm 2025</w:t>
      </w:r>
    </w:p>
    <w:p>
      <w:r>
        <w:t>Thực hiện theo Kế hoạch số 195/KH-UBND ngày 18/10/2022 về thực hiện dự án “Bảo tồn, phát huy giá trị văn hóa truyền thống tốt đẹp của dân tộc thiểu số gắn với phát triển du lịch” thuộc Chương trình mục tiêu quốc gia phát triển kinh tế-xã hội vùng đồng bào dân tộc thiểu số và miền núi giai đoạn 2021-2030.</w:t>
      </w:r>
    </w:p>
    <w:p>
      <w:r>
        <w:t>- Cơ quan chủ trì: Sở Thông tin và Truyền thông.</w:t>
      </w:r>
    </w:p>
    <w:p>
      <w:r>
        <w:t>- Cơ quan phối hợp: Sở Lao động - Thương binh và Xã hội, Đài Phát thanh và Truyền hình tỉnh, Báo BR-VT, Ban Dân tộc và các cơ quan liên quan.</w:t>
      </w:r>
    </w:p>
    <w:p>
      <w:r>
        <w:t>1.5. Phối hợp Cục Thông tin đối ngoại - Bộ Thông tin và Truyền thông quảng bá hình ảnh tỉnh Bà Rịa - Vũng Tàu ra nước ngoài trên Cổng Thông tin điện tử đối ngoại</w:t>
      </w:r>
    </w:p>
    <w:p>
      <w:r>
        <w:t>Tăng cường công tác thông tin đối ngoại, quảng bá hình ảnh, tiềm năng, thế mạnh về kinh tế xã hội, chính sách đầu tư cũng như nét văn hóa đặc sắc của tỉnh Bà Rịa - Vũng Tàu giới thiệu trong nước và ra thế giới trên Cổng Thông tin điện tử đối ngoại của Việt Nam (http://www.vietnam.vn); phát triển và quản lý với mục tiêu trở thành nền tảng quảng bá hình ảnh Việt Nam; cung cấp thông tin cho thế giới; triển lãm, tổ chức sự kiện; nền tảng mạng xã hội.</w:t>
      </w:r>
    </w:p>
    <w:p>
      <w:r>
        <w:t>- Cơ quan chủ trì: Sở Thông tin và Truyền thông.</w:t>
      </w:r>
    </w:p>
    <w:p>
      <w:r>
        <w:t>- Cơ quan phối hợp: Các Sở, ngành và các cơ quan liên quan.</w:t>
      </w:r>
    </w:p>
    <w:p>
      <w:r>
        <w:t>2. Triển khai có hiệu quả Quyết định số 1079/QĐ-TTg ngày 14/9/2022 của Thủ tướng Chính phủ phê duyệt Đề án Truyền thông về quyền con người Việt Nam</w:t>
      </w:r>
    </w:p>
    <w:p>
      <w:r>
        <w:t>Thực hiện theo Kế hoạch số 35/KH-UBND ngày 14/3/2023 về triển khai Đề án truyền thông về quyền con người ở Việt Nam giai đoạn 2023-2028 trên địa bàn tỉnh và hướng dẫn truyền thông con người năm 2023. Tiếp tục đẩy mạnh tuyên truyền, thông tin về giá trị, di sản, tư tưởng Hồ Chí Minh, những nội dung mang tính phổ quát, vượt thời đại, những vấn đề mà Việt Nam và nhân loại vẫn đang nỗ lực bảo vệ và thúc đẩy như quyền con người, quyền quốc gia, độc lập tự chủ, đoàn kết quốc tế, đa dạng văn hóa, giáo dục toàn cầu, bảo vệ môi trường... Đẩy mạnh tuyên truyền về những thành tựu trong bảo vệ, thúc đẩy quyền con người của Việt Nam cũng như phát triển quyền con người trên thế giới. Có biện pháp tiếp cận thích hợp, cung cấp thông tin chính thống, đấu tranh phản bác luận điệu sai trái, xuyên tạc liên quan đến vấn đề quyền con người.</w:t>
      </w:r>
    </w:p>
    <w:p>
      <w:r>
        <w:t>- Cơ quan chủ trì: Sở Thông tin và Truyền thông.</w:t>
      </w:r>
    </w:p>
    <w:p>
      <w:r>
        <w:t>- Cơ quan phối hợp: Sở Lao động - Thương binh và Xã hội, Ban Dân tộc, Công an tỉnh và các cơ quan liên quan.</w:t>
      </w:r>
    </w:p>
    <w:p>
      <w:r>
        <w:t>3. Tiếp tục đẩy mạnh triển khai Chương trình phối hợp công tác số 3313/CTr-STTTT-BCHBĐBP ngày 11/11/2022 giữa Sở Thông tin và Truyền thông và Bộ Chỉ huy Bộ đội Biên phòng tỉnh trong công tác thông tin, truyền thông và thông tin đối ngoại tại khu vực biên giới, biển, hải đảo giai đoạn 2022 - 2030, tăng cường tuyên truyền, thông tin đối ngoại toàn diện các vấn đề liên quan đến biển, đảo, công tác biên giới lãnh thổ với các nội dung như sau</w:t>
      </w:r>
    </w:p>
    <w:p>
      <w:r>
        <w:t>- Các quyền và lợi ích hợp pháp, chính đáng của Việt Nam trên biển theo luật pháp quốc tế; quan điểm, lập trường về việc giải quyết các tranh chấp trên Biển Đông và những đóng góp của Việt Nam để xây dựng Biển Đông thành vùng biển hòa bình, an ninh, ổn định, hợp tác, tôn trọng luật pháp quốc tế.</w:t>
      </w:r>
    </w:p>
    <w:p>
      <w:r>
        <w:t>- 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UNCLOS 1982; (3) Cơ sở pháp lý, bằng chứng lịch sử khẳng định chủ quyền của Việt Nam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nỗ lực của các nước liên quan đến xây dựng vùng biển hòa bình, ổn định, hợp tác, phát triển; (9) Kinh nghiệm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mặt; (12) Tinh thần sẵn sàng chiến đấu, bảo vệ Tổ quốc của các lực lượng làm nhiệm vụ trên biển.</w:t>
      </w:r>
    </w:p>
    <w:p>
      <w:r>
        <w:t>- Tuyên truyền các hoạt động kỷ niệm Việt Nam - Lào Việt Nam - Campuchia, Việt Nam - Trung Quốc tăng cường tuyên truyền, thông tin đối ngoại về quan hệ Việt Nam với các nước Lào, Campuchia, Trung Quốc, chú trọng các nội dung hợp tác liên quan đến biển, đảo, phân giới, cắm mốc và quản lý biên giới trên đất liền Việt Nam - Trung Quốc, Việt Nam - Lào, Việt Nam - Campuchia; những nỗ lực, quyết tâm giải quyết các vấn đề còn tồn đọng; tình đoàn kết, gắn bó giữa Nhân dân Việt Nam với các nước.</w:t>
      </w:r>
    </w:p>
    <w:p>
      <w:r>
        <w:t>- Phản bác, đấu tranh hiệu quả với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toàn dân tộc và mối quan hệ đối ngoại của Việt Nam. Đồng thời, nâng cao tinh thần cảnh giác trước các âm mưu, thủ đoạn, chiến lược  “diễn biến hòa bình”  của các thế lực thù địch, bảo vệ vững chắc chủ quyền an ninh biên giới biển, đảo của tỉnh; Kịp thời thông tin, quảng bá hình ảnh quê hương, đất nước, con người, giới thiệu những thành tựu của tỉnh, các thế mạnh, tiềm năng của khu vực biên giới biển đảo; bảo tồn và phát huy các giá trị văn hóa truyền thống; phối hợp thông tin cho cán bộ và nhân dân vùng biên giới biển đảo về tình hình quốc tế, quan hệ đối ngoại của Việt Nam.</w:t>
      </w:r>
    </w:p>
    <w:p>
      <w:r>
        <w:t>- Tổ chức Hội nghị tập huấn tuyên truyền biển, đảo (cho Sinh viên tại các trường Đại học - Cao đẳng trên đại bàn tỉnh): tuyên truyền về chủ quyền của Việt Nam đối với hai quần đảo Hoàng Sa và Trường Sa phù hợp với thực tế lịch sử và luật pháp quốc tế; Công ước của Liên Hợp Quốc về Luật Biển năm 1982; Tuyên bố về cách ứng xử của các bên ở Biển 5 Đông (DOC), thúc đẩy đàm phán tiến tới ký kết và thực hiện Bộ quy tắc về ứng xử của các bên trên Biển Đông (COC)...</w:t>
      </w:r>
    </w:p>
    <w:p>
      <w:r>
        <w:t>- Cơ quan chủ trì: Sở Thông tin và Truyền thông</w:t>
      </w:r>
    </w:p>
    <w:p>
      <w:r>
        <w:t>- Cơ quan phối hợp: Bộ Chỉ huy Bộ đội Biên phòng tỉnh, Sở Nông nghiệp và Phát triển nông thôn, Sở Giáo dục và Đào tạo, Đài Phát thanh và Truyền hình tỉnh và các cơ quan liên quan.</w:t>
      </w:r>
    </w:p>
    <w:p>
      <w:r>
        <w:t>4. Xây dựng các sản phẩm, chương trình, sự kiện, hoạt động thông tin đối ngoại</w:t>
      </w:r>
    </w:p>
    <w:p>
      <w:r>
        <w:t>4.1. Thông tin tuyên truyền hình ảnh, tiềm năng của địa phương thông qua các hoạt động, sự kiện văn hóa, thể thao của tỉnh (tuyên truyền cổ động trực quan, biểu diễn nghệ thuật, biểu diễn tuyên truyền lưu động, trưng bày triển lãm, thể dục thể thao...) và các hoạt động giao lưu văn hóa, nghệ thuật, thể thao với các nước.</w:t>
      </w:r>
    </w:p>
    <w:p>
      <w:r>
        <w:t>- Cơ quan chủ trì: Sở Văn hóa và Thể thao.</w:t>
      </w:r>
    </w:p>
    <w:p>
      <w:r>
        <w:t>- Cơ quan phối hợp: Các Sở, ngành, Đài Phát thanh và Truyền hình tỉnh, Báo BR-VT và các cơ quan liên quan.</w:t>
      </w:r>
    </w:p>
    <w:p>
      <w:r>
        <w:t>4.2. Thực hiện các sản phẩm thông tin đối ngoại (xuất bản phẩm, tài liệu, pano, cụm loa phóng thanh tuyên truyền, Xuất bản Áp phích; Ấn phẩm thông tin đối ngoại bằng tiếng Việt và tiếng nước ngoài,...); Xây dựng các tin, bài, phóng sự, hình ảnh tuyên truyền, quảng bá về tiềm năng, thế mạnh, thành tựu phát triển kinh tế - xã hội... của tỉnh; Tuyên truyền, quảng bá về các thành tựu của tỉnh trong các lĩnh vực: chính trị, kinh tế, xã hội, giáo dục, khoa học, y tế, du lịch, văn hóa, thể thao, tôn giáo, dân tộc,... tiềm năng thế mạnh, chính sách của tỉnh trong xúc tiến thương mại, thu hút đầu tư đồng hành và hỗ trợ doanh nghiệp; Tuyên truyền về các sự kiện chính trị - đối ngoại - văn hóa quan trọng, tiêu biểu của tỉnh trong năm 2024; những nét đẹp văn hóa đặc sắc, các danh lam thắng cảnh, địa danh du lịch nổi tiếng của tỉnh trên các kênh truyền thông đối ngoại quốc gia như VOV5, VTV4... các website của các cơ quan báo chí Trung ương và địa phương, báo và tạp chí xuất bản ra nước ngoài.</w:t>
      </w:r>
    </w:p>
    <w:p>
      <w:r>
        <w:t>- Cơ quan chủ trì: Sở Thông tin và Truyền thông.</w:t>
      </w:r>
    </w:p>
    <w:p>
      <w:r>
        <w:t>- Cơ quan phối hợp: Các Sở, ngành, Đài Phát thanh và Truyền hình tỉnh, Báo BR-VT và các cơ quan liên quan.</w:t>
      </w:r>
    </w:p>
    <w:p>
      <w:r>
        <w:t>4.3. Tuyên truyền công tác thông tin đối ngoại thông qua việc tổ chức và tham gia các hoạt động du lịch trong và ngoài nước</w:t>
      </w:r>
    </w:p>
    <w:p>
      <w:r>
        <w:t>- Cơ quan chủ trì: Sở Du lịch</w:t>
      </w:r>
    </w:p>
    <w:p>
      <w:r>
        <w:t>- Cơ quan phối hợp: Sở Văn hóa và thể thao, Sở Thông tin và Truyền thông, Báo Bà Rịa - Vũng Tàu, Đài Phát thanh - Truyền hình tỉnh và các cơ quan liên quan.</w:t>
      </w:r>
    </w:p>
    <w:p>
      <w:r>
        <w:t>4.4. Tuyên truyền thông tin đối ngoại và quảng bá hình ảnh tỉnh Bà Rịa-Vũng Tàu đến các cơ quan, đơn vị, địa phương trên địa bàn tỉnh, các cơ quan lãnh sự và hiệp hội nước ngoài tại TP.HCM; và tuyên truyền thông tin đối ngoại về các quy định dành cho người Việt Nam ở nước ngoài.</w:t>
      </w:r>
    </w:p>
    <w:p>
      <w:r>
        <w:t>- Cơ quan chủ trì: Sở Ngoại vụ.</w:t>
      </w:r>
    </w:p>
    <w:p>
      <w:r>
        <w:t>- Cơ quan phối hợp: Sở Kế hoạch và Đầu tư, Sở Công thương, Sở Thông tin và Truyền thông, Báo Bà Rịa - Vũng Tàu, Đài Phát thanh - Truyền hình tỉnh và các cơ quan liên quan.</w:t>
      </w:r>
    </w:p>
    <w:p>
      <w:r>
        <w:t>6. Tổ chức theo dõi và tổng hợp dư luận báo chí trong và ngoài nước về tình hình Tỉnh</w:t>
      </w:r>
    </w:p>
    <w:p>
      <w:r>
        <w:t>6.1. Chủ động cung cấp thông tin, tài liệu, lập luận, đấu tranh phản bác các thông tin sai lệch ảnh hưởng đến uy tín, hình ảnh của tỉnh; tăng cường công tác phát hiện, xử lý các hành vi sản xuất, lưu hành các sản phẩm thể hiện sai lệch chủ quyền, biên giới quốc gia theo quy định của pháp luật.</w:t>
      </w:r>
    </w:p>
    <w:p>
      <w:r>
        <w:t>- Cơ quan chủ trì: Sở Thông tin và Truyền thông</w:t>
      </w:r>
    </w:p>
    <w:p>
      <w:r>
        <w:t>- Cơ quan phối hợp: Ban Tuyên giáo Tỉnh ủy, Ban Chỉ đạo Nhân quyền tỉnh, Công an tỉnh, Sở Văn hóa và Thể thao; Sở Du lịch.</w:t>
      </w:r>
    </w:p>
    <w:p>
      <w:r>
        <w:t>6.2. Quản lý và hướng dẫn phóng viên, báo chí nước ngoài đến hoạt động tại tỉnh; Quảng bá hình ảnh các hoạt động đối ngoại tỉnh ở nước ngoài; Thực hiện các sổ hình ảnh tuyên truyền các hoạt động đối ngoại của lãnh đạo tỉnh;</w:t>
      </w:r>
    </w:p>
    <w:p>
      <w:r>
        <w:t>- Cơ quan chủ trì: Sở Ngoại vụ.</w:t>
      </w:r>
    </w:p>
    <w:p>
      <w:r>
        <w:t>- Cơ quan phối hợp: Ban Tuyên giáo Tỉnh ủy, Ban Chỉ đạo Nhân quyền tỉnh, Công an tỉnh, Sở Thông tin và Truyền thông, Sở Văn hóa và Thể thao; Sở Du lịch.</w:t>
      </w:r>
    </w:p>
    <w:p>
      <w:r>
        <w:t>III. KINH PHÍ THỰC HIỆN</w:t>
      </w:r>
    </w:p>
    <w:p>
      <w:r>
        <w:t>Sở Thông tin và Truyền thông chủ trì, phối hợp với các Sở, ngành, đơn vị có liên quan xây dựng, tổng hợp dự toán chi tiết kinh phí thực hiện kế hoạch; gửi về Sở Tài chính thẩm định trình UBND tỉnh xem xét, phê duyệt.</w:t>
      </w:r>
    </w:p>
    <w:p>
      <w:r>
        <w:t>IV. TỔ CHỨC THỰC HIỆN</w:t>
      </w:r>
    </w:p>
    <w:p>
      <w:r>
        <w:t>1. Sở Thông tin và Truyền thông</w:t>
      </w:r>
    </w:p>
    <w:p>
      <w:r>
        <w:t>- Chủ trì, phối hợp với các Sở, ngành liên quan đôn đốc, hướng dẫn việc xây dựng và triển khai thực hiện Kế hoạch.</w:t>
      </w:r>
    </w:p>
    <w:p>
      <w:r>
        <w:t>- Chủ trì kiểm tra định kỳ, đột xuất công tác triển khai thực hiện Kế hoạch và định kỳ sơ kết, tổng kết, báo cáo Ủy ban nhân dân tỉnh kết quả thực hiện; trình Ủy ban nhân dân tỉnh bổ sung, điều chỉnh Kế hoạch phù hợp với yêu cầu thực tiễn.</w:t>
      </w:r>
    </w:p>
    <w:p>
      <w:r>
        <w:t>2. Sở Tài chính</w:t>
      </w:r>
    </w:p>
    <w:p>
      <w:r>
        <w:t>Trên cơ sở Kế hoạch công tác thông tin đối ngoại tỉnh Bà Rịa - Vũng Tàu năm 2024 được UBND tỉnh phê duyệt, Sở Tài chính căn cứ khả năng cân đối ngân sách hàng năm, phối hợp với Sở Thông tin và Truyền thông trình cấp thẩm quyền bố trí kinh phí để triển khai Kế hoạch này cho các cơ quan, đơn vị thực hiện nhiệm vụ chi thuộc nguồn vốn sự nghiệp của tỉnh theo quy định của Luật ngân sách Nhà nước.</w:t>
      </w:r>
    </w:p>
    <w:p>
      <w:r>
        <w:t>3. Các Sở, ngành và Ủy ban nhân dân các huyện, thị xã, thành phố</w:t>
      </w:r>
    </w:p>
    <w:p>
      <w:r>
        <w:t>Xây dựng Kế hoạch công tác thông tin đối ngoại năm 2024 theo các nhiệm vụ được phân công trong phạm vi quản lý của đơn vị, địa phương; chủ trì, phối hợp triển khai công tác thông tin đối ngoại một cách toàn diện, phối hợp, kết hợp hài hòa, nhịp nhàng; trong đó, nâng cao trách nhiệm xây dựng hình ảnh của địa phương, của ngành, chú ý khai thác những lợi thế, đặc trưng riêng; nghiên cứu, lồng ghép nội dung thông tin đối ngoại vào các hoạt động ở những lĩnh vực khác nhau của đời sống xã hội.</w:t>
      </w:r>
    </w:p>
    <w:p>
      <w:r>
        <w:t>Tạo điều kiện để phóng viên nước ngoài đến Bà Rịa - Vũng Tàu đưa tin, viết bài về Việt Nam, Bà Rịa - Vũng Tàu theo quy định. Huy động sự tham gia của các nhóm lực lượng tiềm năng trong công tác thông tin đối ngoại ở nước ngoài như: Cộng đồng người Bà Rịa - Vũng Tàu ở nước ngoài; phóng viên, những người nổi tiếng, có uy tín, có tiếng nói tích cực trong cộng đồng và xã hội; học giả, trí thức người nước ngoài có thiện cảm, ủng hộ Việt Nam, Bà Rịa - Vũng Tàu; đội ngũ trí thức trẻ, học sinh, sinh viên.</w:t>
      </w:r>
    </w:p>
    <w:p>
      <w:r>
        <w:t>Triển khai hiệu quả công tác dự báo, tổ chức theo dõi và tổng hợp dư luận báo chí trong và ngoài nước về tình hình của tỉnh, địa phương; thường xuyên, kịp thời trao đổi với các cơ quan chức năng của tỉnh xây dựng tài liệu lập luận, cung cấp thông tin cho các cơ quan báo chí trên địa bàn để giải thích, làm rõ, đấu tranh phản bác các thông tin sai lệch ảnh hưởng uy tín, hình ảnh đất nước và tỉnh, địa phương.</w:t>
      </w:r>
    </w:p>
    <w:p>
      <w:r>
        <w:t>Thực hiện nghiêm túc báo cáo đánh giá kết quả, hiệu quả triển khai công tác thông tin đối ngoại trước ngày 15 tháng 12 gửi báo cáo kết quả thực hiện đến Sở Thông tin và Truyền thông để tổng hợp, báo cáo Ủy ban nhân dân tỉnh.</w:t>
      </w:r>
    </w:p>
    <w:p>
      <w:r>
        <w:t>Trên đây là Kế hoạch công tác thông tin đối ngoại tỉnh Bà Rịa - Vũng Tàu năm 2024. Yêu cầu các sở, ban, ngành và Ủy ban nhân dân các huyện, thành phố nghiêm túc triển khai, thực hiện./.</w:t>
      </w:r>
    </w:p>
    <w:p>
      <w:r>
        <w:t>Nơi nhận:</w:t>
      </w:r>
    </w:p>
    <w:p>
      <w:r>
        <w:t>- VP Chính phủ (b/c);</w:t>
      </w:r>
    </w:p>
    <w:p>
      <w:r>
        <w:t>- TTr.TU, TTr.HĐND tỉnh (b/c);</w:t>
      </w:r>
    </w:p>
    <w:p>
      <w:r>
        <w:t>- Chủ tịch UBND tỉnh (b/c);</w:t>
      </w:r>
    </w:p>
    <w:p>
      <w:r>
        <w:t>- Ban Tuyên giáo Tỉnh ủy;</w:t>
      </w:r>
    </w:p>
    <w:p>
      <w:r>
        <w:t>- UBND các huyện, tx, tp;</w:t>
      </w:r>
    </w:p>
    <w:p>
      <w:r>
        <w:t>- Các Sở, ban, ngành;</w:t>
      </w:r>
    </w:p>
    <w:p>
      <w:r>
        <w:t>- CVP UBND tỉnh;</w:t>
      </w:r>
    </w:p>
    <w:p>
      <w:r>
        <w:t>- Lưu: VT-VX7.</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