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thực hiện công tác dân vận chính quyền trên địa bàn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93/KH-UBND</w:t>
      </w:r>
    </w:p>
    <w:p>
      <w:r>
        <w:t>Ninh Bình, ngày 08 tháng 5 năm 2024</w:t>
      </w:r>
    </w:p>
    <w:p>
      <w:r>
        <w:t>KẾ HOẠCH</w:t>
      </w:r>
    </w:p>
    <w:p>
      <w:r>
        <w:t>TRIỂN KHAI THỰC HIỆN CÔNG TÁC DÂN VẬN CHÍNH QUYỀN TRÊN ĐỊA BÀN TỈNH NINH BÌNH NĂM 2024</w:t>
      </w:r>
    </w:p>
    <w:p>
      <w:r>
        <w:t>Thực hiện Chỉ thị số 33/CT-TTg ngày 26/11/2021 của Thủ tướng Chính phủ về tăng cường và đổi mới công tác dân vận trong cơ quan hành chính nhà nước, chính quyền các cấp trong tình hình mới; Quyết định số 334-QĐ/TU ngày 29/6/2021 của Ban Thường vụ Tỉnh uỷ về việc phê duyệt Đề án “Nâng cao chất lượng và hiệu quả công tác dân vận trên địa bàn tỉnh Ninh Bình giai đoạn 2021-2025”, theo đề nghị của Sở Nội vụ tại Tờ trình số 226/TTr-SNV ngày 23/4/2024, Ủy ban nhân dân tỉnh ban hành Kế hoạch thực hiện công tác dân vận chính quyền trên địa bàn tỉnh năm 2024, cụ thể như sau:</w:t>
      </w:r>
    </w:p>
    <w:p>
      <w:r>
        <w:t>I. MỤC ĐÍCH, YÊU CẦU</w:t>
      </w:r>
    </w:p>
    <w:p>
      <w:r>
        <w:t>1. Tiếp tục triển khai thực hiện Chỉ thị số 33/CT-TTg của Thủ tướng Chính phủ, các văn bản chỉ đạo của Ban Thường vụ Tỉnh ủy về công tác dân vận chính quyền, nhằm tạo sự chuyển biến mạnh mẽ, tích cực trong nhận thức và trách nhiệm về công tác dân vận của các cấp, các ngành và mỗi cán bộ, công chức, viên chức trong các cơ quan hành chính và đơn vị sự nghiệp công lập của Nhà nước.</w:t>
      </w:r>
    </w:p>
    <w:p>
      <w:r>
        <w:t>2. Tiếp tục đổi mới, nâng cao hiệu quả c ông tác dân vận trong các cơ quan hành chính nhà nước, chính quyền các cấp; đưa công tác dân vận trở thành công việc thường xuyên, tự giác, tạo sự thống nhất trong nhận thức và hành động góp phần xây dựng Đảng, xây dựng chính quyền trong sạch, vững mạnh.</w:t>
      </w:r>
    </w:p>
    <w:p>
      <w:r>
        <w:t>3. Việc triển khai thực hiện công tác dân vận của các cơ quan, đơn vị đảm bảo tính khoa học, đồng bộ, hiệu quả; thực hiện nghiêm việc đôn đốc, kiểm tra, giám sát, báo cáo, đánh giá chất lượng đối với việc thực hiện nhiệm vụ, công tác dân vận; các cơ quan, đơn vị phát huy tinh thần chủ động, sáng tạo, phối hợp thực hiện có hiệu quả các nhiệm vụ để thực hiện tốt công tác dân vận năm 2024 trên địa bàn tỉnh.</w:t>
      </w:r>
    </w:p>
    <w:p>
      <w:r>
        <w:t>II. NHIỆM VỤ VÀ GIẢI PHÁP THỰC HIỆN</w:t>
      </w:r>
    </w:p>
    <w:p>
      <w:r>
        <w:t>1. Công tác tuyên truyền, quán triệt các văn bản chỉ đạo của Trung ương, của tỉnh về công tác dân vận</w:t>
      </w:r>
    </w:p>
    <w:p>
      <w:r>
        <w:t>Các cấp, các ngành, các cơ quan, đơn vị tiếp tục quán triệt nghiêm túc, có hiệu quả Chỉ thị số 33/CT- TTg ngày 26/11/2021 của Thủ tướng Chính phủ “về tiếp tục tăng cường và đổi mới công tác dân vận trong cơ quan hành chính nhà nước, chính quyền các cấp trong tình hình mới”; Quyết định số 23-QĐ/TW ngày 30/7/2021 của Bộ Chính trị về Quy chế công tác dân vận của hệ thống chính trị, Kết luận số 114-KL/TW ngày 14/7/2015 của Ban Bí thư Trung ương Đảng về nâng cao hiệu quả công tác dân vận của cơ quan nhà nước các cấp.</w:t>
      </w:r>
    </w:p>
    <w:p>
      <w:r>
        <w:t>Đẩy mạnh thực hiện Đề án “Nâng cao chất lượng và hiệu quả công tác dân vận trên địa bàn tỉnh Ninh Bình giai đoạn 2021-2025” của Ban Thường vụ Tỉnh uỷ, tiếp tục triển khai thực hiện đẩy mạnh phong trào thi đua “Dân vận khéo” trên các lĩnh vực kinh tế, văn hoá, xã hội, quốc phòng - an ninh gắn với việc học tập và làm theo tư tưởng, đạo đức, phong cách Hồ Chí Minh. Đa dạng hóa các hình thức tuyên truyền, kết hợp nhiều hình thức như tuyên truyền qua hệ thống văn bản quản lý điều hành; đăng tải trên Cổng thông tin điện tử; phổ biến tại các hội nghị, cuộc họp, các buổi sinh hoạt của tổ chức chính trị - xã hội...</w:t>
      </w:r>
    </w:p>
    <w:p>
      <w:r>
        <w:t>2. Gắn thực hiện công tác dân vận với đẩy mạnh thực hiện Chương trình cải cách hành chính; nâng cao đạo đức công vụ, tinh thần trách nhiệm, ý thức phục vụ Nhân dân của công chức, viên chức và người lao động trong cơ quan, đơn vị</w:t>
      </w:r>
    </w:p>
    <w:p>
      <w:r>
        <w:t>Tiếp tục đẩy mạnh công tác cải cách hành chính trên địa bàn tỉnh nhằm xây dựng nền hành chính dân chủ, hiện đại, chuyên nghiệp, kỷ cương, c ông khai, minh bạch, nâng cao trách nhiệm giải trình; xây dựng đội ngũ cán bộ, công chức, viên chức có phẩm chất, năng lực và uy tín ngang tầm nhiệm vụ; hệ thống cơ quan hành chính nhà nước các cấp tinh gọn, hoạt động hiệu lực, hiệu quả, phục vụ nhân dân; các cấp chính quyền, cơ quan, đơn vị tiếp tục tổ chức triển khai có hiệu quả Chương trình tổng thể cải cách hành chính nhà nước trên địa bàn tỉnh theo Kế hoạch số 136/KH-UBND ngày 24/8/2021 của UBND tỉnh về công tác cải cách hành chính tỉnh Ninh Bình giai đoạn 2021 - 2030. Đẩy mạnh cải cách chế độ công vụ, công chức, thực hiện tốt quy hoạch chiến lược công tác cán bộ; xây dựng đội ngũ cán bộ, công chức, viên chức có số lượng, cơ cấu hợp lý, đủ trình độ. Quan tâm, động viên, tạo động lực cho đội ngũ công chức, viên chức, người lao động yên tâm công tác; tổ chức hiệu quả các cuộc vận động, phong trào thi đua tại các cơ quan, đơn vị theo lộ trình, đảm bảo khả thi, hiệu quả.</w:t>
      </w:r>
    </w:p>
    <w:p>
      <w:r>
        <w:t>3. Tiếp tục thực hiện quy chế dân chủ gắn với công tác dân vận chính quyền</w:t>
      </w:r>
    </w:p>
    <w:p>
      <w:r>
        <w:t>Tiếp tục thực hiện có hiệu quả Luật Thực hiện dân chủ ở cơ sở năm 2022; Nghị định số 59/2023/NĐ-CP ngày 14/8/2023 của Chính phủ quy định chi tiết một số điều của Luật Thực hiện dân chủ ở cơ sở và Kế hoạch số 86/KH-UBND ngày 17/5/2023 của UBND tỉnh về việc triển khai thi hành Luật Thực hiện dân chủ ở cơ sở trên địa bàn tỉnh. Tăng cường sự lãnh đạo, chỉ đạo trực tiếp, thường xuyên của các cấp uỷ Đảng, chính quyền và người đứng đầu cơ quan, đơn vị. Tiếp tục triển khai thực hiện dân chủ ở tất cả các loại hình; các chủ trương, chính sách, chương trình, dự án phải được công khai, minh bạch; thủ trưởng các cơ quan, đơn vị có trách nhiệm tổ chức đối thoại trực tiếp với tổ chức, nhân dân để lắng nghe, tiếp thu ý kiến, giải quyết khó khăn, vướng mắc và kịp thời tháo gỡ những bất c ập ngay từ cơ sở. Gắn việc thực hiện quy chế dân chủ, công tác dân vận chính quyền với việc triển khai thực hiện Nghị quyết Trung ương 3 (khoá X) về tăng cường sự lãnh đạo của Đảng đối với công tác phòng chống tham nhũng, lãng phí, Nghị quyết Trung ương 4 (khóa XI) “Một số vấn đề cấp bách về xây dựng Đảng hiện nay” và Chỉ thị 05 của Bộ Chính trị (khoá XI) về học tập và làm theo tư tưởng, đạo đức, phong cách Hồ Chí Minh, nhằm làm cho mỗi đảng viên, cán bộ, công chức, viên chức vững vàng về lập trường, quan điểm, kiên định về tư tưởng chính trị, thường xuyên rèn luyện phẩm chất đạo đức lối sống, có ý thức tổ chức kỷ luật, nâng cao trình độ năng lực, hoàn thành tốt mọi nhiệm vụ được giao, góp phần thúc đẩy phát triển kinh tế - xã hội, đảm bảo quốc phòng, an ninh trên địa bàn tỉnh.</w:t>
      </w:r>
    </w:p>
    <w:p>
      <w:r>
        <w:t>4. Thực hiện tốt công tác tiếp dân và giải quyết khiếu nại, tố cáo</w:t>
      </w:r>
    </w:p>
    <w:p>
      <w:r>
        <w:t>Thực hiện tốt các quy định trong công tác tiếp công dân và giải quyết đơn thư khiếu nại, tố cáo, phản ánh, kiến nghị của công dân. Thủ trưởng các cơ quan, đơn vị và Chủ tịch UBND cấp huyện, cấp xã, trực tiếp tiếp công dân và chỉ đạo giải quyết các kiến nghị, khiếu nại, tố cáo của công dân theo quy định. Tập trung giải quyết dứt điểm các đơn thư khiếu nại, tố cáo của công dân, đặc biệt là trong các lĩnh vực nhạy cảm, bức xúc như: Đất đai; thu hồi đất, hỗ trợ, bồi thường trong giải phóng mặt bằng; thực hiện các chính sách xã hội, không để tình trạng khiếu kiện kéo dài, vượt cấp.</w:t>
      </w:r>
    </w:p>
    <w:p>
      <w:r>
        <w:t>5. Tăng cường và đổi mới công tác dân vận ở vùng đồng bào dân tộc thiểu số</w:t>
      </w:r>
    </w:p>
    <w:p>
      <w:r>
        <w:t>Các cấp ủy đảng, chính quyền, cơ quan, đơn vị tiếp tục chỉ đạo triển khai thực hiện có hiệu quả các chủ trương, đường lối của Đảng, chính sách, pháp luật của Nhà nước, của tỉnh về công tác dân tộc. Trọng tâm là thực hiện Chương trình mục tiêu quốc gia phát triển kinh tế - xã hội vùng dân tộc thiểu số và miền núi giai đoạn 2021-2025 gắn với thực hiện Kết luận số 65- KL/TW ngày 30/10/2019 của Bộ Chính trị về tiếp tục thực hiện Nghị quyết số 24-NQ/TW của Ban Chấp hành Trung ương Đảng (khóa IX) về công tác dân tộc trong tình hình mới; Nghị quyết số 88/2019/QH14, ngày 18/11/2019 của Quốc hội phê duyệt Đề án tổng thể phát triển kinh tế - xã hội vùng đồng bào dân tộc thiểu số và miền núi giai đoạn 2021-2030; Chương trình mục tiêu quốc gia xây dựng nông thôn mới gắn với mục tiêu giảm nghèo bền vững. Đẩy mạnh tuyên truyền, phổ biến, giáo dục pháp luật cho đồng bào dân tộc thiểu số; vận động đồng bào dân tộc thiểu số trên địa bàn thực hiện tốt các chủ trương, đường lối của Đảng, chính sách, pháp luật của Nhà nước; tích cực hưởng ứng tham gia thực hiện tốt các phong trào thi đua yêu nước. Chỉ đạo triển khai thực hiện có hiệu quả Chỉ thị số 05-CT/TW ngày 23/6/2021 của Ban Bí thư về tăng cường sự lãnh đạo của Đảng đối với công tác giảm nghèo bền vững đến năm 2030, góp phần nâng cao đời sống vật chất, tinh thần c ho đồng bào dân tộc thiểu số. Chú trọng công tác xây dựng và phát huy vai trò của người có uy tín trong vùng đồng bào dân tộc thiểu số tham gia phát triển kinh tế - xã hội, giữ gìn an ninh chính trị và trật tự an toàn xã hội trên địa bàn.</w:t>
      </w:r>
    </w:p>
    <w:p>
      <w:r>
        <w:t>Quan tâm thực hiện tốt các chính sách đối với người có uy tín vùng đồng bào dân tộc thiểu số. Quan tâm lãnh đạo, chỉ đạo thực hiện tốt các chủ trương, chính sách của Đảng và Nhà nước về tín ngưỡng, tôn giáo. Tăng cường công tác tuyên truyền, vận động đồng bào có đạo và các tổ chức tôn giáo sinh hoạt tín ngưỡng, tôn giáo theo đúng quy định của pháp luật; giải quyết kịp thời các vụ việc liên quan đến vấn đề dân tộc và tôn giáo, đấu tranh ngăn chặn các hành vi lợi dụng vấn đề dân tộc, tôn giáo để gây chia rẽ, kích động nhân d ân gây mất trật tự an ninh, chính trị - xã hội trên địa bàn.</w:t>
      </w:r>
    </w:p>
    <w:p>
      <w:r>
        <w:t>6. Công tác phối hợp giữa các cơ quan quản lý nhà nước với Ủy ban Mặt trận Tổ quốc Việt Nam và các tổ chức chính trị - xã hội</w:t>
      </w:r>
    </w:p>
    <w:p>
      <w:r>
        <w:t>Các cơ quan nhà nước, chính quyền các cấp chủ động phối hợp với Ủy b an Mặt trận Tổ quốc Việt Nam và các tổ chức chính trị - xã hội cùng cấp đẩy mạnh công tác tuyên truyền, vận động Nhân dân thực hiện tốt chủ trương, đường lối của Đảng, chính sách pháp luật của Nhà nước; phát huy vai trò, sức mạnh đại đoàn kết toàn dân tộc trong phát triển kinh tế - xã hội, đảm bảo quốc phòng, an ninh và triển khai thực hiện các Chương trình mục tiêu quốc gia tại các xã, phường, thị trấn. Phối hợp, tạo điều kiện để Ủy ban Mặt trận Tổ quốc Việt Nam, các tổ chức chính trị - xã hội và Nhân dân tham gia quản lý nhà nước, quản lý xã hội; giám sát, phản biện xã hội, góp ý xây dựng Đảng, xây dựng chính quyền theo Quyết định số 217-QĐ/TW ngày 12/12/2013 của Bộ Chính trị khoá XI về việc ban hành Quy chế giám sát và phản biện xã hội của Mặt trận Tổ quốc Việt Nam và các tổ chức chính trị - xã hội, Quyết định số 218-QĐ/TW ngày 12/12/2013 của Bộ Chính trị khoá XI về việc Mặt trận Tổ quốc Việt Nam, các đoàn thể chính trị- xã hội và Nhân dân tham gia góp ý xây dựng Đảng, xây dựng chính quyền.</w:t>
      </w:r>
    </w:p>
    <w:p>
      <w:r>
        <w:t>7.  Đẩy mạnh các phong trào thi đua yêu nước, các cuộc vận động, góp phần thực hiện thắng lợi nhiệm vụ phát triển kinh tế - xã hội các cấp, trong đó có phong trào thi đua “Dân vận khéo” gắn với việc đẩy mạnh “Học tập và làm theo tư tưởng đạo đức, phong cách Hồ Chí Minh”; việc thực hiện Chỉ thị số 26/CT-TTg ngày 05/9/2016 về tăng cường kỷ luật, kỷ cương trong các cơ quan hành chính nhà nước các cấp và Đề án Văn hóa công vụ theo Quyết định số 1847/QĐ-TTg ngày 27/12/2018 của Thủ tướng Chính phủ.</w:t>
      </w:r>
    </w:p>
    <w:p>
      <w:r>
        <w:t>8.  Tăng cường các hoạt động kiểm tra, đôn đốc, hướng dẫn việc triển khai thực hiện công tác dân vận trong các cơ quan nhà nước, chính quyền các cấp để đảm bảo các chủ trương, đường lối của Đảng, chính sách pháp luật của Nhà nước và các văn bản chỉ đạo của Trung ương, của tỉnh về công tác dân vận được triển khai thực hiện có hiệu quả.</w:t>
      </w:r>
    </w:p>
    <w:p>
      <w:r>
        <w:t>III. TỔ CHỨC THỰC HIỆN</w:t>
      </w:r>
    </w:p>
    <w:p>
      <w:r>
        <w:t>1. Các sở, ban, ngành, đoàn thể; UBND các huyện, thành phố</w:t>
      </w:r>
    </w:p>
    <w:p>
      <w:r>
        <w:t>- Căn cứ chức năng, nhiệm vụ được giao chủ động xây dựng chương trình, kế hoạch và chỉ đạo tổ chức thực hiện đạt hiệu quả công tác dân vận chính quyền năm 2024 tại cơ quan, đơn vị theo quy định; tăng cường công tác chỉ đạo, kiểm tra, giám sát việc triển khai thực hiện công tác dân vận chính quyền năm 2024; kịp thời phát hiện và xử lý nghiêm những cán bộ, công chức, viên chức có hành vi tiêu cực, nhũng nhiễu, gây phiền hà cho nhân dân, xâm phạm quyền và lợi ích hợp pháp, chính đáng của công dân trong thi hành công vụ.</w:t>
      </w:r>
    </w:p>
    <w:p>
      <w:r>
        <w:t>- Kịp thời đề nghị biểu dương, khen thưởng đối với tập thể, cá nhân có thành tích tốt trong việc xây dựng và nhân rộng những mô hình, điển hình trong phong trào “Dân vận khéo", đặc biệt là phong trào thi đua “Dân vận khéo" tham gia xây dựng nông thôn mới.</w:t>
      </w:r>
    </w:p>
    <w:p>
      <w:r>
        <w:t>- Chủ động phối hợp với Ban Dân vận Tỉnh ủy, Ủy ban Mặt trận Tổ quốc Việt Nam và các tổ chức chính trị - xã hội cùng cấp vận động Nhân dân thực hiện các nhiệm vụ kinh tế, xã hội, an ninh, quốc phòng. Tổ chức lấy ý kiến của Ủy ban Mặt trận Tổ quốc Việt Nam, các tổ chức chính trị - xã hội và Nhân dân tham gia xây dựng các chương trình, dự án lớn của cơ quan, đơn vị, địa phương theo quy định. Thường xuyên lắng nghe và giải quyết kịp thời các ý kiến góp ý, phản biện của Ủy ban Mặt trận Tổ quốc Việt Nam và các tổ chức chính trị - xã hội theo quy định.</w:t>
      </w:r>
    </w:p>
    <w:p>
      <w:r>
        <w:t>- Phân công lãnh đạo, công chức, viên chức của cơ quan, đơn vị, địa phương phụ trách công tác dân vận chính quyền. Định kỳ 06 tháng (trước ngày 25 tháng 5), 01 năm (trước ngày 20 tháng 11) báo cáo Ủy ban nhân dân tỉnh (qua Sở Nội vụ) tình hình và kết quả triển khai thực hiện công tác dân vận chính quyền tại cơ quan, đơn vị, địa phương để tổng hợp, báo cáo cấp có thẩm quyền theo quy định.</w:t>
      </w:r>
    </w:p>
    <w:p>
      <w:r>
        <w:t>2. Sở Nội vụ</w:t>
      </w:r>
    </w:p>
    <w:p>
      <w:r>
        <w:t>Chủ trì, theo dõi, kiểm tra, đôn đốc việc thực hiện công tác dân vận chính quyền năm 2024 ở các cơ quan, đơn vị, địa phương. Tổng hợp, tham mưu UBND tỉnh xây dựng báo cáo kết quả thực hiện công tác dân vận chính quyền trên địa bàn tỉnh định kỳ 06 tháng, năm gửi cơ quan có thẩm quyền theo quy định.</w:t>
      </w:r>
    </w:p>
    <w:p>
      <w:r>
        <w:t>Trên đây là Kế hoạch triển khai thực hiện công tác dân vận chính quyền trên địa bàn tỉnh Ninh Bình năm 2024, UBND tỉnh yêu cầu các sở, ban, ngành, UBND các huyện, thành phố chủ động triển khai thực hiện và báo cáo kết quả về Ủy ban nhân dân  (qua Sở Nội vụ tổng hợp)  . Trong quá trình triển khai thực hiện Kế hoạch nếu có khó khăn, vướng mắc, đề nghị các cơ quan, đơn vị, địa phương kịp thời phản ánh về Sở Nội vụ để tổng hợp, hướng dẫn hoặc trình cấp có thẩm quyền chỉ đạo giải quyết theo quy định./.</w:t>
      </w:r>
    </w:p>
    <w:p>
      <w:r>
        <w:t>Nơi nhận:</w:t>
      </w:r>
    </w:p>
    <w:p>
      <w:r>
        <w:t>- Bộ Nội vụ;</w:t>
      </w:r>
    </w:p>
    <w:p>
      <w:r>
        <w:t>- Lãnh đạo UBND tỉnh;</w:t>
      </w:r>
    </w:p>
    <w:p>
      <w:r>
        <w:t>- Ban Dân vận Tỉnh ủy;</w:t>
      </w:r>
    </w:p>
    <w:p>
      <w:r>
        <w:t>- Uỷ ban MTTQVN tỉnh;</w:t>
      </w:r>
    </w:p>
    <w:p>
      <w:r>
        <w:t>- Các sở, ban, ngành, đoàn thể;</w:t>
      </w:r>
    </w:p>
    <w:p>
      <w:r>
        <w:t>- Các đơn vị sự nghiệp thuộc UBND tỉnh;</w:t>
      </w:r>
    </w:p>
    <w:p>
      <w:r>
        <w:t>- UBND các huyện, thành phố;</w:t>
      </w:r>
    </w:p>
    <w:p>
      <w:r>
        <w:t>- Cổng TTĐT tỉnh;</w:t>
      </w:r>
    </w:p>
    <w:p>
      <w:r>
        <w:t>- Lưu: VT, VP6,7.</w:t>
      </w:r>
    </w:p>
    <w:p>
      <w:r>
        <w:t>T N_VP 6_09.KH</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