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928/KH-UBND năm 2024 về công tác thông tin đối ngoại tỉnh Nghệ An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928/KH-UBND</w:t>
      </w:r>
    </w:p>
    <w:p>
      <w:r>
        <w:t>Nghệ An, ngày 26 tháng 11 năm 2024</w:t>
      </w:r>
    </w:p>
    <w:p>
      <w:r>
        <w:t>KẾ HOẠCH</w:t>
      </w:r>
    </w:p>
    <w:p>
      <w:r>
        <w:t>CÔNG TÁC THÔNG TIN ĐỐI NGOẠI TỈNH NGHỆ AN 2025</w:t>
      </w:r>
    </w:p>
    <w:p>
      <w:r>
        <w:t>Căn cứ Công văn số 3837/BTTTT-TTĐN ngày 16/9/2024 của Bộ Thông tin và Truyền thông về hướng dẫn xây dựng kế hoạch công tác thông tin đối ngoại năm 2025; Căn cứ Kế hoạch số 199-KH/TU ngày 21/9/2023 của Ban Thường vụ Tỉnh ủy quán triệt và triển khai thực hiện thực hiện Kết luận số 57-KL/TW ngày 15/6/2023 của Bộ Chính trị về tiếp tục nâng cao chất lượng, hiệu quả công tác thông tin đối ngoại trong tình hình mới, Ủy ban nhân dân tỉnh Nghệ An ban hành Kế hoạch công tác thông tin đối ngoại tỉnh Nghệ An năm 2025, với các nội dung chính như sau:</w:t>
      </w:r>
    </w:p>
    <w:p>
      <w:r>
        <w:t>I. MỤC ĐÍCH, YÊU CẦU</w:t>
      </w:r>
    </w:p>
    <w:p>
      <w:r>
        <w:t>1. Mục đích</w:t>
      </w:r>
    </w:p>
    <w:p>
      <w:r>
        <w:t>- Nhằm cụ thể hóa các Chỉ thị, Nghị quyết, chỉ đạo của Đảng và Chính phủ về công tác thông tin đối ngoại trong tình hình mới, đồng thời tiếp tục phát huy hiệu quả của công tác thông tin đối ngoại đối với sự phát triển kinh tế - xã hội của tỉnh trong giai đoạn hiện nay.</w:t>
      </w:r>
    </w:p>
    <w:p>
      <w:r>
        <w:t>- Tuyên truyền, quảng bá hình ảnh Nghệ An đến với nhân dân và du khách trong và ngoài nước; giới thiệu những tiềm năng, thế mạnh, lợi thế, các cơ chế chính sách, cơ hội thu hút các nguồn lực kinh tế, vốn đầu tư, con người; tạo động lực phát triển kinh tế - xã hội chung của toàn tỉnh trong các lĩnh vực thương mại, logistics, y tế, giáo dục và đào tạo, khoa học và công nghệ, công nghiệp và nông nghiệp ứng dụng công nghệ cao, du lịch ... sớm đưa Nghệ An trở thành tỉnh phát triển khá của cả nước theo như mục tiêu Nghị quyết số 39-NQ/TW ngày 18/7/2023 của Bộ Chính trị về xây dựng và phát triển tỉnh Nghệ An đến năm 2030, tầm nhìn đến năm 2045.</w:t>
      </w:r>
    </w:p>
    <w:p>
      <w:r>
        <w:t>- Đấu tranh, phản bác những luận điệu sai trái, xuyên tạc của các thế lực cơ hội, thù địch, đặc biệt là các vấn đề về chủ quyền biển, đảo, biên giới lãnh thổ, dân chủ, nhân quyền, tôn giáo.</w:t>
      </w:r>
    </w:p>
    <w:p>
      <w:r>
        <w:t>2. Yêu cầu</w:t>
      </w:r>
    </w:p>
    <w:p>
      <w:r>
        <w:t>- Công tác thông tin đối ngoại phải được triển khai thống nhất, chính xác và thường xuyên, liên tục, đúng thời điểm với sự phối hợp của các cấp, các ngành, địa phương, người dân và doanh nghiệp; đổi mới nội dung, đa dạng hóa các hình thức quảng bá, giới thiệu hình ảnh, tiềm năng thế mạnh của tỉnh Nghệ An đặc biệt là ứng dụng nền tảng số.</w:t>
      </w:r>
    </w:p>
    <w:p>
      <w:r>
        <w:t>- Triển khai đến các Sở, ngành, địa phương, cơ quan, tổ chức và nhân dân nội dung quảng bá, tạo dựng hình ảnh của tỉnh, từ đó nâng cao nhận thức, tạo sự đồng thuận cao, phát huy tinh thần chủ động, tích cực của cả hệ thống chính trị và cộng đồng dân cư trong việc tham gia tạo dựng hình ảnh của tỉnh.</w:t>
      </w:r>
    </w:p>
    <w:p>
      <w:r>
        <w:t>- Tập trung các giải pháp để đẩy nhanh sự nhận biết hình ảnh của tỉnh đến mọi đối tượng, nhất là: Cộng đồng doanh nghiệp, các tập đoàn đầu tư lớn tại Việt Nam và các nhà đầu tư nước ngoài tiếp tục quan tâm và tìm kiếm cơ hội đầu tư, kinh doanh tại tỉnh Nghệ An; Du khách trong và ngoài nước; Các doanh nghiệp kinh doanh lữ hành và các cơ quan, đoàn thể, nhân dân tỉnh Nghệ An để mỗi tập thể/cán bộ/cá nhân là một tuyên truyền viên quảng bá hình ảnh của tỉnh.</w:t>
      </w:r>
    </w:p>
    <w:p>
      <w:r>
        <w:t>- Thông tin chính xác, nhanh nhạy, kịp thời, định hướng dư luận; chấp hành nghiêm túc chế độ bảo mật thông tin, bảo vệ bí mật nhà nước trong hoạt động thông tin đối ngoại theo các quy định hiện hành.</w:t>
      </w:r>
    </w:p>
    <w:p>
      <w:r>
        <w:t>II. NỘI DUNG CÔNG TÁC THÔNG TIN ĐỐI NGOẠI NĂM 2025</w:t>
      </w:r>
    </w:p>
    <w:p>
      <w:r>
        <w:t>1. Triển khai thực hiện Nghị quyết số 47/NQ-CP ngày 15/4/2024 của Chính phủ về Chương trình hành động của Chính phủ đến năm 2030 thực hiện Kết luận số 57-KL/TW ngày 15 tháng 6 năm 2023 của Bộ Chính trị về tiếp tục nâng cao chất lượng, hiệu quả công tác thông tin đối ngoại (TTĐN) trong tình hình mới, tập trung một số nhiệm vụ sau:</w:t>
      </w:r>
    </w:p>
    <w:p>
      <w:r>
        <w:t>1.1 Triển khai các nội dung tại Công văn số 1578/BTTTT-TTĐN ngày 25/4/2024 của Bộ Thông tin và Truyền thông về hướng dẫn, đôn đốc triển khai thực hiện Nghị quyết số 47/NQ-CP ngày 15/4/2024 của Chính phủ, với trọng tâm năm 2025:</w:t>
      </w:r>
    </w:p>
    <w:p>
      <w:r>
        <w:t>- Các đơn vị, địa phương rà soát, thực hiện nghiêm túc việc cử cán bộ phụ trách thông tin đối ngoại theo đúng quy định tại Quyết định số 37/2023/QĐ - UBND ngày 13/12/2023 của UBND tỉnh Nghệ An, ban hành Quy chế quản lý hoạt động thông tin đối ngoại tỉnh Nghệ An;</w:t>
      </w:r>
    </w:p>
    <w:p>
      <w:r>
        <w:t>- Triển khai thực hiện các hoạt động TTĐN trên không gian mạng, trong đó ứng dụng khoa học công nghệ, chuyển đổi số để đổi mới cách làm TTĐN, trong đó chú trọng đổi mới cách làm theo hướng đo được hiệu quả;</w:t>
      </w:r>
    </w:p>
    <w:p>
      <w:r>
        <w:t>1.2. Tổ chức các lớp tập huấn, bồi dưỡng nghiệp vụ thông tin đối ngoại (TTĐN) cho các đối tượng cán bộ quản lý cấp tỉnh, huyện, xã; cán bộ phụ trách công tác TTĐN của các sở, ban, ngành, địa phương; các cơ quan báo chí trên địa bàn tỉnh nhằm nâng cao nhận thức rõ về vai trò, vị trí của công tác TTĐN là bộ phận quan trọng trong công tác chính trị, tư tưởng và công tác đối ngoại của Đảng, ngoại giao nhà nước, đối ngoại nhân dân; gắn việc triển khai công tác TTĐN với các mục tiêu chiến lược, nhiệm vụ phát triển đất nước đã đề ra tại Nghị quyết XIII của Đảng.</w:t>
      </w:r>
    </w:p>
    <w:p>
      <w:r>
        <w:t>1.3. Tổ chức theo dõi và tổng hợp dư luận báo chí trong và ngoài nước về tình hình của tỉnh; chủ động triển khai các biện pháp thông tin, tuyên truyền, TTĐN để bảo vệ và nâng cao uy tín, hình ảnh của tỉnh, trong đó, tập trung triển khai tuyên truyền, giải thích, làm rõ, đấu tranh phản bác các thông tin sai lệch trên không gian mạng và các nền tảng xã hội.</w:t>
      </w:r>
    </w:p>
    <w:p>
      <w:r>
        <w:t>2. Tiếp tục hoàn thiện hành lang pháp lý công tác TTĐN</w:t>
      </w:r>
    </w:p>
    <w:p>
      <w:r>
        <w:t>Sửa đổi, bổ sung Quyết định số 4276/QĐ-UBND ngày 05/9/2024 của Ủy ban nhân dân tỉnh ban hành quy chế phối hợp quản lý, vận hành Cụm Thông tin đối ngoại Cửa khẩu Quốc tế Nậm Cắn để phù hợp với quy định của các văn bản quy phạm pháp luật mới được ban hành.</w:t>
      </w:r>
    </w:p>
    <w:p>
      <w:r>
        <w:t>3. Triển khai thực hiện Quyết định số 1191/QĐ-TTg của Thủ tướng Chính phủ phê duyệt mục tiêu, nhiệm vụ, giải pháp đổi mới và nâng cao năng lực công tác thông tin tuyên truyền và TTĐN góp phần xây dựng biên giới hòa bình, hữu nghị, hợp tác và phát triển, và các chương trình mục tiêu quốc gia giai đoạn 2021 - 2025 về lĩnh vực TTĐN, cụ thể:</w:t>
      </w:r>
    </w:p>
    <w:p>
      <w:r>
        <w:t>3.1. Đối với Chương trình mục tiêu quốc gia (MTQG) phát triển kinh tế - xã hội vùng đồng bào dân tộc thiểu số và miền núi giai đoạn 2021 - 2030 (giai đoạn I từ năm 2021 đến năm 2025):</w:t>
      </w:r>
    </w:p>
    <w:p>
      <w:r>
        <w:t>- Sản xuất các sản phẩm thông tin phục vụ công tác thông tin đối ngoại vùng đồng bào dân tộc thiểu số và miền núi;</w:t>
      </w:r>
    </w:p>
    <w:p>
      <w:r>
        <w:t>- Bồi dưỡng, tập huấn kiến thức, nghiệp vụ thông tin đối ngoại cho cán bộ làm công tác thông tin đối ngoại khu vực biên giới;</w:t>
      </w:r>
    </w:p>
    <w:p>
      <w:r>
        <w:t>3.2. Đối với Chương trình MTQG giảm nghèo bền vững giai đoạn 2021 -2025:</w:t>
      </w:r>
    </w:p>
    <w:p>
      <w:r>
        <w:t>- Sản xuất nội dung đăng phát trên cụm thông tin điện tử; khai thác ảnh, video và trang địa phương trên Cổng thông tin điện tử đối ngoại tại địa chỉ www.vietnam.vn để đăng phát trên cụm thông tin điện tử.</w:t>
      </w:r>
    </w:p>
    <w:p>
      <w:r>
        <w:t>- Thiết lập các cụm thông tin điện tử công cộng phục vụ thông tin, tuyên truyền đối ngoại tại khu vực biên giới theo Kế hoạch của Bộ Thông tin và Truyền thông.</w:t>
      </w:r>
    </w:p>
    <w:p>
      <w:r>
        <w:t>3.3. Tổ chức triển khai sơ kết 05 năm thực hiện Quyết định số 1191/QĐ-TTg ngày 5/8/2020 của Thủ tướng Chính phủ về việc phê duyệt mục tiêu, nhiệm vụ, giải pháp đổi mới và nâng cao năng lực công tác thông tin tuyên truyền và thông tin đối ngoại góp phần xây dựng biên giới hòa bình, hữu nghị, hợp tác và phát triển.</w:t>
      </w:r>
    </w:p>
    <w:p>
      <w:r>
        <w:t>3.4 Triển khai Chương trình phối hợp số 922/CTPH-BTTTT-UBDT ngày 04/6/2024, giữa Bộ Thông tin và Truyền thông và Ủy ban Dân tộc trong công tác dân tộc về lĩnh vực Thông tin và Truyền thông:</w:t>
      </w:r>
    </w:p>
    <w:p>
      <w:r>
        <w:t>Sở Thông tin và Truyền thông và Ban Dân tộc tỉnh ký kết Chương trình phối hợp trong công tác dân tộc về lĩnh vực thông tin và truyền thông giai đoạn 2024-2030.</w:t>
      </w:r>
    </w:p>
    <w:p>
      <w:r>
        <w:t>4. Triển khai Quyết định số 1079/QĐ-TTg ngày 14/9/2022 của Thủ tướng Chính phủ phê duyệt Đề án truyền thông về quyền con người ở Việt Nam:</w:t>
      </w:r>
    </w:p>
    <w:p>
      <w:r>
        <w:t>- Tổ chức thực hiện tốt Kế hoạch số 182/KH-UBND ngày 22/3/2023 của UBND tỉnh về việc triển khai thực hiện Quyết định số 1079/QĐ-TTg ngày 14/9/2022 của Thủ tướng Chính phủ phê duyệt Đề án truyền thông về quyền con người ở Việt Nam trên địa bàn tỉnh Nghệ An giai đoạn 2023-2028:</w:t>
      </w:r>
    </w:p>
    <w:p>
      <w:r>
        <w:t>+ Sản xuất, phổ biến các xuất bản phẩm, truyền thông đa phương tiện bằng tiếng Việt và tiếng nước ngoài về quyền con người, ưu tiên các sản phẩm có phong cách mới, cách nhìn mới để dễ tiếp cận và lan truyền trên mạng xã hội.</w:t>
      </w:r>
    </w:p>
    <w:p>
      <w:r>
        <w:t>+ Triển khai biên soạn các tài liệu phổ biến các quy định của pháp luật và các vấn đề liên quan đến quyền con người để cấp, phát về các xã, phường, thị trấn, phát huy quyền con người trên các lĩnh vực văn hóa, kinh tế, xã hội... hướng tới một xã hội tiến bộ, văn minh, đậm đà bản sắc dân tộc.</w:t>
      </w:r>
    </w:p>
    <w:p>
      <w:r>
        <w:t>- Cung cấp thông tin cho báo chí về công tác nhân quyền và thông tin đối ngoại tại Hội nghị giao ban báo chí hàng tháng do Ban Tuyên giáo Tỉnh ủy, Sở Thông tin và Truyền thông, Hội nhà báo phối hợp tổ chức.</w:t>
      </w:r>
    </w:p>
    <w:p>
      <w:r>
        <w:t>5. Về công tác truyền thông quảng bá hình ảnh của tỉnh</w:t>
      </w:r>
    </w:p>
    <w:p>
      <w:r>
        <w:t>5.1 Triển khai các hoạt động quảng bá hình ảnh Nghệ An ra nước ngoài theo cách làm mới theo chỉ đạo của Bộ Thông tin và Truyền thông tại Công văn số 532/BTTTT-TTĐN ngày 21/2/2022 và Công văn số 765/BTTTT-TTĐN ngày 10/3/2023).</w:t>
      </w:r>
    </w:p>
    <w:p>
      <w:r>
        <w:t>5.2. Phối hợp với Bộ Thông tin và Truyền thông quảng bá hình ảnh Nghệ An và cập nhật thông tin các sự kiện quan trọng của Nghệ An trên Cổng thông tin điện tử đối ngoại tại địa chỉ www.vietnam.vn.</w:t>
      </w:r>
    </w:p>
    <w:p>
      <w:r>
        <w:t>5.3. Phối hợp với Bộ Thông tin và Truyền thông sử dụng, khai thác các KOLs trong các chiến dịch quảng bá hình ảnh tỉnh Nghệ An.</w:t>
      </w:r>
    </w:p>
    <w:p>
      <w:r>
        <w:t>5.4. Thiết lập cụm thông tin đối ngoại tại cửa khẩu Thanh Thủy và cửa khẩu Thông Thụ; Thiết lập hệ thống thông tin điện tử tại Quảng trường Hồ Chí Minh và Cảng hàng không quốc tế Vinh nhằm phục vụ công tác tuyên truyền và quảng bá hình ảnh tỉnh và đất nước.</w:t>
      </w:r>
    </w:p>
    <w:p>
      <w:r>
        <w:t>5.5. Tổ chức cuộc thi ảnh, video “ Nghệ An Hạnh phúc - Happy Nghe An 2025 ” để quảng bá hình ảnh Nghệ An trên không gian mạng.</w:t>
      </w:r>
    </w:p>
    <w:p>
      <w:r>
        <w:t>5.6. Các đơn vị, địa phương xây dựng chuyên mục quảng bá hình ảnh địa phương trên Cổng/trang thông tin điện tử của các sở, ngành, địa phương. Tổ chức tuyên truyền quảng bá hình ảnh, vị trí tầm quan trọng việc thông tuyến hàng hóa tại các cửa khẩu biên giới (đối với những địa phương có cửa khẩu).</w:t>
      </w:r>
    </w:p>
    <w:p>
      <w:r>
        <w:t>6. Tổ chức các hoạt động tuyên truyền bảo vệ chủ quyền, lãnh thổ, biển đảo, các ngày lễ lớn năm 2025</w:t>
      </w:r>
    </w:p>
    <w:p>
      <w:r>
        <w:t>6.1. Công tác tuyên truyền bảo vệ chủ quyền, lãnh thổ, biển đảo, tập trung các nội dung sau:</w:t>
      </w:r>
    </w:p>
    <w:p>
      <w:r>
        <w:t>- Tuyên truyền về các văn bản pháp lý liên quan đến biên giới Việt Nam - Lào; tập trung tuyên truyền mối quan hệ láng giềng tốt đẹp, đoàn kết truyền thống giữa Việt Nam với các quốc gia có chung đường biên giới, nhất là kết quả thực thi 3 văn kiện pháp lý biên giới trên đất liền Việt Nam - Trung Quốc; thành quả phân giới cắm mốc đường biên giới đất liền Việt Nam - Campuchia đối với phát triển kinh tế - xã hội của địa phương, góp phần bảo đảm quốc phòng - an ninh khu vực biên giới.</w:t>
      </w:r>
    </w:p>
    <w:p>
      <w:r>
        <w:t>- Nâng cao nhận thức người dân, đặc biệt là cộng đồng các dân tộc thiểu số về công tác xây dựng và bảo vệ biên giới trên đất liền, nhận diện được hoạt động của các loại tội phạm đang diễn biến phức tạp trên các tuyến biên giới, nhất là tội phạm ma túy, mua bán người, buôn lậu, gian lận thương mại, xuất, nhập cảnh trái phép, ma túy.</w:t>
      </w:r>
    </w:p>
    <w:p>
      <w:r>
        <w:t>- Đẩy mạnh tuyên truyền thông tin đối ngoại về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w:t>
      </w:r>
    </w:p>
    <w:p>
      <w:r>
        <w:t>- Nâng cao hiệu quả công tác thông tin, tuyên truyền; tập huấn, vận động, nâng cao nhận thức, ý thức trách nhiệm của các lực lượng chức năng, các tầng lớp Nhân dân, đặc biệt là ngư dân các huyện, thị ven biển của tỉnh đối với công tác chống khai thác IUU nhằm phát triển bền vững ngành thủy sản, bảo vệ uy tín hình ảnh quốc gia.</w:t>
      </w:r>
    </w:p>
    <w:p>
      <w:r>
        <w:t>- Chủ động nắm bắt, đánh giá, dự báo tình hình, triển khai các biện pháp tuyên truyền, giải thích, làm rõ, đấu tranh bảo vệ chủ quyền lãnh thổ, biển, đảo. Giải thích, làm rõ, phản bác,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w:t>
      </w:r>
    </w:p>
    <w:p>
      <w:r>
        <w:t>- Lồng ghép hoạt động thông tin đối ngoại với các hoạt động xúc tiến đầu tư, thương mại, du lịch… đặc biệt là các hoạt động giao lưu biên phòng, giao lưu hữu nghị nhân dân, giao lưu giữa các đoàn thể xã hội, nhất là thế hệ trẻ giữa các địa phương biên giới nhằm thúc đẩy hoạt động thương mại biên giới, góp phần củng cố nền tảng hữu nghị vững chắc cho quan hệ Việt Nam với các nước láng giềng tiếp tục phát triển lành mạnh, ổn định.</w:t>
      </w:r>
    </w:p>
    <w:p>
      <w:r>
        <w:t>6.2 Tập trung tuyên truyền việc tổ chức triển khai Kế hoạch số 608/KH- UBND, ngày 18/8/2023 của UBND tỉnh thực hiện Nghị quyết số 12-NQ/TU ngày 20/4/2023 của Ban Thường vụ Tỉnh ủy về tăng cường sự lãnh đạo của Đảng nâng cao hiệu quả thực hiện Chiến lược phát triển bền vững kinh tế biển đến năm 2030, tầm nhìn đến năm 2045.</w:t>
      </w:r>
    </w:p>
    <w:p>
      <w:r>
        <w:t>6.3. Triển khai các hoạt động tuyên truyền các ngày lễ lớn của đất nước trong năm 2025 theo kết luận của Ban Bí thư, gồm 05 sự kiện kỷ niệm lớn: kỷ niệm 95 năm ngày thành lập Đảng (3/2/1930 - 3/2/2025); 135 năm ngày sinh của Bác Hồ kính yêu (19/5/1890 - 19/5/2025); 80 năm ngày truyền thống Công an nhân dân Việt Nam (19/8/1945 - 19/8/2025) và 20 năm Ngày hội Toàn dân bảo vệ an ninh Tổ quốc (19/8/2005 - 19/8/2025); đặc biệt là kỷ niệm 50 năm Ngày giải phóng miền Nam, thống nhất đất nước (30/4/1975 - 30/4/2025) và 80 năm Ngày thành lập nước Việt Nam Dân chủ cộng hòa, nay là nước Cộng hòa xã hội chủ nghĩa Việt Nam (2/9/1945 - 2/9/2025); Tuyên truyền đại hội đảng các cấp nhiệm kỳ 2025 - 2030 và Đại hội đại biểu toàn quốc lần thứ XIV của Đảng.</w:t>
      </w:r>
    </w:p>
    <w:p>
      <w:r>
        <w:t>III. KINH PHÍ THỰC HIỆN</w:t>
      </w:r>
    </w:p>
    <w:p>
      <w:r>
        <w:t>1. Kinh phí thực hiện Kế hoạch được bố trí theo phân cấp ngân sách nhà nước hiện hành và các nguồn tài chính hợp pháp khác theo quy định.</w:t>
      </w:r>
    </w:p>
    <w:p>
      <w:r>
        <w:t>2. Các cơ quan, đơn vị được giao chủ trì triển khai thực hiện Kế hoạch (tại phụ lục kèm theo Kế hoạch) xây dựng dự toán kinh phí, gửi Sở Tài chính thẩm định, tham mưu Ủy ban nhân dân tỉnh xem xét, quyết định.</w:t>
      </w:r>
    </w:p>
    <w:p>
      <w:r>
        <w:t>IV. TỔ CHỨC THỰC HIỆN</w:t>
      </w:r>
    </w:p>
    <w:p>
      <w:r>
        <w:t>1. Sở Thông tin và Truyền thông</w:t>
      </w:r>
    </w:p>
    <w:p>
      <w:r>
        <w:t>Chủ trì, phối hợp với các sở, ban, ngành, Ủy ban nhân dân các huyện, thị xã, thành phố và các cơ quan liên quan căn cứ nhiệm vụ được giao để xây dựng chương trình cụ thể triển khai thực hiện Kế hoạch này đảm bảo thiết thực, hiệu quả , tiết kiệm, đồng thời đánh giá kết quả thực hiện báo cáo UBND tỉnh theo quy định.</w:t>
      </w:r>
    </w:p>
    <w:p>
      <w:r>
        <w:t>2   .  Các Sở, ban, ngành; UBND các huyện, thành, thị</w:t>
      </w:r>
    </w:p>
    <w:p>
      <w:r>
        <w:t>Xây dựng kế hoạch công tác thông tin đối ngoại của ngành, đơn vị, địa phương và bố trí kinh phí triển khai thực hiện, báo cáo UBND tỉnh (qua Sở Thông tin và Truyền thông); phối hợp với Sở Thông tin và Truyền thông triển khai thực hiện tốt các nội dung trong Kế hoạch.</w:t>
      </w:r>
    </w:p>
    <w:p>
      <w:r>
        <w:t>3. Các cơ quan báo chí của tỉnh</w:t>
      </w:r>
    </w:p>
    <w:p>
      <w:r>
        <w:t>Thực hiện các nhiệm vụ đăng phát nội dung thông tin đối ngoại trên báo chí theo quy định tại Thông tư số 03/2019/TT-BTTTT ngày 06/5/2019 về quy định việc đăng, phát nội dung thông tin đối ngoại trên báo chí.</w:t>
      </w:r>
    </w:p>
    <w:p>
      <w:r>
        <w:t>Phối hợp với Sở Thông tin và truyền thông cung cấp các tư liệu để phục vụ công tác thông tin đối ngoại của tỉnh.</w:t>
      </w:r>
    </w:p>
    <w:p>
      <w:r>
        <w:t>Trên đây là Kế hoạch công tác thông tin đối ngoại tỉnh Nghệ An năm 2025. Uỷ ban nhân dân tỉnh yêu cầu các sở, ban, ngành, UBND các huyện, thị xã, thành phố nghiêm túc triển khai thực hiện kịp thời, có hiệu quả. Định kỳ (hoặc đột xuất theo yêu cầu) các đơn vị, địa phương báo cáo UBND tỉnh (qua Sở Thông tin và Truyền thông) về kết quả thực hiện. Trong quá trình thực hiện, nếu có khó khăn, vướng mắc các đơn vị có văn bản gửi về UBND tỉnh (qua Sở Thông tin và Truyền thông) để được hướng dẫn hoặc tổng hợp tham mưu UBND tỉnh điều chỉnh kịp thời, đúng quy định./.</w:t>
      </w:r>
    </w:p>
    <w:p>
      <w:r>
        <w:t>Nơi nhận:</w:t>
      </w:r>
    </w:p>
    <w:p>
      <w:r>
        <w:t>- Bộ Thông tin và Truyền thông (b/c);</w:t>
      </w:r>
    </w:p>
    <w:p>
      <w:r>
        <w:t>- Thường trực: Tỉnh uỷ, HĐND tỉnh; UBMTTQ tỉnh (b/c);</w:t>
      </w:r>
    </w:p>
    <w:p>
      <w:r>
        <w:t>- Chủ tịch, các PCT UBND tỉnh;</w:t>
      </w:r>
    </w:p>
    <w:p>
      <w:r>
        <w:t>- CVP, các PCVP UBND tỉnh;</w:t>
      </w:r>
    </w:p>
    <w:p>
      <w:r>
        <w:t>- Ban Tuyên giáo Tỉnh ủy (Cơ quan Thường trực BCĐ TTĐN tỉnh);</w:t>
      </w:r>
    </w:p>
    <w:p>
      <w:r>
        <w:t>- Các Sở, ban, ngành cấp tỉnh;</w:t>
      </w:r>
    </w:p>
    <w:p>
      <w:r>
        <w:t>- Liên hiệp các tổ chức hữu nghị tỉnh;</w:t>
      </w:r>
    </w:p>
    <w:p>
      <w:r>
        <w:t>- Các Huyện ủy, Thị ủy, Thành ủy;</w:t>
      </w:r>
    </w:p>
    <w:p>
      <w:r>
        <w:t>- UBND các huyện, thành, thị;</w:t>
      </w:r>
    </w:p>
    <w:p>
      <w:r>
        <w:t>- Cổng TTĐT tỉnh;</w:t>
      </w:r>
    </w:p>
    <w:p>
      <w:r>
        <w:t>- Lưu: VT, KGVX (Hg,TP).</w:t>
      </w:r>
    </w:p>
    <w:p>
      <w:r>
        <w:t>TM. ỦY BAN NHÂN DÂN</w:t>
      </w:r>
    </w:p>
    <w:p>
      <w:r>
        <w:t>KT. CHỦ TỊCH</w:t>
      </w:r>
    </w:p>
    <w:p>
      <w:r>
        <w:t>PHÓ CHỦ TỊCH</w:t>
      </w:r>
    </w:p>
    <w:p>
      <w:r>
        <w:t>Bùi Đình Long</w:t>
      </w:r>
    </w:p>
    <w:p>
      <w:r>
        <w:t>PHỤ LỤC</w:t>
      </w:r>
    </w:p>
    <w:p>
      <w:r>
        <w:t>NHIỆM VỤ THỰC HIỆN CÁC HOẠT ĐỘNG THÔNG TIN ĐỐI NGOẠI NĂM 2025</w:t>
      </w:r>
    </w:p>
    <w:p>
      <w:r>
        <w:t>(Kèm theo Kế hoạch số:     /KH-UBND, ngày    /11/2024 của UBND tỉnh Nghệ An)</w:t>
      </w:r>
    </w:p>
    <w:p>
      <w:r>
        <w:t>TT</w:t>
      </w:r>
    </w:p>
    <w:p>
      <w:r>
        <w:t>Nội dung thực hiện</w:t>
      </w:r>
    </w:p>
    <w:p>
      <w:r>
        <w:t>Tiến độ thời gian</w:t>
      </w:r>
    </w:p>
    <w:p>
      <w:r>
        <w:t>Đơn vị thực hiện</w:t>
      </w:r>
    </w:p>
    <w:p>
      <w:r>
        <w:t>Đơn vị phối hợp</w:t>
      </w:r>
    </w:p>
    <w:p>
      <w:r>
        <w:t>1</w:t>
      </w:r>
    </w:p>
    <w:p>
      <w:r>
        <w:t>Tổ chức các lớp tập huấn, bồi dưỡng nghiệp vụ thông tin đối ngoại (TTĐN) cho các đối tượng cán bộ quản lý cấp tỉnh, huyện, xã; cán bộ phụ trách công tác TTĐN của các sở, ban, ngành, địa phương; các cơ quan báo chí trên địa bàn tỉnh.</w:t>
      </w:r>
    </w:p>
    <w:p>
      <w:r>
        <w:t>Quý III</w:t>
      </w:r>
    </w:p>
    <w:p>
      <w:r>
        <w:t>Sở Thông tin và Truyền thông</w:t>
      </w:r>
    </w:p>
    <w:p>
      <w:r>
        <w:t>Các đơn vị, địa phương</w:t>
      </w:r>
    </w:p>
    <w:p>
      <w:r>
        <w:t>2</w:t>
      </w:r>
    </w:p>
    <w:p>
      <w:r>
        <w:t>Triển khai thực hiện các hoạt động TTĐN trên không gian mạng, trong đó ứng dụng khoa học công nghệ, chuyển đổi số để đổi mới cách làm TTĐN, trong đó chú trọng đổi mới cách làm theo hướng đo được hiệu quả;</w:t>
      </w:r>
    </w:p>
    <w:p>
      <w:r>
        <w:t>Cả năm</w:t>
      </w:r>
    </w:p>
    <w:p>
      <w:r>
        <w:t>Sở Thông tin và Truyền thông</w:t>
      </w:r>
    </w:p>
    <w:p>
      <w:r>
        <w:t>Công an tỉnh, các doanh nghiệp viễn thông</w:t>
      </w:r>
    </w:p>
    <w:p>
      <w:r>
        <w:t>3</w:t>
      </w:r>
    </w:p>
    <w:p>
      <w:r>
        <w:t>Thực hiện các nhiệm vụ thuộc Tiểu dự án giảm nghèo về thông tin trong Chương trình MTQG giảm nghèo bền vững giai đoạn 2021 - 2025.</w:t>
      </w:r>
    </w:p>
    <w:p>
      <w:r>
        <w:t>Quý III</w:t>
      </w:r>
    </w:p>
    <w:p>
      <w:r>
        <w:t>Sở Thông tin và Truyền thông</w:t>
      </w:r>
    </w:p>
    <w:p>
      <w:r>
        <w:t>Các đơn vị, địa phương liên quan</w:t>
      </w:r>
    </w:p>
    <w:p>
      <w:r>
        <w:t>4</w:t>
      </w:r>
    </w:p>
    <w:p>
      <w:r>
        <w:t>Thực hiện các nhiệm vụ Chương trình MTQG phát triển kinh tế - xã hội vùng đồng bào dân tộc thiểu số và miền núi giai đoạn 2021 - 2030, giai đoạn I: từ năm 2021 đến năm 2025.</w:t>
      </w:r>
    </w:p>
    <w:p>
      <w:r>
        <w:t>Quý III</w:t>
      </w:r>
    </w:p>
    <w:p>
      <w:r>
        <w:t>Sở Thông tin và Truyền thông</w:t>
      </w:r>
    </w:p>
    <w:p>
      <w:r>
        <w:t>Các huyện biên giới</w:t>
      </w:r>
    </w:p>
    <w:p>
      <w:r>
        <w:t>5</w:t>
      </w:r>
    </w:p>
    <w:p>
      <w:r>
        <w:t>Tổ chức theo dõi và tổng hợp dư luận báo chí trong và ngoài nước về tình hình của tỉnh; chủ động triển khai các biện pháp thông tin, tuyên truyền, TTĐN để bảo vệ và nâng cao uy tín, hình ảnh của tỉnh, trong đó, tập trung triển khai tuyên truyền, giải thích, làm rõ, đấu tranh phản bác các thông tin sai lệch trên không gian mạng và các nền tảng xã hội.</w:t>
      </w:r>
    </w:p>
    <w:p>
      <w:r>
        <w:t>Cả năm</w:t>
      </w:r>
    </w:p>
    <w:p>
      <w:r>
        <w:t>Sở Thông tin và Truyền thông</w:t>
      </w:r>
    </w:p>
    <w:p>
      <w:r>
        <w:t>Ban Tuyên giáo Tỉnh ủy</w:t>
      </w:r>
    </w:p>
    <w:p>
      <w:r>
        <w:t>6</w:t>
      </w:r>
    </w:p>
    <w:p>
      <w:r>
        <w:t>Tổ chức triển khai sơ kết 05 năm thực hiện Quyết định số 1191/QĐ-TTg ngày 5/8/2020 của Thủ tướng Chính phủ về việc phê duyệt mục tiêu, nhiệm vụ, giải pháp đổi mới và nâng cao năng lực công tác thông tin tuyên truyền và thông tin đối ngoại góp phần xây dựng biên giới hòa bình, hữu nghị, hợp tác và phát triển.</w:t>
      </w:r>
    </w:p>
    <w:p>
      <w:r>
        <w:t>Quý II, III</w:t>
      </w:r>
    </w:p>
    <w:p>
      <w:r>
        <w:t>Sở Thông tin và Truyền thông;</w:t>
      </w:r>
    </w:p>
    <w:p>
      <w:r>
        <w:t>BCH Bộ đội biên phòng; Các đơn vị liên quan</w:t>
      </w:r>
    </w:p>
    <w:p>
      <w:r>
        <w:t>7</w:t>
      </w:r>
    </w:p>
    <w:p>
      <w:r>
        <w:t>Triển khai các hoạt động quảng bá hình ảnh Nghệ An ra nước ngoài theo cách làm mới theo chỉ đạo của Bộ Thông tin và Truyền thông</w:t>
      </w:r>
    </w:p>
    <w:p>
      <w:r>
        <w:t>Cả năm</w:t>
      </w:r>
    </w:p>
    <w:p>
      <w:r>
        <w:t>Sở Thông tin và Truyền thông</w:t>
      </w:r>
    </w:p>
    <w:p>
      <w:r>
        <w:t>Các đơn vị, địa phương</w:t>
      </w:r>
    </w:p>
    <w:p>
      <w:r>
        <w:t>8</w:t>
      </w:r>
    </w:p>
    <w:p>
      <w:r>
        <w:t>Phối hợp với Bộ Thông tin và Truyền thông quảng bá hình ảnh Nghệ An và cập nhật thông tin các sự kiện quan trọng của Nghệ An trên Cổng  thông tin điện tử đối ngoại tại địa chỉ  Vietnam.vn.</w:t>
      </w:r>
    </w:p>
    <w:p>
      <w:r>
        <w:t>Cả năm</w:t>
      </w:r>
    </w:p>
    <w:p>
      <w:r>
        <w:t>Sở Thông tin và Truyền thông</w:t>
      </w:r>
    </w:p>
    <w:p>
      <w:r>
        <w:t>Các địa phương sở, ngành</w:t>
      </w:r>
    </w:p>
    <w:p>
      <w:r>
        <w:t>9</w:t>
      </w:r>
    </w:p>
    <w:p>
      <w:r>
        <w:t>Phối hợp với Bộ TTTT sử dụng, khai thác các KOLs trong các chiến dịch quảng bá hình ảnh tỉnh Nghệ An.</w:t>
      </w:r>
    </w:p>
    <w:p>
      <w:r>
        <w:t>Quý II, III</w:t>
      </w:r>
    </w:p>
    <w:p>
      <w:r>
        <w:t>Sở Thông tin và Truyền thông</w:t>
      </w:r>
    </w:p>
    <w:p>
      <w:r>
        <w:t>Các KOLs; các đơn vị, địa phương</w:t>
      </w:r>
    </w:p>
    <w:p>
      <w:r>
        <w:t>10</w:t>
      </w:r>
    </w:p>
    <w:p>
      <w:r>
        <w:t>Tổ chức cuộc thi ảnh, video “Nghệ An Hạnh phúc - Happy Nghe An 2025”</w:t>
      </w:r>
    </w:p>
    <w:p>
      <w:r>
        <w:t>Quý II, III</w:t>
      </w:r>
    </w:p>
    <w:p>
      <w:r>
        <w:t>Sở Thông tin và Truyền thông</w:t>
      </w:r>
    </w:p>
    <w:p>
      <w:r>
        <w:t>Các tổ chức cá nhân</w:t>
      </w:r>
    </w:p>
    <w:p>
      <w:r>
        <w:t>11</w:t>
      </w:r>
    </w:p>
    <w:p>
      <w:r>
        <w:t>Sửa đổi, bổ sung Quyết định số 4276/QĐ-UBND ngày 05/9/2024 của Ủy ban nhân dân tỉnh ban hành quy chế phối hợp quản lý, vận hành Cụm Thông tin đối ngoại Cửa khẩu Quốc tế Nậm Cắn để phù hợp với quy định của các văn bản quy phạm pháp luật mới được ban hành.</w:t>
      </w:r>
    </w:p>
    <w:p>
      <w:r>
        <w:t>Quý I</w:t>
      </w:r>
    </w:p>
    <w:p>
      <w:r>
        <w:t>Sở Thông tin và Truyền thông</w:t>
      </w:r>
    </w:p>
    <w:p>
      <w:r>
        <w:t>BCH Bộ đội biên phòng tỉnh; UBND các huyện biên giới</w:t>
      </w:r>
    </w:p>
    <w:p>
      <w:r>
        <w:t>12</w:t>
      </w:r>
    </w:p>
    <w:p>
      <w:r>
        <w:t>Kế hoạch số 182/KH-UBND ngày 22/3/2023 của UBND tỉnh về việc triển khai thực hiện Quyết định số 1079/QĐ-TTg ngày 14/9/2022 của Thủ tướng Chính phủ phê duyệt Đề án truyền thông về quyền con người ở Việt Nam trên địa bàn tỉnh Nghệ An giai đoạn 2023- 2028</w:t>
      </w:r>
    </w:p>
    <w:p>
      <w:r>
        <w:t>Quý II</w:t>
      </w:r>
    </w:p>
    <w:p>
      <w:r>
        <w:t>Sở Thông tin và Truyền thông</w:t>
      </w:r>
    </w:p>
    <w:p>
      <w:r>
        <w:t>Ban chỉ đạo Nhân quyền tỉnh</w:t>
      </w:r>
    </w:p>
    <w:p>
      <w:r>
        <w:t>13</w:t>
      </w:r>
    </w:p>
    <w:p>
      <w:r>
        <w:t>Ký kết Chương trình phối hợp trong công tác dân tộc về lĩnh vực thông tin và truyền thông giai đoạn 2024-2030.</w:t>
      </w:r>
    </w:p>
    <w:p>
      <w:r>
        <w:t>Quý II</w:t>
      </w:r>
    </w:p>
    <w:p>
      <w:r>
        <w:t>Sở Thông tin và Truyền thông; Ban Dân tộc</w:t>
      </w:r>
    </w:p>
    <w:p>
      <w:r>
        <w:t>14</w:t>
      </w:r>
    </w:p>
    <w:p>
      <w:r>
        <w:t>Cung cấp thông tin cho báo chí về công tác nhân quyền và thông tin đối ngoại tại Hội nghị giao ban báo chí hàng tháng</w:t>
      </w:r>
    </w:p>
    <w:p>
      <w:r>
        <w:t>Cả năm</w:t>
      </w:r>
    </w:p>
    <w:p>
      <w:r>
        <w:t>Sở Thông tin và Truyền thông</w:t>
      </w:r>
    </w:p>
    <w:p>
      <w:r>
        <w:t>15</w:t>
      </w:r>
    </w:p>
    <w:p>
      <w:r>
        <w:t>Thiết lập cụm thông tin đối ngoại tại cửa khẩu Thanh Thủy và cửa khẩu Thông Thụ;</w:t>
      </w:r>
    </w:p>
    <w:p>
      <w:r>
        <w:t>Quý III</w:t>
      </w:r>
    </w:p>
    <w:p>
      <w:r>
        <w:t>Sở Thông tin và Truyền thông</w:t>
      </w:r>
    </w:p>
    <w:p>
      <w:r>
        <w:t>BCH Bộ đội biên phòng tỉnh</w:t>
      </w:r>
    </w:p>
    <w:p>
      <w:r>
        <w:t>16</w:t>
      </w:r>
    </w:p>
    <w:p>
      <w:r>
        <w:t>Tuyên truyền nâng cao nhận thức người dân, đặc biệt là cộng đồng các dân tộc thiểu số về công tác xây dựng và bảo vệ biên giới trên đất liền, nhận diện được hoạt động của các loại tội phạm đang diễn biến phức tạp trên các tuyến biên giới, nhất là tội phạm ma túy, mua bán người, buôn lậu, gian lận thương mại, xuất, nhập cảnh trái phép, ma túy.</w:t>
      </w:r>
    </w:p>
    <w:p>
      <w:r>
        <w:t>Cả năm</w:t>
      </w:r>
    </w:p>
    <w:p>
      <w:r>
        <w:t>BCH Bộ đội biên phòng tỉnh</w:t>
      </w:r>
    </w:p>
    <w:p>
      <w:r>
        <w:t>Các cơ quan, đơn vị liên quan</w:t>
      </w:r>
    </w:p>
    <w:p>
      <w:r>
        <w:t>17</w:t>
      </w:r>
    </w:p>
    <w:p>
      <w:r>
        <w:t>Tuyên truyền về các văn bản pháp lý liên quan đến biên giới Việt Nam - Lào; tập trung tuyên truyền mối quan hệ láng giềng tốt đẹp, đoàn kết truyền thống giữa Việt Nam với các quốc gia có chung đường biên giới, nhất là kết quả thực thi 3 văn kiện pháp lý biên giới trên đất liền Việt Nam - Trung Quốc; thành quả phân giới cắm mốc đường biên giới đất liền Việt Nam - Campuchia đối với phát triển kinh tế - xã hội của địa phương, góp phần bảo đảm quốc phòng - an ninh khu vực biên giới.</w:t>
      </w:r>
    </w:p>
    <w:p>
      <w:r>
        <w:t>Cả năm</w:t>
      </w:r>
    </w:p>
    <w:p>
      <w:r>
        <w:t>Bộ Chỉ huy Bộ đội biên phòng tỉnh</w:t>
      </w:r>
    </w:p>
    <w:p>
      <w:r>
        <w:t>Sở Thông tin và Truyền thông;</w:t>
      </w:r>
    </w:p>
    <w:p>
      <w:r>
        <w:t>18</w:t>
      </w:r>
    </w:p>
    <w:p>
      <w:r>
        <w:t>Nâng cao hiệu quả công tác thông tin, tuyên truyền; tập huấn, vận động, nâng cao nhận thức, ý thức trách nhiệm của các lực lượng chức năng, các tầng lớp Nhân dân, đặc biệt là ngư dân các huyện, thị ven biển của tỉnh đối với công tác chống khai thác IUU nhằm phát triển bền vững ngành thủy sản, bảo vệ uy tín hình ảnh quốc gia.</w:t>
      </w:r>
    </w:p>
    <w:p>
      <w:r>
        <w:t>Cả năm</w:t>
      </w:r>
    </w:p>
    <w:p>
      <w:r>
        <w:t>Bộ chỉ huy Bộ đội biên phòng tỉnh</w:t>
      </w:r>
    </w:p>
    <w:p>
      <w:r>
        <w:t>Sở Ngoại vụ; Sở Nông nghiệp và Phát triển Nông thôn; Sở Thông tin và Truyền thông; UBND các huyện ven biển</w:t>
      </w:r>
    </w:p>
    <w:p>
      <w:r>
        <w:t>19</w:t>
      </w:r>
    </w:p>
    <w:p>
      <w:r>
        <w:t>Giải thích, làm rõ, phản bác,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w:t>
      </w:r>
    </w:p>
    <w:p>
      <w:r>
        <w:t>Cả năm</w:t>
      </w:r>
    </w:p>
    <w:p>
      <w:r>
        <w:t>Sở Thông tin và Truyền thông</w:t>
      </w:r>
    </w:p>
    <w:p>
      <w:r>
        <w:t>Công an tỉnh,BCH Bộ đội biên phòng tỉnh, các huyện, thị, biên giới đất liền</w:t>
      </w:r>
    </w:p>
    <w:p>
      <w:r>
        <w:t>20</w:t>
      </w:r>
    </w:p>
    <w:p>
      <w:r>
        <w:t>Tham mưu cấp phép quản lý đoàn phóng viên, báo chí nước ngoài vào hoạt động trên địa bàn tỉnh theo đúng quy định Thông qua các đoàn phóng viên báo chí nước ngoài để tăng cường công tác truyền thông, quảng bá hình ảnh của tỉnh Nghệ An tới bạn bè quốc tế.</w:t>
      </w:r>
    </w:p>
    <w:p>
      <w:r>
        <w:t>Quý II</w:t>
      </w:r>
    </w:p>
    <w:p>
      <w:r>
        <w:t>Sở Ngoại vụ</w:t>
      </w:r>
    </w:p>
    <w:p>
      <w:r>
        <w:t>Sở Thông tin và Truyền thông</w:t>
      </w:r>
    </w:p>
    <w:p>
      <w:r>
        <w:t>21</w:t>
      </w:r>
    </w:p>
    <w:p>
      <w:r>
        <w:t>Lồng ghép công tác thông tin đối ngoại trong công tác hợp tác quốc tế; công tác người Việt Nam ở nước ngoài; công tác ngoại giao văn hóa; công tác biên giới lãnh thổ và các nội dung liên quan khác</w:t>
      </w:r>
    </w:p>
    <w:p>
      <w:r>
        <w:t>Trong năm 2025</w:t>
      </w:r>
    </w:p>
    <w:p>
      <w:r>
        <w:t>Sở Ngoại vụ</w:t>
      </w:r>
    </w:p>
    <w:p>
      <w:r>
        <w:t>Các cơ quan, đơn vị liên quan</w:t>
      </w:r>
    </w:p>
    <w:p>
      <w:r>
        <w:t>22</w:t>
      </w:r>
    </w:p>
    <w:p>
      <w:r>
        <w:t>Lồng ghép thông tin đối ngoại trong các hoạt động giao lưu văn hóa nghệ thuật, thể dục thể thao với các nước trên thế giới, các nước láng giềng nhân dân các địa phương có chung biên giới quốc gia với Nghệ An</w:t>
      </w:r>
    </w:p>
    <w:p>
      <w:r>
        <w:t>Trong năm 2025</w:t>
      </w:r>
    </w:p>
    <w:p>
      <w:r>
        <w:t>Sở Văn hóa và Thể thao</w:t>
      </w:r>
    </w:p>
    <w:p>
      <w:r>
        <w:t>Các cơ quan, đơn vị liên quan UBND các huyện ven biển</w:t>
      </w:r>
    </w:p>
    <w:p>
      <w:r>
        <w:t>23</w:t>
      </w:r>
    </w:p>
    <w:p>
      <w:r>
        <w:t>Nghiên cứu, thí điểm mô hình Đại sứ quảng bá hình ảnh Nghệ An</w:t>
      </w:r>
    </w:p>
    <w:p>
      <w:r>
        <w:t>Quý II</w:t>
      </w:r>
    </w:p>
    <w:p>
      <w:r>
        <w:t>Sở Văn hóa và Thể thao</w:t>
      </w:r>
    </w:p>
    <w:p>
      <w:r>
        <w:t>Các cơ quan báo chí, công ty truyền thông</w:t>
      </w:r>
    </w:p>
    <w:p>
      <w:r>
        <w:t>24</w:t>
      </w:r>
    </w:p>
    <w:p>
      <w:r>
        <w:t>Thiết lập hệ thống thông tin điện tử tại Quảng trường Hồ Chí Minh</w:t>
      </w:r>
    </w:p>
    <w:p>
      <w:r>
        <w:t>Quý II</w:t>
      </w:r>
    </w:p>
    <w:p>
      <w:r>
        <w:t>Sở Văn hóa và Thể thao</w:t>
      </w:r>
    </w:p>
    <w:p>
      <w:r>
        <w:t>25</w:t>
      </w:r>
    </w:p>
    <w:p>
      <w:r>
        <w:t>Sản xuất các ấn phẩm, vật phẩm, bằng nhiều thứ tiếng để giới thiệu, quảng bá du lịch Nghệ An</w:t>
      </w:r>
    </w:p>
    <w:p>
      <w:r>
        <w:t>Quý I</w:t>
      </w:r>
    </w:p>
    <w:p>
      <w:r>
        <w:t>Sở Du lịch</w:t>
      </w:r>
    </w:p>
    <w:p>
      <w:r>
        <w:t>Sở Thông tin và Truyền thông</w:t>
      </w:r>
    </w:p>
    <w:p>
      <w:r>
        <w:t>26</w:t>
      </w:r>
    </w:p>
    <w:p>
      <w:r>
        <w:t>Tổ chức tham gia các sự kiện xúc tiến, quảng bá du lịch Nghệ An ở nước ngoài</w:t>
      </w:r>
    </w:p>
    <w:p>
      <w:r>
        <w:t>Trong năm 2024</w:t>
      </w:r>
    </w:p>
    <w:p>
      <w:r>
        <w:t>Sở Du lịch</w:t>
      </w:r>
    </w:p>
    <w:p>
      <w:r>
        <w:t>Các cơ quan, đơn vị liên quan</w:t>
      </w:r>
    </w:p>
    <w:p>
      <w:r>
        <w:t>27</w:t>
      </w:r>
    </w:p>
    <w:p>
      <w:r>
        <w:t>Triển khai truyền thông các hoạt động thông tin đối ngoại của du lịch Nghệ An qua báo chí truyền hình các nền tảng xã hội, Cổng thông tin du lịch và ứng dụng du lịch thông tin tỉnh Nghệ An trên thiết bị di động hệ thống thông tin điện tử tại cảng hàng không quốc tế Vinh, Ga Vinh</w:t>
      </w:r>
    </w:p>
    <w:p>
      <w:r>
        <w:t>Quý II</w:t>
      </w:r>
    </w:p>
    <w:p>
      <w:r>
        <w:t>Sở Du lịch</w:t>
      </w:r>
    </w:p>
    <w:p>
      <w:r>
        <w:t>Các cơ quan báo chí, truyền hình các đơn vị truyền thông VNPT Nghệ An, Cảng hàng không quốc tế Vinh, Ga Vinh</w:t>
      </w:r>
    </w:p>
    <w:p>
      <w:r>
        <w:t>28</w:t>
      </w:r>
    </w:p>
    <w:p>
      <w:r>
        <w:t>Phối hợp với các Nhà đầu tư hạ tầng, các đối tác chiến lược để quảng bá hình ảnh Nghệ An tới các đối tác trong và ngoài nước. Phối hợp với các cơ quan báo chí trung ương và địa phương thực hiện các chuyên đề quảng bá, giới thiệu môi trường đầu tư thương mại và du lịch của Nghệ An.</w:t>
      </w:r>
    </w:p>
    <w:p>
      <w:r>
        <w:t>Quý I</w:t>
      </w:r>
    </w:p>
    <w:p>
      <w:r>
        <w:t>Trung tâm xúc tiến đầu tư thương mại và du lịch</w:t>
      </w:r>
    </w:p>
    <w:p>
      <w:r>
        <w:t>Cơ quan báo chí, truyền thông của các nhà đầu tư</w:t>
      </w:r>
    </w:p>
    <w:p>
      <w:r>
        <w:t>29</w:t>
      </w:r>
    </w:p>
    <w:p>
      <w:r>
        <w:t>Sản xuất các sản phẩm truyền thông bằng nhiều thứ tiếng để giới thiệu: về môi trường đầu tư; Tiềm năng thế mạnh của Nghệ An; chính sách mới của Nghệ An để hỗ trợ người dân khi thành lập doanh nghiệp, hoặc khi đầu tư vào Nghệ An; các dịch vụ công của Nghệ An; các khu công nghiệp. Các sản phẩm được đăng phát trên các kênh truyền hình lớn trong nước, các cơ quan báo chí trong tỉnh và hệ thống truyền thông số như fanpage, youtube... nhằm quảng bá hình ảnh Nghệ An ra mọi miền tổ quốc cũng như quốc tế, góp phần tăng cường thu hút đầu tư cho tỉnh Nghệ An</w:t>
      </w:r>
    </w:p>
    <w:p>
      <w:r>
        <w:t>Cả năm</w:t>
      </w:r>
    </w:p>
    <w:p>
      <w:r>
        <w:t>Trung tâm xúc tiến đầu tư thương mại và du lịch</w:t>
      </w:r>
    </w:p>
    <w:p>
      <w:r>
        <w:t>Các đơn vị, địa phương</w:t>
      </w:r>
    </w:p>
    <w:p>
      <w:r>
        <w:t>30</w:t>
      </w:r>
    </w:p>
    <w:p>
      <w:r>
        <w:t>Tiếp tục phát huy vai trò của cộng đồng người Nghệ An ở nước ngoài, những người có uy tín, ảnh hưởng trong xã hội nhất là giới trẻ Nghệ An ở nước ngoài</w:t>
      </w:r>
    </w:p>
    <w:p>
      <w:r>
        <w:t>Cả năm</w:t>
      </w:r>
    </w:p>
    <w:p>
      <w:r>
        <w:t>Liên hiệp Các tổ chức hữu nghị</w:t>
      </w:r>
    </w:p>
    <w:p>
      <w:r>
        <w:t>31</w:t>
      </w:r>
    </w:p>
    <w:p>
      <w:r>
        <w:t>Cung cấp tin bài, hình ảnh về các hoạt động đối ngoại nhân dân lên các phương tiện thông tin đại chúng nhằm làm cho cán bộ, nhân dân và hội viên hiểu thêm về vị trí, vai trò của công tác thông tin đối ngoại trong tình hình mới.</w:t>
      </w:r>
    </w:p>
    <w:p>
      <w:r>
        <w:t>Cả năm</w:t>
      </w:r>
    </w:p>
    <w:p>
      <w:r>
        <w:t>Liên hiệp Các tổ chức hữu nghị</w:t>
      </w:r>
    </w:p>
    <w:p>
      <w:r>
        <w:t>Báo Nghệ An, Đài PT&amp;TH tỉnh, Cổng thông tin điện tử tỉnh và Tạp chí Thời đại</w:t>
      </w:r>
    </w:p>
    <w:p>
      <w:r>
        <w:t>32</w:t>
      </w:r>
    </w:p>
    <w:p>
      <w:r>
        <w:t>Hoạt động nghiên cứu, kết nối xúc tiến thị trường nước ngoài thông qua hoạt động đối ngoại nhân dân để quảng bá sản phẩm Nghệ An ra nước ngoài;</w:t>
      </w:r>
    </w:p>
    <w:p>
      <w:r>
        <w:t>Cả năm</w:t>
      </w:r>
    </w:p>
    <w:p>
      <w:r>
        <w:t>Liên hiệp Các tổ chức hữu nghị</w:t>
      </w:r>
    </w:p>
    <w:p>
      <w:r>
        <w:t>33</w:t>
      </w:r>
    </w:p>
    <w:p>
      <w:r>
        <w:t>Hoạt động quảng bá văn hóa Xứ nghệ An ra nước ngoài thông qua hoạt động thông tin đối ngoại</w:t>
      </w:r>
    </w:p>
    <w:p>
      <w:r>
        <w:t>Cả năm</w:t>
      </w:r>
    </w:p>
    <w:p>
      <w:r>
        <w:t>Liên hiệp Các tổ chức hữu nghị</w:t>
      </w:r>
    </w:p>
    <w:p>
      <w:r>
        <w:t>34</w:t>
      </w:r>
    </w:p>
    <w:p>
      <w:r>
        <w:t>Đẩy mạnh công tác tuyên truyền lan tỏa những kết quả tích cực, nổi bật của Đảng, Nhà nước và địa phương trong công tác đảm bảo nhân quyền cho Nhân dân nhất là các đối tượng yếu thế, đồng bào dân tộc thiểu số,…</w:t>
      </w:r>
    </w:p>
    <w:p>
      <w:r>
        <w:t>Cả năm</w:t>
      </w:r>
    </w:p>
    <w:p>
      <w:r>
        <w:t>Công an tỉnh</w:t>
      </w:r>
    </w:p>
    <w:p>
      <w:r>
        <w:t>Các đơn vị liên quan</w:t>
      </w:r>
    </w:p>
    <w:p>
      <w:r>
        <w:t>35</w:t>
      </w:r>
    </w:p>
    <w:p>
      <w:r>
        <w:t>Nâng cao hiệu quả đấu tranh phản bác thông tin xuyên tạc, xấu độc, tiêu cực phương hại đến lợi ích quốc gia, dân tộc, quá trình phát triển đất nước, bảo vệ nền tảng tư tưởng của Đảng</w:t>
      </w:r>
    </w:p>
    <w:p>
      <w:r>
        <w:t>Cả năm</w:t>
      </w:r>
    </w:p>
    <w:p>
      <w:r>
        <w:t>Công an tỉnh</w:t>
      </w:r>
    </w:p>
    <w:p>
      <w:r>
        <w:t>Các đơn vị, địa phương</w:t>
      </w:r>
    </w:p>
    <w:p>
      <w:r>
        <w:t>36</w:t>
      </w:r>
    </w:p>
    <w:p>
      <w:r>
        <w:t>Triển khai hiệu quả công tác dự báo tổ chức theo dõi và tổng hợp dư luận trong và ngoài nước, đặc biệt là trên môi trường mạng</w:t>
      </w:r>
    </w:p>
    <w:p>
      <w:r>
        <w:t>Cả năm</w:t>
      </w:r>
    </w:p>
    <w:p>
      <w:r>
        <w:t>Công an tỉnh</w:t>
      </w:r>
    </w:p>
    <w:p>
      <w:r>
        <w:t>Các đơn vị liên quan</w:t>
      </w:r>
    </w:p>
    <w:p>
      <w:r>
        <w:t>37</w:t>
      </w:r>
    </w:p>
    <w:p>
      <w:r>
        <w:t>Lồng ghép nội dung thông tin đối ngoại trong hoạt động quản lý ngành, địa phương, lĩnh vực thuộc chức năng nhiệm vụ được giao.</w:t>
      </w:r>
    </w:p>
    <w:p>
      <w:r>
        <w:t>Trong năm 2025</w:t>
      </w:r>
    </w:p>
    <w:p>
      <w:r>
        <w:t>Các sở, ban, ngành</w:t>
      </w:r>
    </w:p>
    <w:p>
      <w:r>
        <w:t>38</w:t>
      </w:r>
    </w:p>
    <w:p>
      <w:r>
        <w:t>Nâng cao chất lượng công tác phát ngôn và cung cấp thông tin cho báo chí, xử lý thông tin trên báo chí theo Quy định về phát ngôn và cung cấp thông tin cho báo chí và xử lý thông tin đăng, phát trên báo chí, thông tin phản ánh trên mạng xã hội của các cơ quan hành chính nhà nước trên địa bàn tỉnh Nghệ An (Ban hành kèm theo Quyết định số 29/2023/QĐ-UBND ngày 6/11/2023)</w:t>
      </w:r>
    </w:p>
    <w:p>
      <w:r>
        <w:t>Trong năm 2025</w:t>
      </w:r>
    </w:p>
    <w:p>
      <w:r>
        <w:t>Các sở, ban, ngành, địa phương</w:t>
      </w:r>
    </w:p>
    <w:p>
      <w:r>
        <w:t>Sở Thông tin và Truyền thông</w:t>
      </w:r>
    </w:p>
    <w:p>
      <w:r>
        <w:t>39</w:t>
      </w:r>
    </w:p>
    <w:p>
      <w:r>
        <w:t>Xây dựng chuyên mục quảng bá hình ảnh địa phương trên Cổng/trang thông tin điện tử của các sở, ngành, địa phương.</w:t>
      </w:r>
    </w:p>
    <w:p>
      <w:r>
        <w:t>Cả năm</w:t>
      </w:r>
    </w:p>
    <w:p>
      <w:r>
        <w:t>Các sở, ban, ngành, địa phương</w:t>
      </w:r>
    </w:p>
    <w:p>
      <w:r>
        <w:t>Cổng Thông tin điện tử tỉnh</w:t>
      </w:r>
    </w:p>
    <w:p>
      <w:r>
        <w:t>40</w:t>
      </w:r>
    </w:p>
    <w:p>
      <w:r>
        <w:t>Rà soát, thực hiện nghiêm túc việc cử cán bộ phụ trách thông tin đối ngoại theo đúng quy định tại Quyết định số 37/2023/QĐ-UBND ngày 13/12/2023 của UBND tỉnh Nghệ An, ban hành Quy chế quản lý hoạt động thông tin đối ngoại tỉnh Nghệ An;</w:t>
      </w:r>
    </w:p>
    <w:p>
      <w:r>
        <w:t>Quý I</w:t>
      </w:r>
    </w:p>
    <w:p>
      <w:r>
        <w:t>Các sở, ban, ngành, địa phương</w:t>
      </w:r>
    </w:p>
    <w:p>
      <w:r>
        <w:t>Sở Thông tin và Truyền thông</w:t>
      </w:r>
    </w:p>
    <w:p>
      <w:r>
        <w:t>41</w:t>
      </w:r>
    </w:p>
    <w:p>
      <w:r>
        <w:t>Tập trung tuyên truyền việc tổ chức triển khai Kế hoạch số 608/KH-UBND, ngày 18/8/2023 của UBND tỉnh thực hiện Nghị quyết số 12-NQ/TU ngày 20/4/2023 của Ban Thường vụ Tỉnh ủy về tăng cường sự lãnh đạo của Đảng nâng cao hiệu quả thực hiện Chiến lược phát triển bền vững kinh tế biển đến năm 2030, tầm nhìn đến năm 2045.</w:t>
      </w:r>
    </w:p>
    <w:p>
      <w:r>
        <w:t>Cả năm</w:t>
      </w:r>
    </w:p>
    <w:p>
      <w:r>
        <w:t>Các cơ quan báo chí</w:t>
      </w:r>
    </w:p>
    <w:p>
      <w:r>
        <w:t>42</w:t>
      </w:r>
    </w:p>
    <w:p>
      <w:r>
        <w:t>Thực hiện các nhiệm vụ đăng phát nội dung thông tin đối ngoại trên báo chí theo quy định tại Thông tư số 03/2019/TT-BTTTT ngày 06/5/2019 về quy định việc đăng, phát nội dung thông tin đối ngoại trên báo chí. Phối hợp với Sở Thông tin và truyền thông cung cấp các tư liệu để phục vụ công tác thông tin đối ngoại của tỉnh.</w:t>
      </w:r>
    </w:p>
    <w:p>
      <w:r>
        <w:t>Cả năm</w:t>
      </w:r>
    </w:p>
    <w:p>
      <w:r>
        <w:t>Các cơ quan báo chí</w:t>
      </w:r>
    </w:p>
    <w:p>
      <w:r>
        <w:t>43</w:t>
      </w:r>
    </w:p>
    <w:p>
      <w:r>
        <w:t>Triển khai các hoạt động tuyên truyền các ngày lễ lớn của đất nước trong năm 2025</w:t>
      </w:r>
    </w:p>
    <w:p>
      <w:r>
        <w:t>Các cơ quan báo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