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2024 thực hiện Nghị quyết 40/NQ-CP phê duyệt Chiến lược phát triển ngành Đo đạc và Bản đồ Việt Nam và xây dựng hạ tầng dữ liệu không gian địa lý quốc gia đến năm 2030, tầm nhìn đến năm 2045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92/KH-UBND</w:t>
      </w:r>
    </w:p>
    <w:p>
      <w:r>
        <w:t>Đắk Lắk, ngày 14 tháng 05 năm 2024</w:t>
      </w:r>
    </w:p>
    <w:p>
      <w:r>
        <w:t>KẾ HOẠCH</w:t>
      </w:r>
    </w:p>
    <w:p>
      <w:r>
        <w:t>TRIỂN KHAI THỰC HIỆN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TRÊN ĐỊA BÀN TỈNH ĐẮK LẮK</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w:t>
      </w:r>
    </w:p>
    <w:p>
      <w:r>
        <w:t>UBND tỉnh ban hành Kế hoạch triển khai thực hiện Chiến lược phát triển ngành Đo đạc và Bản đồ Việt Nam và xây dựng hạ tầng dữ liệu không gian địa lý quốc gia đến năm 2030, tầm nhìn đến năm 2045 trên địa bàn tỉnh Đắk Lắk với nội dung cụ thể như sau:</w:t>
      </w:r>
    </w:p>
    <w:p>
      <w:r>
        <w:t>I. MỤC ĐÍCH, YÊU CẦU</w:t>
      </w:r>
    </w:p>
    <w:p>
      <w:r>
        <w:t>1. Mục đích</w:t>
      </w:r>
    </w:p>
    <w:p>
      <w:r>
        <w:t>Xác định những mục tiêu, các Chương trình, đề án, dự án, nhiệm vụ cụ thể ưu tiên và giải pháp cơ bản của UBND tỉnh để triển khai thực hiện đầy đủ, có hiệu quả Nghị quyết số 40/NQ-CP ngày 27 ngày 3 tháng 2023 của Chính phủ phê duyệt Chiến lược phát triển ngành Đo đạc và Bản đồ Việt Nam và xây dựng hạ tầng dữ liệu không gian địa lý quốc gia đến năm 2030, tầm nhìn đến năm 2045  (sau đây gọi là Nghị quyết số 40/NQ-CP ngày 27 tháng 3 năm 2023 của   Chính phủ)  trên địa bàn tỉnh Đắk Lắk.</w:t>
      </w:r>
    </w:p>
    <w:p>
      <w:r>
        <w:t>2. Yêu cầu</w:t>
      </w:r>
    </w:p>
    <w:p>
      <w:r>
        <w:t>- Thực hiện đồng bộ, hiệu quả, cụ thể hóa các Chương trình, đề án, dự án, nhiệm vụ ưu tiên, các nội dung, công việc cần tập trung chỉ đạo, triển khai thực hiện; phân công nhiệm vụ cụ thể, xác định rõ trách nhiệm của các sở, ban, ngành, UBND cấp huyện gắn với lộ trình triển khai thực hiện Nghị quyết số 40/NQ-CP ngày 27 tháng 3 năm 2023 của Chính phủ.</w:t>
      </w:r>
    </w:p>
    <w:p>
      <w:r>
        <w:t>- Thường xuyên theo dõi, đôn đốc, kiểm tra, giám sát, bổ sung, cập nhật những nhiệm vụ mới cần ưu tiên đáp ứng kịp thời nhu cầu phát triển kinh tế - xã hội của tỉnh để đạt các mục tiêu Nghị quyết số 40/NQ-CP ngày 27 tháng 3 năm 2023 của Chính phủ đã đề ra.</w:t>
      </w:r>
    </w:p>
    <w:p>
      <w:r>
        <w:t>II. NHIỆM VỤ, GIẢI PHÁP</w:t>
      </w:r>
    </w:p>
    <w:p>
      <w:r>
        <w:t>Để hoàn thành những mục tiêu, nhiệm vụ cụ thể của UBND tỉnh được xác định tại Nghị quyết số 40/NQ-CP ngày 27 tháng 3 năm 2023 của Chính phủ, Kế hoạch tập trung vào các nhiệm vụ chủ yếu sau:</w:t>
      </w:r>
    </w:p>
    <w:p>
      <w:r>
        <w:t>1. Hoàn thiện thể chế, chính sách pháp luật về đo đạc và bản đồ</w:t>
      </w:r>
    </w:p>
    <w:p>
      <w:r>
        <w:t>Rà soát, xây dựng Giá dịch vụ đo đạc, lập bản đồ địa chính trên địa bàn tỉnh quy định tại Quyết định số 28/2021/QĐ-UBND ngày 21 tháng 9 năm 2021 của UBND tỉnh; rà soát, xây dựng đơn giá sản phẩm xây dựng cơ sở dữ liệu đất đai trên địa bàn tỉnh quy định tại Quyết định số 3491/QĐ-UBND ngày 20 tháng 11 năm 2019 của UBND tỉnh theo quy của Luật Giá năm 2023.</w:t>
      </w:r>
    </w:p>
    <w:p>
      <w:r>
        <w:t>2. Công tác đo đạc, thành lập bản đồ chuyên ngành</w:t>
      </w:r>
    </w:p>
    <w:p>
      <w:r>
        <w:t>- Đo đạc, thành lập bản đồ địa chính: Hoàn thiện công tác đo đạc, thành lập bản đồ địa chính và xây dựng, vận hành, cập nhật, kết nối, chia sẻ cơ sở dữ liệu địa chính trên địa bàn tỉnh;</w:t>
      </w:r>
    </w:p>
    <w:p>
      <w:r>
        <w:t>- Đo đạc, thành lập bản đồ công trình ngầm: Đo đạc, thành lập bản đồ công trình ngầm đáp ứng yêu cầu phục vụ phát triển kinh tế - xã hội, đảm bảo quốc phòng, an ninh trên địa bàn tỉnh;</w:t>
      </w:r>
    </w:p>
    <w:p>
      <w:r>
        <w:t>- Đo đạc, thành lập bản đồ phòng, chống thiên tai, cứu hộ, cứu nạn: Xây dựng cơ sở dữ liệu bản đồ về cứu hộ, cứu nạn trên địa bàn tỉnh; xây dựng cơ sở dữ liệu bản đồ chuyên ngành về phòng, chống thiên tai trên địa bàn tỉnh;</w:t>
      </w:r>
    </w:p>
    <w:p>
      <w:r>
        <w:t>- Thành lập bản đồ hành chính các cấp; đo đạc, thành lập bản đồ chuyên ngành khác.</w:t>
      </w:r>
    </w:p>
    <w:p>
      <w:r>
        <w:t>3. Đổi mới việc quản lý, nâng cao hiệu quả khai thác, sử dụng thông tin, dữ liệu, sản phẩm đo đạc và bản đồ</w:t>
      </w:r>
    </w:p>
    <w:p>
      <w:r>
        <w:t>- Tăng cường tuyên truyền về giá trị của thông tin, dữ liệu, sản phẩm đo đạc và bản đồ hỗ trợ, phục vụ phát triển kinh tế - xã hội trên địa bàn tỉnh;</w:t>
      </w:r>
    </w:p>
    <w:p>
      <w:r>
        <w:t>- Đa dạng hóa các dịch vụ cung cấp thông tin, dữ liệu, sản phẩm đo đạc và bản đồ bao gồm việc xây dựng và cung cấp dữ liệu mở;</w:t>
      </w:r>
    </w:p>
    <w:p>
      <w:r>
        <w:t>- Xây dựng mô hình quản lý, cơ chế tích hợp, chia sẻ lợi ích để sử dụng chung thông tin, dữ liệu, sản phẩm đo đạc và bản đồ hiệu quả giữa các sở, ban, ngành, UBND các huyện, thị xã Buôn Hồ, thành phố Buôn Ma Thuột và các nhà đầu tư;</w:t>
      </w:r>
    </w:p>
    <w:p>
      <w:r>
        <w:t>- Thiết lập hợp tác giữa các ngành, lĩnh vực trong việc xây dựng, duy trì, chia sẻ thông tin, dữ liệu, sản phẩm đo đạc và bản đồ trên địa bàn tỉnh phù hợp với tình hình hiện nay.</w:t>
      </w:r>
    </w:p>
    <w:p>
      <w:r>
        <w:t>4. Xây dựng, cập nhật cơ sở dữ liệu nền địa lý quốc gia trên địa bàn tỉnh</w:t>
      </w:r>
    </w:p>
    <w:p>
      <w:r>
        <w:t>- Xây dựng, hoàn thiện cơ sở dữ liệu nền địa lý quốc gia, biên tập bản đồ địa hình quốc gia tỷ lệ 1:2.000, 1:5.000 trên địa bàn tỉnh; xây dựng, cập nhật cơ sở dữ liệu địa danh phục vụ công tác thành lập bản đồ trên địa bàn tỉnh;</w:t>
      </w:r>
    </w:p>
    <w:p>
      <w:r>
        <w:t>- Thành lập bản đồ không gian 3 chiều thành phố Buôn Ma Thuột, đáp ứng yêu cầu quy hoạch phát triển đô thị, xây dựng đô thị thông minh.</w:t>
      </w:r>
    </w:p>
    <w:p>
      <w:r>
        <w:t>5. Tăng cường năng lực quản lý nhà nước về đo đạc và bản đồ, viễn thám</w:t>
      </w:r>
    </w:p>
    <w:p>
      <w:r>
        <w:t>- Kiện toàn tổ chức bộ máy quản lý nhà nước và nâng cao chất lượng nguồn nhân lực quản lý nhà nước về đo đạc và bản đồ, viễn thám; đào tạo, bồi dưỡng nâng cao năng lực chuyên môn nghiệp vụ cho đội ngũ cán bộ làm công tác quản lý nhà nước về đo đạc và bản đồ, viễn thám trên địa bàn tỉnh;</w:t>
      </w:r>
    </w:p>
    <w:p>
      <w:r>
        <w:t>- Tăng cường năng lực trang thiết bị kỹ thuật, công nghệ trong công tác cập nhật, quản lý, khai thác, vận hành cơ sở dữ liệu nền địa lý quốc gia, hệ thống bản đồ địa hình quốc gia và viễn thám trên địa bàn tỉnh;</w:t>
      </w:r>
    </w:p>
    <w:p>
      <w:r>
        <w:t>- Tăng cường trao đổi, hợp tác chuyển giao công nghệ trong và ngoài tỉnh về lĩnh vực đo đạc và bản đồ, viễn thám.</w:t>
      </w:r>
    </w:p>
    <w:p>
      <w:r>
        <w:t>III. KINH PHÍ THỰC HIỆN</w:t>
      </w:r>
    </w:p>
    <w:p>
      <w:r>
        <w:t>- Nguồn vốn: Ngân sách Nhà nước theo quy định;</w:t>
      </w:r>
    </w:p>
    <w:p>
      <w:r>
        <w:t>- Các nguồn vốn huy động khác theo quy định của pháp luật.</w:t>
      </w:r>
    </w:p>
    <w:p>
      <w:r>
        <w:t>IV. TỔ CHỨC THỰC HIỆN</w:t>
      </w:r>
    </w:p>
    <w:p>
      <w:r>
        <w:t>1. Sở Tài nguyên và Môi trường</w:t>
      </w:r>
    </w:p>
    <w:p>
      <w:r>
        <w:t>- Chủ trì, phối hợp với các sở, ban, ngành và UBND các huyện, thị xã Buôn Hồ, thành phố Buôn Ma Thuột căn cứ chức năng, nhiệm vụ được giao xây dựng và tổ chức thực hiện các nhiệm vụ đảm bảo hiệu quả, đúng quy định của pháp luật, phù hợp với các mục tiêu, nội dung, nhiệm vụ và giải pháp của Nghị quyết số 40/NQ-CP ngày 27 tháng 3 năm 2023 của Chính phủ và Kế hoạch này;</w:t>
      </w:r>
    </w:p>
    <w:p>
      <w:r>
        <w:t>- Là cơ quan đầu mối thường xuyên theo dõi, đôn đốc các cơ quan, đơn vị trong quá trình thực hiện Kế hoạch này, tổng hợp các khó khăn, vướng mắc trong quá trình thực hiện  (nếu có) , báo cáo, đề xuất UBND tỉnh để được xem xét, giải quyết theo quy định;</w:t>
      </w:r>
    </w:p>
    <w:p>
      <w:r>
        <w:t>- Chủ trì, phối hợp với các sở, ban, ngành, UBND các huyện, thị xã Buôn Hồ, thành phố Buôn Ma Thuột báo cáo sơ kết, tổng kết, đánh giá, rút kinh nghiệm thực hiện Kế hoạch này, báo cáo Bộ Tài nguyên và Môi trường theo quy định.</w:t>
      </w:r>
    </w:p>
    <w:p>
      <w:r>
        <w:t>2. Sở Tài chính:  Chủ trì, phối hợp Sở Tài nguyên và Môi trường và các cơ quan, đơn vị có liên quan, căn cứ khả năng cân đối ngân sách tham mưu UBND tỉnh giao dự toán cho các đơn vị để triển khai thực hiện các nội dung, nhiệm vụ của Kế hoạch theo quy định của pháp luật.</w:t>
      </w:r>
    </w:p>
    <w:p>
      <w:r>
        <w:t>3. Các Sở, ngành: Kế hoạch và Đầu tư, Nội vụ, Thông tin và Truyền thông, Xây dựng, Giao thông vận tải, Nông nghiệp và Phát triển nông thôn, Ban Chỉ huy phòng, chống thiên tai và Tìm kiếm cứu nạn tỉnh</w:t>
      </w:r>
    </w:p>
    <w:p>
      <w:r>
        <w:t>- Theo chức năng, nhiệm vụ được giao, có trách nhiệm phối hợp chặt chẽ với Sở Tài nguyên và Môi trường trong việc quản lý nhà nước về đo đạc và bản đồ, viễn thám và tổ chức thực hiện Nghị quyết số 40/NQ-CP ngày 27 tháng 3 năm 2023 của Chính phủ và Kế hoạch này;</w:t>
      </w:r>
    </w:p>
    <w:p>
      <w:r>
        <w:t>- Khi tổ chức thực hiện các Chương trình, đề án, dự án, nhiệm vụ có liên quan đến đo đạc và bản đồ, sau khi hoàn thành phải chia sẻ, giao nộp các sản phẩm, tài liệu về Sở Tài nguyên và Môi trường để xây dựng dữ liệu bản đồ dùng chung trên địa bàn tỉnh nhằm khai thác sử dụng triệt để sản phẩm đo đạc và bản đồ, tránh lãng phí ngân sách.</w:t>
      </w:r>
    </w:p>
    <w:p>
      <w:r>
        <w:t>4. Ủy ban nhân dân các huyện, thị xã Buôn Hồ, thành phố Buôn Ma Thuột</w:t>
      </w:r>
    </w:p>
    <w:p>
      <w:r>
        <w:t>- Phối hợp chặt chẽ với Sở Tài nguyên và Môi trường trong việc thực hiện Chương trình, đề án, dự án, nhiệm vụ theo Nghị quyết số 40/NQ-CP ngày 27 tháng 3 năm 2023 của Chính phủ và Kế hoạch này;</w:t>
      </w:r>
    </w:p>
    <w:p>
      <w:r>
        <w:t>- Khi tổ chức thực hiện các Chương trình, đề án, dự án, nhiệm vụ có liên quan đến đo đạc và bản đồ trên địa bàn, sau khi hoàn thành phải chia sẻ, giao nộp các sản phẩm, tài liệu về Sở Tài nguyên và Môi trường để xây dựng dữ liệu bản đồ dùng chung trên địa bàn tỉnh nhằm khai thác sử dụng triệt để sản phẩm đo đạc và bản đồ, tránh lãng phí ngân sách;</w:t>
      </w:r>
    </w:p>
    <w:p>
      <w:r>
        <w:t>Trên đây là Kế hoạch triển khai thực hiện Nghị quyết số 40/NQ-CP ngày 27 tháng 3 năm 2023 của Chính phủ phê duyệt Chiến lược phát triển ngành Đo đạc và Bản đồ Việt Nam và xây dựng hạ tầng dữ liệu không gian địa lý quốc gia đến năm 2030, tầm nhìn đến năm 2045 trên địa bàn tỉnh Đắk Lắk.</w:t>
      </w:r>
    </w:p>
    <w:p>
      <w:r>
        <w:t>Thủ trưởng các sở, ban, ngành, UBND các huyện, thị xã Buôn Hồ và thành phố Buôn Ma Thuột căn cứ chức năng, nhiệm vụ được giao tại Kế hoạch này tổ chức triển khai thực hiện; trong quá trình thực hiện, nếu có khó khăn, vướng mắc, các cơ quan, đơn vị, địa phương chủ động báo cáo, đề xuất UBND tỉnh  (thông qua Sở Tài nguyên và Môi trường)  để được xem xét, giải quyết./.</w:t>
      </w:r>
    </w:p>
    <w:p>
      <w:r>
        <w:t>Nơi nhận:</w:t>
      </w:r>
    </w:p>
    <w:p>
      <w:r>
        <w:t>- Bộ Tài nguyên và Môi trường;</w:t>
      </w:r>
    </w:p>
    <w:p>
      <w:r>
        <w:t>- TT Tỉnh ủy, TT HĐND tỉnh;</w:t>
      </w:r>
    </w:p>
    <w:p>
      <w:r>
        <w:t>- CT, các PCT UBND tỉnh (để biết);</w:t>
      </w:r>
    </w:p>
    <w:p>
      <w:r>
        <w:t>- Cục Đo đạc, Bản đồ và Thông tin Địa lý Việt Nam;</w:t>
      </w:r>
    </w:p>
    <w:p>
      <w:r>
        <w:t>- Các sở, ban, ngành;</w:t>
      </w:r>
    </w:p>
    <w:p>
      <w:r>
        <w:t>- Lãnh đạo VPUBND tỉnh;</w:t>
      </w:r>
    </w:p>
    <w:p>
      <w:r>
        <w:t>- UBND các huyện, thị xã, thành phố;</w:t>
      </w:r>
    </w:p>
    <w:p>
      <w:r>
        <w:t>- Trung tâm CN và Cổng TTĐT tỉnh (để đăng tải);</w:t>
      </w:r>
    </w:p>
    <w:p>
      <w:r>
        <w:t>- Lưu: VT, NNMT (TLC-07b).</w:t>
      </w:r>
    </w:p>
    <w:p>
      <w:r>
        <w:t>TM. ỦY BAN NHÂN DÂN</w:t>
      </w:r>
    </w:p>
    <w:p>
      <w:r>
        <w:t>KT. CHỦ TỊCH</w:t>
      </w:r>
    </w:p>
    <w:p>
      <w:r>
        <w:t>PHÓ CHỦ TỊCH</w:t>
      </w:r>
    </w:p>
    <w:p>
      <w:r>
        <w:t>Nguyễn Thiên Văn</w:t>
      </w:r>
    </w:p>
    <w:p>
      <w:r>
        <w:t>PHỤ LỤC</w:t>
      </w:r>
    </w:p>
    <w:p>
      <w:r>
        <w:t>DANH MỤC CÁC CHƯƠNG TRÌNH, ĐỀ ÁN, DỰ ÁN, NHIỆM VỤ ƯU TIÊN ĐẦU TƯ</w:t>
      </w:r>
    </w:p>
    <w:p>
      <w:r>
        <w:t>(Kèm theo Kế hoạch số: 92/KH-UBND ngày 14 tháng 5 năm 2024   của UBND tỉnh Đắk Lắk)</w:t>
      </w:r>
    </w:p>
    <w:p>
      <w:r>
        <w:t>STT</w:t>
      </w:r>
    </w:p>
    <w:p>
      <w:r>
        <w:t>Tên dự án, nhiệm vụ</w:t>
      </w:r>
    </w:p>
    <w:p>
      <w:r>
        <w:t>Sản phẩm</w:t>
      </w:r>
    </w:p>
    <w:p>
      <w:r>
        <w:t>Cơ quan chủ trì</w:t>
      </w:r>
    </w:p>
    <w:p>
      <w:r>
        <w:t>Cơ quan phối hợp</w:t>
      </w:r>
    </w:p>
    <w:p>
      <w:r>
        <w:t>Thời   gian thực hiện</w:t>
      </w:r>
    </w:p>
    <w:p>
      <w:r>
        <w:t>1</w:t>
      </w:r>
    </w:p>
    <w:p>
      <w:r>
        <w:t>Xây dựng, hoàn thiện cơ sở dữ liệu nền địa lý quốc gia, biên tập bản đồ địa hình quốc gia tỷ lệ 1:2.000, 1:5.000 trên địa bàn tỉnh Đắk Lắk</w:t>
      </w:r>
    </w:p>
    <w:p>
      <w:r>
        <w:t>Cơ sở dữ liệu nền địa lý quốc gia, bản đồ địa hình quốc gia tỷ lệ 1:2.000, 1:5.000 trên địa bàn tỉnh Đắk Lắk</w:t>
      </w:r>
    </w:p>
    <w:p>
      <w:r>
        <w:t>Sở Tài nguyên và Môi trường</w:t>
      </w:r>
    </w:p>
    <w:p>
      <w:r>
        <w:t>- Cục Đo đạc, Bản đồ và Thông tin địa lý Việt Nam.</w:t>
      </w:r>
    </w:p>
    <w:p>
      <w:r>
        <w:t>- Các Sở, ban, ngành có liên quan; UBND các huyện, thị xã, thành phố</w:t>
      </w:r>
    </w:p>
    <w:p>
      <w:r>
        <w:t>2024- 2027</w:t>
      </w:r>
    </w:p>
    <w:p>
      <w:r>
        <w:t>2</w:t>
      </w:r>
    </w:p>
    <w:p>
      <w:r>
        <w:t>Xây dựng cơ sở dữ liệu và bản đồ không gian 3 chiều thành phố Buôn Ma Thuột, đáp ứng yêu cầu quy hoạch phát triển đô thị, xây dựng đô thị thông minh.</w:t>
      </w:r>
    </w:p>
    <w:p>
      <w:r>
        <w:t>Cơ sở dữ liệu và bản đồ không gian 3 chiều</w:t>
      </w:r>
    </w:p>
    <w:p>
      <w:r>
        <w:t>Sở Tài nguyên và Môi trường</w:t>
      </w:r>
    </w:p>
    <w:p>
      <w:r>
        <w:t>- Cục Đo đạc, Bản đồ và Thông tin địa lý Việt Nam.</w:t>
      </w:r>
    </w:p>
    <w:p>
      <w:r>
        <w:t>- Sở Xây dựng, Sở Thông tin và Truyền thông, các Sở, ban, ngành có liên quan; UBND thành phố Buôn Ma Thuột.</w:t>
      </w:r>
    </w:p>
    <w:p>
      <w:r>
        <w:t>2026- 2030</w:t>
      </w:r>
    </w:p>
    <w:p>
      <w:r>
        <w:t>3</w:t>
      </w:r>
    </w:p>
    <w:p>
      <w:r>
        <w:t>Xây dựng, chuẩn hóa, tích hợp dữ liệu không gian địa lý chuyên ngành thuộc phạm vi quản lý của UBND tỉnh.</w:t>
      </w:r>
    </w:p>
    <w:p>
      <w:r>
        <w:t>Dữ liệu chuyên ngành</w:t>
      </w:r>
    </w:p>
    <w:p>
      <w:r>
        <w:t>Sở Tài nguyên và Môi trường</w:t>
      </w:r>
    </w:p>
    <w:p>
      <w:r>
        <w:t>- Cục Đo đạc, Bản đồ và Thông tin địa lý Việt Nam.</w:t>
      </w:r>
    </w:p>
    <w:p>
      <w:r>
        <w:t>- Các Sở, ban, ngành có liên quan; UBND các huyện, thị xã, thành phố.</w:t>
      </w:r>
    </w:p>
    <w:p>
      <w:r>
        <w:t>2026- 2030</w:t>
      </w:r>
    </w:p>
    <w:p>
      <w:r>
        <w:t>4</w:t>
      </w:r>
    </w:p>
    <w:p>
      <w:r>
        <w:t>Đo đạc, thành lập bản đồ chuyên ngành</w:t>
      </w:r>
    </w:p>
    <w:p>
      <w:r>
        <w:t>4.1</w:t>
      </w:r>
    </w:p>
    <w:p>
      <w:r>
        <w:t>Đo đạc, thành lập bản đồ địa chính và xây dựng, cập nhật cơ sở dữ liệu địa chính trên phạm vi toàn tỉnh</w:t>
      </w:r>
    </w:p>
    <w:p>
      <w:r>
        <w:t>Bản đồ địa chính, cơ sở dữ liệu địa chính</w:t>
      </w:r>
    </w:p>
    <w:p>
      <w:r>
        <w:t>Sở Tài nguyên và Môi trường</w:t>
      </w:r>
    </w:p>
    <w:p>
      <w:r>
        <w:t>Các Sở, ban, ngành có liên quan; UBND các huyện, thị xã, thành phố, UBND cấp xã, các đơn vị sử dụng đất có liên quan</w:t>
      </w:r>
    </w:p>
    <w:p>
      <w:r>
        <w:t>2024 - 2025</w:t>
      </w:r>
    </w:p>
    <w:p>
      <w:r>
        <w:t>4.2</w:t>
      </w:r>
    </w:p>
    <w:p>
      <w:r>
        <w:t>Đo đạc, thành lập bản đồ công trình ngầm</w:t>
      </w:r>
    </w:p>
    <w:p>
      <w:r>
        <w:t>Bản đồ công trình ngầm</w:t>
      </w:r>
    </w:p>
    <w:p>
      <w:r>
        <w:t>Sở Tài nguyên và Môi trường</w:t>
      </w:r>
    </w:p>
    <w:p>
      <w:r>
        <w:t>Các Sở, ban, ngành có liên quan; UBND các huyện, thị xã, thành phố, UBND cấp xã có liên quan</w:t>
      </w:r>
    </w:p>
    <w:p>
      <w:r>
        <w:t>2026- 2030</w:t>
      </w:r>
    </w:p>
    <w:p>
      <w:r>
        <w:t>4.3</w:t>
      </w:r>
    </w:p>
    <w:p>
      <w:r>
        <w:t>Xây dựng cơ sở dữ liệu bản đồ về cứu hộ, cứu nạn trên địa bàn tỉnh</w:t>
      </w:r>
    </w:p>
    <w:p>
      <w:r>
        <w:t>Cơ sở dữ liệu bản đồ về cứu hộ, cứu nạn</w:t>
      </w:r>
    </w:p>
    <w:p>
      <w:r>
        <w:t>Sở Tài nguyên và Môi trường</w:t>
      </w:r>
    </w:p>
    <w:p>
      <w:r>
        <w:t>Các Sở, ban, ngành có liên quan; UBND các huyện, thị xã, thành phố, UBND cấp xã có liên quan</w:t>
      </w:r>
    </w:p>
    <w:p>
      <w:r>
        <w:t>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