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2024 thực hiện Chỉ thị 31/CT-TTg tăng cường công tác bảo đảm trật tự, an toàn giao thông cho lứa tuổi học sinh trong tình hình mới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91/KH-UBND</w:t>
      </w:r>
    </w:p>
    <w:p>
      <w:r>
        <w:t>Đồng Nai, ngày 15 tháng 3 năm 2024</w:t>
      </w:r>
    </w:p>
    <w:p>
      <w:r>
        <w:t>KẾ HOẠCH</w:t>
      </w:r>
    </w:p>
    <w:p>
      <w:r>
        <w:t>THỰC HIỆN CHỈ THỊ SỐ 31/CT-TTG NGÀY 21 THÁNG 12 NĂM 2023 CỦA THỦ TƯỚNG CHÍNH PHỦ VỀ TĂNG CƯỜNG CÔNG TÁC BẢO ĐẢM TRẬT TỰ, AN TOÀN GIAO THÔNG CHO LỨA TUỔI HỌC SINH TRONG TÌNH HÌNH MỚI TRÊN ĐỊA BÀN TỈNH ĐỒNG NAI</w:t>
      </w:r>
    </w:p>
    <w:p>
      <w:r>
        <w:t>Thực hiện Chỉ thị số 31/CT-TTg ngày 21 tháng 12 năm 2023 của Thủ tướng Chính phủ về tăng cường công tác bảo đảm trật tự, an toàn giao thông (TTATGT) cho lứa tuổi học sinh trong tình hình mới; Ủy ban nhân dân (UBND) tỉnh Đồng Nai ban hành Kế hoạch thực hiện như sau:</w:t>
      </w:r>
    </w:p>
    <w:p>
      <w:r>
        <w:t>I. MỤC ĐÍCH, YÊU CẦU, CHỈ TIÊU</w:t>
      </w:r>
    </w:p>
    <w:p>
      <w:r>
        <w:t>1. Mục đích</w:t>
      </w:r>
    </w:p>
    <w:p>
      <w:r>
        <w:t>- Cụ thể hoá các nội dung, hoạt động theo từng giai đoạn, từng năm; xác định phương thức, nguồn lực, trách nhiệm của các cơ quan, đơn vị liên quan trong việc tổ chức thực hiện Chỉ thị số 31/CT-TTg ngày 21 tháng 12 năm 2023 của Thủ tướng Chính phủ về tăng cường công tác bảo đảm trật tự, an toàn giao thông cho lứa tuổi học sinh trong tình hình mới (sau đây gọi tắt là Chỉ thị 31/CT-TTg), tạo sự nhất quán, xuyên suốt trong công tác lãnh đạo, chỉ đạo, nâng cao nhận thức, vai trò, trách nhiệm của các cơ quan, địa phương, nhà trường nhằm thực hiện tốt công tác bảo đảm TTATGT cho lứa tuổi học sinh trên địa bàn tỉnh Đồng Nai.</w:t>
      </w:r>
    </w:p>
    <w:p>
      <w:r>
        <w:t>- Tạo sự chuyển biến mạnh mẽ trong thiết lập kỷ cương, kỷ luật, nâng cao ý thức chấp hành pháp luật về TTATGT cho lứa tuổi học sinh, đảm bảo phù hợp trong tình hình mới, qua đó từng bước hình thành rõ nét văn hóa giao thông trong lứa tuổi học sinh.</w:t>
      </w:r>
    </w:p>
    <w:p>
      <w:r>
        <w:t>- Giảm thiểu tai nạn giao thông (TNGT), hạn chế đến mức thấp nhất các vụ TNGT từ nghiêm trọng trở lên đối với lứa tuổi học sinh, phòng, chống hiệu quả tình trạng ùn tắc giao thông tại các khu vực trường học trên địa bàn tỉnh.</w:t>
      </w:r>
    </w:p>
    <w:p>
      <w:r>
        <w:t>2. Yêu cầu</w:t>
      </w:r>
    </w:p>
    <w:p>
      <w:r>
        <w:t>- Thủ trưởng các cơ quan, đơn vị liên quan, chính quyền các cấp, người đứng đầu các cơ sở giáo dục trên địa bàn phải xác định rõ việc nâng cao ý thức chấp hành pháp luật, đảm bảo TTATGT cho lứa tuổi học sinh là giải pháp quan trọng, then chốt trong thực hiện xây dựng văn hóa giao thông, là một trong những ưu tiên hàng đầu trong tổng thể công tác bảo đảm TTATGT, vừa có tính cấp bách trước mắt, vừa có ý nghĩa chiến lược lâu dài, từ đó ý thức rõ trách nhiệm của từng tập thể, cá nhân trong việc thực hiện chức trách, nhiệm vụ được giao.</w:t>
      </w:r>
    </w:p>
    <w:p>
      <w:r>
        <w:t>- Việc triển khai các biện pháp đảm bảo TTATGT cho học sinh phải đảm bảo thực hiện xuyên suốt, quyết liệt, kiên trì, thường xuyên, liên tục, đồng bộ các giải pháp, phù hợp với tình hình thực tiễn tại mỗi địa phương, mỗi cấp học, qua đó tạo được sự chuyển biến rõ nét, tích cực.</w:t>
      </w:r>
    </w:p>
    <w:p>
      <w:r>
        <w:t>3. Chỉ tiêu</w:t>
      </w:r>
    </w:p>
    <w:p>
      <w:r>
        <w:t>Hàng năm, các Phòng Giáo dục và Đào tạo, các cơ sở giáo dục trên địa bàn toàn tỉnh hoàn thành:</w:t>
      </w:r>
    </w:p>
    <w:p>
      <w:r>
        <w:t>- 100% cán bộ, giáo viên, nhân viên và học sinh trong các cơ sở giáo dục được tham gia các hoạt động giáo dục pháp luật về ATGT.</w:t>
      </w:r>
    </w:p>
    <w:p>
      <w:r>
        <w:t>- 100% các cơ sở giáo dục xây dựng nội dung giáo dục ATGT lồng ghép vào các môn học trong chương trình chính khóa.</w:t>
      </w:r>
    </w:p>
    <w:p>
      <w:r>
        <w:t>- 100% đội ngũ Tổng phụ trách Đội, Bí thư Đoàn Thanh niên được bồi dưỡng nâng cao trình độ, năng lực chuyên môn, nghiệp vụ đáp ứng nhiệm vụ tuyên truyền, giáo dục pháp luật về ATGT cho học sinh.</w:t>
      </w:r>
    </w:p>
    <w:p>
      <w:r>
        <w:t>- 100%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w:t>
      </w:r>
    </w:p>
    <w:p>
      <w:r>
        <w:t>- 100% các Phòng Giáo dục và Đào tạo, các cơ sở giáo dục phải ký cam kết thi đua.</w:t>
      </w:r>
    </w:p>
    <w:p>
      <w:r>
        <w:t>- 100% các đơn vị, cơ sở giáo dục tổ chức cho học sinh, cha mẹ học sinh, cán bộ, giáo viên, nhân viên ký cam kết chấp hành nghiêm các quy định của pháp luật về ATGT; học sinh đi xe đạp điện, xe máy điện, xe gắn máy đến trường phải đội mũ bảo hiểm đạt chuẩn; học sinh đi xe đến trường phải đăng ký phương tiện, chủng loại với nhà trường để nhà trường phối hợp Công an địa phương kiểm tra, quản lý.</w:t>
      </w:r>
    </w:p>
    <w:p>
      <w:r>
        <w:t>II. NHIỆM VỤ, GIẢI PHÁP TRỌNG TÂM</w:t>
      </w:r>
    </w:p>
    <w:p>
      <w:r>
        <w:t>1.  Tăng cường lãnh đạo, chỉ đạo, kiểm tra, đôn đốc thực hiện nghiêm chủ trương, đường lối của Đảng, chính sách, pháp luật của Nhà nước về bảo đảm TTATGT cho lứa tuổi học sinh.</w:t>
      </w:r>
    </w:p>
    <w:p>
      <w:r>
        <w:t>- Các cấp ủy Đảng, người đứng đầu các sở, ban, ngành, địa phương theo chức năng, nhiệm vụ được giao chỉ đạo xây dựng, rà soát lại các chương trình, kế hoạch và triển khai thực hiện nghiêm túc, hiệu quả các chủ trương, chỉ đạo của Đảng, Nhà nước về bảo đảm TTATGT, trọng tâm là Kế hoạch sỏ 110/KH-UBND ngày 28/4/2023 của UBND tỉnh về thực hiện Chỉ thị số 10/CT-TTg ngày 19/4/2023 của Thủ tướng Chính phủ về tăng cường công tác bảo đảm TTATGT đường bộ trong tình hình mới; Kế hoạch số 275-KH/TU ngày 11/7/2023 của Ban Thường vụ Tỉnh ủy và Kế hoạch số 274/KH-UBND ngày 27/11/2023 của UBND tỉnh về triển khai Chỉ thị số 23-CT/TW ngày 25/5/2023 của Ban Bí thư Trung ương Đảng (khóa XI) về “tăng cường sự lãnh đạo của Đảng đối với công tác bảo đảm TTATGT trong tình hình mới”; phải xác định rõ các nội dung, biện pháp và trách nhiệm bảo đảm TTATGT trong lứa tuổi học sinh phù hợp với đặc điểm của từng địa bàn, lĩnh vực quản lý.</w:t>
      </w:r>
    </w:p>
    <w:p>
      <w:r>
        <w:t>- Gắn trách nhiệm người đứng đầu các cấp trong chỉ đạo triển khai công tác bảo đảm TTATGT cho lứa tuổi học sinh trên địa bàn, lĩnh vực phụ trách. Xem xét, xử lý trách nhiệm người đứng đầu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 Xác định rõ trách nhiệm của các cơ quan quản lý nhà nước về giáo dục, các cơ sở giáo dục trong bảo đảm TTATGT đối với học sinh, đưa nội dung bảo đảm TTATGT đối với học sinh là một trong những tiêu chí đánh giá thi đua hàng năm đối với các cơ quan quản lý nhà nước về giáo dục, các cơ sở giáo dục, đội ngũ cán bộ, giáo viên, nhân viên và đánh giá, xếp loại hạnh kiểm đối với học sinh trong từng học kỳ, năm học.</w:t>
      </w:r>
    </w:p>
    <w:p>
      <w:r>
        <w:t>- Người đứng đầu các cơ sở giáo dục tổ chức phổ biến, quán triệt, triển khai đầy đủ các chỉ đạo có liên quan về công tác đảm bảo TTATGT tới đội ngũ cán bộ, giáo viên, nhân viên và học sinh thuộc thẩm quyền quản lý, tổ chức đánh giá kết quả thực hiện làm căn cứ tổ chức bình xét thi đua khen thưởng, kỷ luật hàng năm.</w:t>
      </w:r>
    </w:p>
    <w:p>
      <w:r>
        <w:t>2.  Tăng cường công tác tuyên truyền, phổ biến kiến thức pháp luật về TTATGT cho học sinh</w:t>
      </w:r>
    </w:p>
    <w:p>
      <w:r>
        <w:t>- Phát huy sức mạnh của hệ thống chính trị, đặc biệt là vai trò của các tổ chức đoàn thể, chính trị, sự phối hợp gia đình - nhà trường - xã hội trong tuyên truyền phổ biến kiến thức pháp luật về TTATGT cho học sinh, từng bước xây dựng văn hóa giao thông trong học đường</w:t>
      </w:r>
    </w:p>
    <w:p>
      <w:r>
        <w:t>- Triển khai thực hiện công tác tuyên truyền, giáo dục phổ biến kiến thức pháp luật cho học sinh đảm bảo tính thường xuyên, liên tục, đa dạng hóa về hình thức, nội dung, trong đó tăng cường ứng dụng khoa học công nghệ, chuyển đổi số nâng cao hiệu quả tuyên truyền.</w:t>
      </w:r>
    </w:p>
    <w:p>
      <w:r>
        <w:t>- Tổ chức cho cán bộ, giáo viên, nhân viên và học sinh trong các trường học được tham gia các hoạt động giáo dục pháp luật về ATGT; xây dựng nội dung giáo dục ATGT lồng ghép vào các môn học trong chương trình chính khóa; tổ chức cho đội ngũ phụ trách Đội, Bí thư Đoàn Thanh niên tại các cơ sở giáo dục được bồi dưỡng nâng cao trình độ, năng lực chuyên môn, nghiệp vụ đáp ứng nhiệm vụ tuyên truyền, giáo dục pháp luật về ATGT cho học sinh: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các đơn vị, trường học tổ chức cho học sinh, cha mẹ học sinh, cán bộ, giáo viên, nhân viên ký cam kết chấp hành nghiêm các quy định của pháp luật về ATGT.</w:t>
      </w:r>
    </w:p>
    <w:p>
      <w:r>
        <w:t>- Cán bộ, giáo viên chấp hành nghiêm quy định pháp luật khi tham gia giao thông, mỗi thầy cô giáo phải là tấm gương sáng cho học sinh noi theo trong thực hiện pháp luật giao thông và văn hóa giao thông.</w:t>
      </w:r>
    </w:p>
    <w:p>
      <w:r>
        <w:t>3.  Tăng cường vai trò quản lý, sự phối hợp giữa nhà trường và gia đình trong công tác tuyên truyền phổ biến kiến thức pháp luật, quản lý học sinh chấp hành quy định của pháp luật về TTATGT</w:t>
      </w:r>
    </w:p>
    <w:p>
      <w:r>
        <w:t>- Triển khai xây dựng kế hoạch, chương trình hành động đảm bảo ATGT cho học sinh tại mỗi cơ sở giáo dục, trong đó xác định rõ thực trạng vi phạm của học sinh, đề ra giải pháp, lộ trình để chỉ đạo triển khai khắc phục, không để các tồn tại, vi phạm kéo dài.</w:t>
      </w:r>
    </w:p>
    <w:p>
      <w:r>
        <w:t>- Có biện pháp quản lý, giám sát ngay từ cổng trường đối với các vi phạm của học sinh, trong đó đảm bảo 100% học sinh đi xe đạp điện, xe máy điện, xe gắn máy đến trường phải đội mũ bảo hiểm; phương tiện phải được lắp gương chiếu hậu theo quy định; học sinh đi xe đến trường phải đăng ký phương tiện, chủng loại với nhà trường để nhà trường phối hợp Công an địa phương kiểm tra, quản lý.</w:t>
      </w:r>
    </w:p>
    <w:p>
      <w:r>
        <w:t>- Tăng cường sự phối hợp giữa nhà trường và gia đình trong quản lý học sinh, trong đó nhà trường phải có sự phối hợp chặt chẽ với phụ huynh học sinh trong việc tổ chức đưa, đón học sinh bằng phương tiện giao thông công cộng. Đối với vi phạm của học sinh phải có thông báo cụ thể tới phụ huynh học sinh theo hình thức phù hợp để phối hợp xử lý.</w:t>
      </w:r>
    </w:p>
    <w:p>
      <w:r>
        <w:t>- Triển khai thực hiện tốt việc tổ chức ký cam kết với phụ huynh học sinh trong thực hiện các quy định về bảo đảm TTATGT với các hình thức phù hợp.</w:t>
      </w:r>
    </w:p>
    <w:p>
      <w:r>
        <w:t>4.  Tăng cường công tác tuần tra, kiểm soát, kịp thời phát hiện và xử lý vi phạm về TTATGT đối với học sinh</w:t>
      </w:r>
    </w:p>
    <w:p>
      <w:r>
        <w:t>- Tăng cường kiểm tra, xử lý các vi phạm của học sinh khi tham gia giao thông trên đường,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w:t>
      </w:r>
    </w:p>
    <w:p>
      <w:r>
        <w:t>- Tổng rà soát vi phạm của các bãi gửi xe khu vực trường học; kiểm soát chặt chẽ đối với các vi phạm của học sinh gửi xe ở khu vực công trường, để có biện pháp tuyên truyền, xử lý phù hợp, hiệu quả.</w:t>
      </w:r>
    </w:p>
    <w:p>
      <w:r>
        <w:t>5.  Tập trung rà soát hoàn thiện kết cấu hạ tầng giao thông khu vực trường học, đảm bảo TTATGT, chống ùn tắc giao thông</w:t>
      </w:r>
    </w:p>
    <w:p>
      <w:r>
        <w:t>- Cân đối ngân sách địa phương và huy động các nguồn lực hợp pháp khác để đầu tư cải tạo hạ tầng giao thông, hoàn thiện tổ chức giao thông tại các khu vực có trường học.</w:t>
      </w:r>
    </w:p>
    <w:p>
      <w:r>
        <w:t>- Thực hiện tổng rà soát về tổ chức giao thông, hạ tầng giao thông tại các tuyến đường có trường học trên toàn địa bàn; tổ chức lại các điểm bất hợp lý, tiềm ẩn nguy cơ mất ATGT,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w:t>
      </w:r>
    </w:p>
    <w:p>
      <w:r>
        <w:t>- Thực hiện phân luồng giao thông hợp lý tại khu vực các trường học đảm bảo giao thông, chống ùn tắc giao thông.</w:t>
      </w:r>
    </w:p>
    <w:p>
      <w:r>
        <w:t>III. PHÂN CÔNG NHIỆM VỤ</w:t>
      </w:r>
    </w:p>
    <w:p>
      <w:r>
        <w:t>1. Sở Giáo dục và Đào tạo</w:t>
      </w:r>
    </w:p>
    <w:p>
      <w:r>
        <w:t>- Chỉ đạo rà soát lại các chương trình, nội dung, hình thức giáo dục, giảng dạy về TTATGT cho học sinh trong các cấp học, các nhà trường để bổ sung, hoàn thiện, bảo đảm tương xứng với tính chất quan trọng của việc xây dựng văn hóa giao thông cho thế hệ tương lai của đất nước.</w:t>
      </w:r>
    </w:p>
    <w:p>
      <w:r>
        <w:t>- Phối hợp với Công an tinh triển khai bộ quy tắc văn hóa giao thông văn minh (văn hóa chấp hành pháp luật về ATGT;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các cơ Sở giáo dục phát huy vai trò, trách nhiệm trong công tác bảo đảm TTATGT cho học sinh, trong đó:</w:t>
      </w:r>
    </w:p>
    <w:p>
      <w:r>
        <w:t>+ Xác định rõ trách nhiệm của các cơ quan quản lý nhà nước về giáo dục, nhà trường, lớp học, từng giáo viên trong bảo đảm TTATGT đối với học sinh, đưa nội dung bảo đảm TTATGT đối với học sinh là một trong những tiêu chí đánh giá thi đua hàng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w:t>
      </w:r>
    </w:p>
    <w:p>
      <w:r>
        <w:t>+ Yêu cầu các Phòng Giáo dục và Đào tạo các cấp, các nhà trường hàng năm phai hoàn thành các chỉ tiêu: 100% cán bộ, giáo viên, nhân viên và học sinh trong các trường học được tham gia các hoạt động giáo dục pháp luật về ATGT; 100% các trường học xây dựng nội dung giáo dục ATGT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ATGT cho học sinh;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100% các Phòng Giáo dục và Đào tạo các cấp,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ATGT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hàng năm các địa phương lựa chọn mỗi cấp học 01 cơ sở giáo dục làm điểm về công tác bảo đảm TTATGT làm hình mẫu để nhân rộng, lan tỏa toàn ngành.</w:t>
      </w:r>
    </w:p>
    <w:p>
      <w:r>
        <w:t>+ Phát huy vai trò, trách nhiệm của các tổ chức Đoàn, Hội, Đội trong việc giữ gìn TTATGT,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Chủ trì, phối hợp tổ chức, triển khai các cuộc thi về ATGT cho các cấp học.</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Chỉ đạo các cơ sở giáo dục, các trường học rà soát các phương tiện kinh doanh đưa đón học sinh,  định kỳ vào ngày 15 hàng tháng , các cơ sở giáo dục tổng hợp số liệu báo cáo cơ quan quản lý giáo dục trực tiếp, cơ quan chuyên môn về Sở Giao thông vận tải và Công an các đơn vị,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w:t>
      </w:r>
    </w:p>
    <w:p>
      <w:r>
        <w:t>- Chỉ đạo lực lượng Công an các cấp thực hiện tốt Chương trình phối hợp với ngành giáo dục về tăng cường công tác tuyên truyền, phổ biến, giáo dục pháp luật về TTATGT trong các cơ sở giáo dục, trọng tâm là Chương trình phối hợp số 11/CTrPH-BCA-BGDĐT ngày 19/10/2022 giữa Bộ Công an với Bộ Giáo dục và Đào tạo về tăng cường công tác tuyên truyền, phổ biến, giáo dục pháp luật về TTATGT trong các cơ sở giáo dục, giai đoạn 2022 - 2025;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TTATGT. Phối hợp với ngành giáo dục các cấp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tại các tuyến gần khu vực trường học; kiên quyết không cho các phương tiện không bảo đảm an toàn dùng để vận chuyển, đưa đón học sinh. Từng địa phương căn cứ tình hình thực tiễn, hàng năm phải có kế hoạch cụ thể để kiểm soát tốt chuyên đề này.</w:t>
      </w:r>
    </w:p>
    <w:p>
      <w:r>
        <w:t>- Đối với các TNGT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Chỉ đạo thường xuyên rà soát trên không gian mạng, phát hiện, xử lý nghiêm các trường hợp vi phạm liên quan đến cổ xúy cho vi phạm tụ tập đua xe, lạng lách, đánh võng và những hành vi vi phạm khác ảnh hưởng tiêu cực đến thanh, thiếu niên.</w:t>
      </w:r>
    </w:p>
    <w:p>
      <w:r>
        <w:t>3. Sở Thông tin và Truyền thông</w:t>
      </w:r>
    </w:p>
    <w:p>
      <w:r>
        <w:t>Phối hợp với các cơ quan chức năng của Bộ Thông tin và truyền thông yêu cầu doanh nghiệp cung cấp dịch vụ trên mạng viễn thông, mạng internet, các dịch vụ gia tăng trên không gian mạng, chủ quản hệ thống thông tin loại bỏ thông tin có nội dung vi phạm pháp luật về ATGT sau khi nhận được phản ánh từ các cơ quan đơn vị có liên quan.</w:t>
      </w:r>
    </w:p>
    <w:p>
      <w:r>
        <w:t>4. Sở Giao thông vận tải</w:t>
      </w:r>
    </w:p>
    <w:p>
      <w:r>
        <w:t>- Chủ trì, phối hợp UBND các huyện, thành phố thường xuyên rà soát, bổ sung hệ thống báo hiệu đường bộ, hệ thống thoát nước; sửa chữa hư hỏng mặt đường, công trình thoát nước trên các tuyến đường được giao quản lý có trường học đấu nối vào đường bộ.</w:t>
      </w:r>
    </w:p>
    <w:p>
      <w:r>
        <w:t>- Chỉ đạo Thanh tra Sở phối hợp với lực lượng Công an tỉnh tăng cường kiểm tra, xử lý nghiêm các trường hợp hoạt động kinh doanh vận chuyển, đưa đón học sinh vi phạm các quy định về TTATGT.</w:t>
      </w:r>
    </w:p>
    <w:p>
      <w:r>
        <w:t>- Phối hợp với cơ quan được giao quản lý đường quốc lộ (Khu quản lý đường bộ IV) và UBND các huyện, thành phố rà soát, lập danh mục, khắc phục. Xử lý các bất cập về điều kiện ATGT và tổ chức giao thông tại các đoạn tuyến quốc lộ qua cổng trường học trên địa bàn tỉnh.</w:t>
      </w:r>
    </w:p>
    <w:p>
      <w:r>
        <w:t>- Nghiên cứu áp dụng các tiêu chuẩn, quy chuẩn kỹ thuật các yêu cầu kỹ thuật trong tổ chức giao thông, hạn chế tốc độ, đấu nối của khu vực trường học trên đường bộ.</w:t>
      </w:r>
    </w:p>
    <w:p>
      <w:r>
        <w:t>- Tham mưu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ATGT đối với hoạt động kinh doanh vận tải đưa đón học sinh theo hình thức hợp đồng.</w:t>
      </w:r>
    </w:p>
    <w:p>
      <w:r>
        <w:t>5. Sở Tài chính</w:t>
      </w:r>
    </w:p>
    <w:p>
      <w:r>
        <w:t>Trên cơ sở chấp thuận chủ trương của cấp có thẩm quyền; đề xuất của các cơ quan, đơn vị, tham mưu UBND tỉnh trình Hội đồng nhân dân tỉnh bố trí kinh phí thực hiện kế hoạch này trong khả năng cân đối ngân sách hàng năm theo quy định của Luật Ngân sách nhà nước.</w:t>
      </w:r>
    </w:p>
    <w:p>
      <w:r>
        <w:t>6. Sở Công Thương</w:t>
      </w:r>
    </w:p>
    <w:p>
      <w:r>
        <w:t>Phối hợp các cơ quan, đơn vị liên quan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Đài Phát thanh - Truyền hình Đồng Nai, Báo Đồng Nai</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Ban An toàn giao thông tỉnh</w:t>
      </w:r>
    </w:p>
    <w:p>
      <w:r>
        <w:t>Phối hợp với Sở Giáo dục và Đào tạo, các cơ quan thành viên của Ban ATGT tỉnh và các hiệp hội, doanh nghiệp tổ chức các hoạt động tuyên truyền, giáo dục về ATGT cho học sinh; triển khai sổ tay về lập và tổ chức thực hiện kế hoạch bảo đảm ATGT cho trường học (sau khi Ủy ban ATGT Quốc gia ban hành); phối hợp với Sở Giáo dục và Đào tạo tỉnh tổ chức tập huấn về kiến thức và kỹ năng điều khiển xe gắn máy an toàn cho học sinh trung học phổ thông.</w:t>
      </w:r>
    </w:p>
    <w:p>
      <w:r>
        <w:t>9.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10. Đề nghị Ủy ban Mặt trận Tổ quốc Việt Nam tỉnh và các tổ chức chính trị - xã hội</w:t>
      </w:r>
    </w:p>
    <w:p>
      <w:r>
        <w:t>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quan tham gia bảo đảm TTATGT khu vực trường học; đưa công tác phổ biến, giáo dục pháp luật TTATGT cho học sinh vào sinh hoạt định kỳ; coi đây là nhiệm vụ thường xuyên của các tổ chức, đoàn thể.</w:t>
      </w:r>
    </w:p>
    <w:p>
      <w:r>
        <w:t>11. UBND các huyện, thành phố</w:t>
      </w:r>
    </w:p>
    <w:p>
      <w:r>
        <w:t>- Căn cứ nội dung, nhiệm vụ tại Kế hoạch này ban hành Kế hoạch đẻ cụ thể hóa các nhiệm vụ, giải pháp phù hợp với đặc điểm tình hình, yêu cầu, nhiệm vụ tại địa phương; phân công rõ trách nhiệm của phòng, ban chức năng, UBND cấp xã. Trong đó,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Mỗi địa phương (cấp huyện, cấp xã) trong kế hoạch công tác hàng năm phải đưa ra mục tiêu phấn đấu không để học sinh trên địa bàn bị TNGT và có giải pháp thực hiện cụ thể.</w:t>
      </w:r>
    </w:p>
    <w:p>
      <w:r>
        <w:t>- Chỉ đạo các cơ quan, ban, ngành, đoàn thể phối hợp với các cơ quan thông tin, báo chí, truyền thông thực hiện mạnh mẽ, liên tục công tác tuyên truyền, phổ biến, giáo dục pháp luật về TTATGT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ATGT,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TTATGT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theo dõi lĩnh vực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ATGT</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Chỉ đạo lực lượng chức năng tổ chức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Chỉ đạo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50cc của học sinh.</w:t>
      </w:r>
    </w:p>
    <w:p>
      <w:r>
        <w:t>- Cân đối ngân sách địa phương và huy động các nguồn lực hợp pháp khác để đầu tư cải tạo hạ tầng giao thông, hoàn thiện tổ chức giao thông tại các khu vực có trường học. Chỉ đạo các cơ quan, đơn vị, các ban, ngành, đoàn thể, huy động các nguồn lực xã hội quan tâm kèm cặp, giúp đỡ những thanh thiếu niên, học sinh có hoàn cảnh khó khăn, cơ nhỡ được đến trường và đến trường an toàn.</w:t>
      </w:r>
    </w:p>
    <w:p>
      <w:r>
        <w:t>IV. TỔ CHỨC THỰC HIỆN</w:t>
      </w:r>
    </w:p>
    <w:p>
      <w:r>
        <w:t>1.  Thủ trưởng các cơ quan, đơn vị, địa phương được phân công nhiệm vụ có trách nhiệm tổ chức triển khai thực hiện nghiêm túc, hiệu quả Kế hoạch này; xây dựng chương trình, kế hoạch, văn bản cụ thể để triển khai thực  hiện (hoàn thành trước ngày 25/3/2024) . Định kỳ hàng năm  (trước ngày 15/12) , báo cáo tình hình, kết quả thực hiện Kế hoạch này về Công an tỉnh (qua Phòng Cảnh sát giao thông, địa chỉ: số 161, đường Phạm Văn Thuận, phường Tân Tiến, thành phố Biên Hòa, tỉnh Đồng Nai).</w:t>
      </w:r>
    </w:p>
    <w:p>
      <w:r>
        <w:t>2.  Giao Công an tỉnh chủ trì, hướng dẫn, theo dõi, đôn đốc, kiểm tra việc thực hiện Kế hoạch này; định kỳ hàng năm hoặc đột xuất, phối hợp với Sở Giáo dục và Đào tạo tham mưu UBND tỉnh báo cáo Thủ tướng Chính phủ theo quy định.</w:t>
      </w:r>
    </w:p>
    <w:p>
      <w:r>
        <w:t>Yêu cầu các sở, ban, ngành, địa phương triển khai thực hiện đồng bộ, hiệu quả nội dung Kế hoạch này. Trong quá trình thực hiện có khó khăn, vướng mắc các đơn vị báo cáo về UBND tỉnh (qua Công an tỉnh) để tổng hợp, báo cáo UBND tỉnh xem xét, quyết định./.</w:t>
      </w:r>
    </w:p>
    <w:p>
      <w:r>
        <w:t>Nơi nhận:</w:t>
      </w:r>
    </w:p>
    <w:p>
      <w:r>
        <w:t>- Ủy ban ATGT Quốc gia;</w:t>
      </w:r>
    </w:p>
    <w:p>
      <w:r>
        <w:t>- Văn phòng Chính phủ;</w:t>
      </w:r>
    </w:p>
    <w:p>
      <w:r>
        <w:t>- Bộ Công an;</w:t>
      </w:r>
    </w:p>
    <w:p>
      <w:r>
        <w:t>- Bộ Giáo dục và Đào tạo;</w:t>
      </w:r>
    </w:p>
    <w:p>
      <w:r>
        <w:t>- Thường trực Tỉnh ủy;</w:t>
      </w:r>
    </w:p>
    <w:p>
      <w:r>
        <w:t>- Thường trực HĐND tỉnh;</w:t>
      </w:r>
    </w:p>
    <w:p>
      <w:r>
        <w:t>- Q. Chủ tịch, các PCT UBND tỉnh;</w:t>
      </w:r>
    </w:p>
    <w:p>
      <w:r>
        <w:t>- Ủy ban MTTQVN tỉnh và các đoàn thể;</w:t>
      </w:r>
    </w:p>
    <w:p>
      <w:r>
        <w:t>- Văn phòng Tỉnh ủy;</w:t>
      </w:r>
    </w:p>
    <w:p>
      <w:r>
        <w:t>- Ban Tuyên giáo Tỉnh ủy;</w:t>
      </w:r>
    </w:p>
    <w:p>
      <w:r>
        <w:t>- Các cơ quan ngành dọc trên địa bàn tỉnh;</w:t>
      </w:r>
    </w:p>
    <w:p>
      <w:r>
        <w:t>- Các sở, ban, ngành;</w:t>
      </w:r>
    </w:p>
    <w:p>
      <w:r>
        <w:t>- UBND các huyện, thành phố;</w:t>
      </w:r>
    </w:p>
    <w:p>
      <w:r>
        <w:t>- Các cơ quan, doanh nghiệp, cơ sở giáo dục trên địa bàn  (Sở GD&amp;ĐT, Sở LĐTBXH, UBND các huyện, thành phố triển khai Kế hoạch này đến các đơn vị) ;</w:t>
      </w:r>
    </w:p>
    <w:p>
      <w:r>
        <w:t>- Lưu: VT, KGVX,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