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9082/KH-UBND năm 2023 công tác thông tin đối ngoại tỉnh Quảng Nam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9082/KH-UBND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9082/KH-UBND</w:t>
      </w:r>
    </w:p>
    <w:p>
      <w:r>
        <w:t>Quảng Nam, ngày 27 tháng 12 năm 2023</w:t>
      </w:r>
    </w:p>
    <w:p>
      <w:r>
        <w:t>KẾ HOẠCH</w:t>
      </w:r>
    </w:p>
    <w:p>
      <w:r>
        <w:t>CÔNG TÁC THÔNG TIN ĐỐI NGOẠI TỈNH QUẢNG NAM NĂM 2024</w:t>
      </w:r>
    </w:p>
    <w:p>
      <w:r>
        <w:t>Căn cứ Công văn số 3089/BTTTT-TTĐN ngày 31/7/2023 của Bộ Thông tin và Truyền thông về việc hướng dẫn xây dựng Kế hoạch công tác thông tin đối ngoại năm 2024;</w:t>
      </w:r>
    </w:p>
    <w:p>
      <w:r>
        <w:t>Căn cứ Kế hoạch số 296-KH/TU ngày 07/8/2023 của Tỉnh ủy về việc thực hiện Kết luận số 57-KL/TW ngày 15/6/2023 của Bộ Chính trị về tiếp tục nâng cao chất lượng, hiệu quả công tác thông tin đối ngoại trong tình hình mới; Quyết định số 22/2021/QĐ-UBND ngày 07/10/2021 của UBND tỉnh ban hành Quy chế quản lý hoạt động thông tin đối ngoại trên địa bàn tỉnh Quảng Nam;</w:t>
      </w:r>
    </w:p>
    <w:p>
      <w:r>
        <w:t>Theo đề nghị của Sở Thông tin và Truyền thông tại Tờ trình số 299/TTr- STTTT ngày 30/10/2023, UBND tỉnh ban hành Kế hoạch công tác thông tin đối ngoại tỉnh Quảng Nam năm 2024, cụ thể như sau:</w:t>
      </w:r>
    </w:p>
    <w:p>
      <w:r>
        <w:t>I. MỤC ĐÍCH, YÊU CẦU</w:t>
      </w:r>
    </w:p>
    <w:p>
      <w:r>
        <w:t>1. Mục đích</w:t>
      </w:r>
    </w:p>
    <w:p>
      <w:r>
        <w:t>- Tăng cường công tác quản lý nhà nước về thông tin đối ngoại (TTĐN), đảm bảo sự lãnh đạo của Tỉnh ủy; sự giám sát của Hội đồng nhân dân tỉnh; sự quản lý và điều hành thống nhất của Ủy ban nhân dân tỉnh; sự phối hợp chặt chẽ giữa các cơ quan trung ương và địa phương, các Sở, Ban, ngành, địa phương trong tỉnh; phát huy sự chủ động, sáng tạo của các lực lượng thông tin đối ngoại trong thực hiện nhiệm vụ được giao; góp phần thực hiện hiệu quả đường lối, chính sách TTĐN của Đảng và Nhà nước đi vào cuộc sống; củng cố và tăng cường niềm tin của Nhân dân. Qua đó tạo sự đồng thuận trong xã hội, tranh thủ cao nhất sự đồng tình, ủng hộ của cộng đồng quốc tế; đồng thời duy trì môi trường hòa bình, ổn định, phục vụ phát triển kinh tế - xã hội năm 2024.</w:t>
      </w:r>
    </w:p>
    <w:p>
      <w:r>
        <w:t>Củng cố sức mạnh đại đoàn kết dân tộc và khát vọng phát triển đất nước phồn vinh, hạnh phúc; tăng cường niềm tin của Nhân dân đối với Đảng, Nhà nước và chế độ xã hội chủ nghĩa; triển khai có hiệu quả đường lối đối ngoại của Đảng và Nhà nước; tranh thủ sự đồng tình, ủng hộ của cộng đồng quốc tế, tạo thuận lợi cho sự nghiệp đổi mới, xây dựng và bảo vệ Tổ quốc, thực hiện thắng lợi Nghị quyết Đại hội lần thứ XIII của Đảng và các mục tiêu phát triển đất nước đến năm 2045.</w:t>
      </w:r>
    </w:p>
    <w:p>
      <w:r>
        <w:t>- Tạo đột phá trong truyền thông quảng bá hình ảnh tỉnh Quảng Nam ra nước ngoài theo hướng phát huy hơn nữa vai trò của địa phương, làm nền tảng để xây dựng thương hiệu, định vị hình ảnh tỉnh Quảng Nam; lan tỏa hình ảnh, văn hóa, con người Quảng Nam đến với bạn bè quốc tế, thông tin kịp thời giúp bạn bè quốc tế hiểu rõ chủ trương, chính sách phát triển kinh tế của tỉnh, nhất là môi trường đầu tư thuận lợi, chính sách thu hút đầu tư, tiềm năng, lợi thế của Quảng Nam đến với bạn bè quốc tế.</w:t>
      </w:r>
    </w:p>
    <w:p>
      <w:r>
        <w:t>- Hạn chế các tác động tiêu cực của những thông tin, luận điệu sai trái, xuyên tạc của các thế lực cơ hội, thù địch, đặc biệt về các vấn đề biển đảo, biên giới, lãnh thổ, dân chủ, nhân quyền, tôn giáo, góp phần giữ vững ổn định chính trị - xã hội, tạo đồng thuận trong nước và tranh thủ sự ủng hộ của quốc tế đối với các chính sách của Đảng, Nhà nước Việt Nam và các vấn đề có liên quan đến biên giới quốc gia.</w:t>
      </w:r>
    </w:p>
    <w:p>
      <w:r>
        <w:t>2. Yêu cầu</w:t>
      </w:r>
    </w:p>
    <w:p>
      <w:r>
        <w:t>- Công tác TTĐN bảo đảm chủ động, kịp thời, đồng bộ, sáng tạo, hiệu quả, bám sát tình hình thực tiễn của địa phương, trong và ngoài nước.</w:t>
      </w:r>
    </w:p>
    <w:p>
      <w:r>
        <w:t>- Sáng tạo, đổi mới về nội dung và phương thức TTĐN theo hướng quan tâm thực chất đến nhu cầu, xu hướng, thói quen tiếp nhận thông tin của các nhóm đối tượng khác nhau, phát huy tối đa ứng dụng tiến bộ của công nghệ truyền thông hiện đại. Nội dung TTĐN cần truyền tải đầy đủ thông điệp tại các sự kiện chính trị - xã hội, các hoạt động đối ngoại quan trọng của Việt Nam, của tỉnh trong năm 2024, thông tin tuyên truyền có trọng tâm, trọng điểm.</w:t>
      </w:r>
    </w:p>
    <w:p>
      <w:r>
        <w:t>- Chấp hành nghiêm túc chế độ bảo mật thông tin, bảo vệ bí mật Nhà nước trong hoạt động thông tin đối ngoại. Thực hiện báo cáo, đánh giá tình hình và kết quả thực hiện Kế hoạch, trên cơ sở đó đề ra những giải pháp phù hợp để đẩy mạnh và nâng cao hiệu quả công tác thông tin đối ngoại của tỉnh trong những năm tiếp theo.</w:t>
      </w:r>
    </w:p>
    <w:p>
      <w:r>
        <w:t>II. NỘI DUNG</w:t>
      </w:r>
    </w:p>
    <w:p>
      <w:r>
        <w:t>1. Xây dựng các chương trình, đề án, dự án, kế hoạch về công tác thông tin đối ngoại</w:t>
      </w:r>
    </w:p>
    <w:p>
      <w:r>
        <w:t>- Cơ quan chủ trì: các Sở, Ban, ngành, đoàn thể, UBND các huyện, thị xã, thành phố trên địa bàn tỉnh.</w:t>
      </w:r>
    </w:p>
    <w:p>
      <w:r>
        <w:t>- Cơ quan phối hợp: Bộ Thông tin và Truyền thông, các Bộ, ngành, các cơ quan, địa phương của tỉnh.</w:t>
      </w:r>
    </w:p>
    <w:p>
      <w:r>
        <w:t>- Nội dung:</w:t>
      </w:r>
    </w:p>
    <w:p>
      <w:r>
        <w:t>+ Chủ trì xây dựng Kế hoạch triển khai công tác thông tin đối ngoại năm 2024 của cơ quan, đơn vị, địa phương.</w:t>
      </w:r>
    </w:p>
    <w:p>
      <w:r>
        <w:t>+ Phối hợp với Bộ Thông tin và Truyền thông triển khai Kết luận số 57- KL/TW ngày 15/6/2023 của Bộ Chính trị về tiếp tục nâng cao chất lượng, hiệu quả công tác TTĐN sau khi Thủ tướng Chính phủ ban hành Chương trình hành động của Chính phủ thực hiện Kết luận số 57-KL/TW của Bộ Chính trị  (Sở Thông tin và Truyền thông chủ trì).</w:t>
      </w:r>
    </w:p>
    <w:p>
      <w:r>
        <w:t>+ Triển khai Chương trình phối hợp công tác số 5115/Ctr-BTTTT-BTLBP, ngày 09/12/2021 giữa Bộ Thông tin và Truyền thông và Bộ Tư lệnh Bộ đội Biên phòng trong công tác thông tin, truyền thông và thông tin đối ngoại tại khu vực biên giới, biển, hải đảo giai đoạn 2021 2030; theo đó, xây dựng Kế hoạch tuyên truyền TTĐN khu vực biên giới, biển, hải đảo như nội dung hướng dẫn tuyên truyền của Bộ Thông tin và Truyền thông  (theo Phụ lục đính kèm)  và tập trung triển khai một số nhiệm vụ sau  (Sở Thông tin và Truyền thông phối hợp Bộ Chỉ huy Bộ đội Biên phòng tỉnh):</w:t>
      </w:r>
    </w:p>
    <w:p>
      <w:r>
        <w:t>(-) Tổ chức hội nghị tuyên truyền, vận động nhân dân khu vực biên giới, biển đảo: 04 buổi/04 xã, gồm: xã Chơ Chun, xã Đắc Pring (huyện Nam Giang); xã Ch'Ơm (huyện Tây Giang) và xã Duy Hải (huyện Duy Xuyên) (mỗi xã 100 người).</w:t>
      </w:r>
    </w:p>
    <w:p>
      <w:r>
        <w:t>(-) Tổ chức tuyên truyền và giao lưu văn nghệ truyền thông: 04 buổi/04 xã, gồm: xã Chơ Chun, xã Đắc Pring (huyện Nam Giang); xã Ch'Ơm (huyện Tây Giang) và xã Duy Hải (huyện Duy Xuyên).</w:t>
      </w:r>
    </w:p>
    <w:p>
      <w:r>
        <w:t>(-) Tổ chức tập huấn, bồi dưỡng tuyên truyền thông tin đối ngoại: 04 buổi/04 xã, gồm: xã Chơ Chun, xã Đắc Pring (huyện Nam Giang); xã Ch'Ơm (huyện Tây Giang) và xã Duy Hải (huyện Duy Xuyên) (mỗi xã 100 người).</w:t>
      </w:r>
    </w:p>
    <w:p>
      <w:r>
        <w:t>(-) Mua sắm vật tư thông tin đối ngoại trên địa biên giới cho 02 đồn Biên phòng, gồm: Đồn Biên phòng A Nông và Đồn Biên phòng La Êê.</w:t>
      </w:r>
    </w:p>
    <w:p>
      <w:r>
        <w:t>2. Phối hợp với Bộ Thông tin và Truyền thông triển khai các nội dung</w:t>
      </w:r>
    </w:p>
    <w:p>
      <w:r>
        <w:t>a) Đối với Chương trình mục tiêu quốc gia (MTQG) Giảm nghèo bền vững giai đoạn 2021 - 2025: Triển khai thực hiện các Nghị quyết của HĐND tỉnh, Quyết định, Kế hoạch của UBND triển khai Thông tư số 06/2022/TT-BTTTT ngày 30/06/2022 của Bộ Thông tin và Truyền thông hướng dẫn thực hiện Dự án Truyền thông và giảm nghèo về thông tin thuộc Chương trình MTQG Giảm nghèo bền vững giai đoạn 2021 2025 và Quyết định số 1288/QĐ-BTTTT ngày 17/7/2023 của Bộ Thông tin và Truyền thông ban hành 04 Chương trình nâng cao năng lực cho cán bộ TTTT thuộc Tiểu dự án - Giảm nghèo về thông tin trong Chương trình MTQG Giảm nghèo bền vững giai đoạn 2021 2025.  (Sở Thông tin và Truyền thông chủ trì)</w:t>
      </w:r>
    </w:p>
    <w:p>
      <w:r>
        <w:t>b) Đối với Chương trình MTQG phát triển kinh tế - xã hội vùng đồng bào dân tộc thiểu số và miền núi giai đoạn 2021 - 2030, giai đoạn I: từ năm 2021 đến năm 2025: Triển khai thực hiện Thông tư số 03/2023/TT-BTTTT ngày 30/5/2023 của Bộ TTTT hướng dẫn thực hiện một số nội dung về TTTT trong Tiểu dự án 1 và Tiểu dự án 2 thuộc Dự án 10 của Chương trình MTQG phát triển kinh tế - xã hội vùng đồng bào dân tộc thiểu số và miền núi giai đoạn 2021 - 2030, giai đoạn I: từ năm 2021 đến năm 2025.</w:t>
      </w:r>
    </w:p>
    <w:p>
      <w:r>
        <w:t>Cụ thể: Triển khai Kế hoạch 5538/KH-UBND của UBND tỉnh về triển khai thực hiện một số nội dung về thông tin và truyền thông của dự án 10 thuộc Chương trình mục tiêu quốc gia phát triển kinh tế - xã hội vùng đồng bào dân tộc thiểu số và miền núi giai đoạn 2021-2030, giai đoạn I: từ năm 2021 đến năm 2025  (Sở Thông tin và Truyền thông chủ trì).</w:t>
      </w:r>
    </w:p>
    <w:p>
      <w:r>
        <w:t>3. Phối hợp với Thường trực Ban Chỉ đạo công tác Nhân quyền của tỉnh triển khai Quyết định số 1079/QĐ-TTg ngày 14/9/2022 của Thủ tướng Chính phủ phê duyệt Đề án truyền thông về quyền con người.</w:t>
      </w:r>
    </w:p>
    <w:p>
      <w:r>
        <w:t>- Phối hợp với Công an tỉnh (Thường trực Ban Chỉ đạo công tác Nhân quyền tỉnh), Ủy ban MTTQ Việt Nam, tổ chức chính trị - xã hội cấp tỉnh, các Sở, Ban, ngành, UBND huyện, thị xã, thành phố tham mưu UBND tỉnh ban hành Kế hoạch triển khai thực hiện Đề án truyền thông về quyền con người ở Việt Nam, giai đoạn 2023-2028 trên địa bàn tỉnh Quảng Nam  (Sở Thông tin và Truyền thông chủ trì).</w:t>
      </w:r>
    </w:p>
    <w:p>
      <w:r>
        <w:t>- Triển khai các nhiệm vụ được giao thực hiện vào năm 2024 tại Kế hoạch triển khai thực hiện Đề án truyền thông về quyền con người ở Việt Nam, giai đoạn 2023-2028 trên địa bàn tỉnh Quảng Nam  (các Sở, Ban, ngành, UBND huyện, thị xã, thành phố và các cơ quan, đơn vị liên quan thực hiện).</w:t>
      </w:r>
    </w:p>
    <w:p>
      <w:r>
        <w:t>4. Phân công, bố trí cán bộ phụ trách công tác thông tin đối ngoại</w:t>
      </w:r>
    </w:p>
    <w:p>
      <w:r>
        <w:t>Các Sở, Ban, ngành, UBND huyện, thị xã, thành phố phân công 01 lãnh đạo phụ trách chỉ đạo công tác thông tin đối ngoại và 01 cán bộ tham mưu thực hiện công tác thông tin đối ngoại tại đơn vị, địa phương mình.</w:t>
      </w:r>
    </w:p>
    <w:p>
      <w:r>
        <w:t>5. Các hoạt động thông tin đối ngoại cụ thể năm 2024</w:t>
      </w:r>
    </w:p>
    <w:p>
      <w:r>
        <w:t>a) Tăng cường quảng bá, giới thiệu hình ảnh tỉnh Quảng Nam trên các kênh thông tin của Trung ương</w:t>
      </w:r>
    </w:p>
    <w:p>
      <w:r>
        <w:t>- Cơ quan chủ trì: Sở Thông tin và Truyền thông.</w:t>
      </w:r>
    </w:p>
    <w:p>
      <w:r>
        <w:t>- Cơ quan phối hợp: các cơ quan, đơn vị truyền thông, Sở Ngoại vụ, Sở Tài chính và các đơn vị liên quan.</w:t>
      </w:r>
    </w:p>
    <w:p>
      <w:r>
        <w:t>- Nội dung: Đặt hàng tuyên truyền đối với 05 cơ quan báo chí, gồm: Kênh VTV8- Đài Truyền hình Việt Nam, Đài tiếng nói Việt Nam (VOV), Thông tấn xã Việt Nam, Truyền hình Quốc hội Việt Nam, Tuyên truyền trên Báo Nhân dân; qua đó tổ chức xây dựng, sản xuất, đăng phát các tin, bài, ảnh, phóng sự... nhằm quảng bá hình ảnh của tỉnh, thu hút đầu tư, các sự kiện lớn của tỉnh…</w:t>
      </w:r>
    </w:p>
    <w:p>
      <w:r>
        <w:t>b) Tăng cường tuyên truyền thông tin đối ngoại trên các kênh thông tin chủ lực của tỉnh</w:t>
      </w:r>
    </w:p>
    <w:p>
      <w:r>
        <w:t>- Cơ quan chủ trì: Báo Quảng Nam, Đài Phát thanh - Truyền hình tỉnh, Sở Thông tin và Truyền thông (phụ trách Cổng Thông tin điện tử tỉnh).</w:t>
      </w:r>
    </w:p>
    <w:p>
      <w:r>
        <w:t>- Cơ quan phối hợp: Sở Ngoại vụ và các đơn vị, địa phương liên quan.</w:t>
      </w:r>
    </w:p>
    <w:p>
      <w:r>
        <w:t>- Nội dung và hình thức thực hiện tuyên truyền: tiếp tục nâng cao chất lượng các chuyên trang, chuyên mục, qua đó tuyên truyền về định hướng phát triển các ngành kinh tế mũi nhọn của tỉnh, các hoạt động về cải thiện môi trường đầu tư của tỉnh; tạo dựng, truyền thông về hình ảnh tỉnh Quảng Nam là điểm đến lý tưởng, môi trường đầu tư hấp dẫn; tuyên truyền định vị thương hiệu nhằm nâng cao năng lực cạnh tranh phát triển của tỉnh, thông tin tình hình thế giới vào tỉnh Quảng Nam…</w:t>
      </w:r>
    </w:p>
    <w:p>
      <w:r>
        <w:t>+ Báo Quảng Nam: thực hiện tuyên truyền trên báo in và báo điện tử; tăng cường chất lượng, số lượng đối với báo điện tử phiên bản tiếng anh.</w:t>
      </w:r>
    </w:p>
    <w:p>
      <w:r>
        <w:t>+ Đài Phát thanh - Truyền hình Quảng Nam: duy trì Bản tin truyền hình tiếng Anh (12 phút) phát hằng tuần thông tin về tình hình kinh tế - văn hóa - xã hội của tỉnh Quảng Nam; duy trì Chuyên mục truyền hình chuyên đề thông tin đối ngoại (12 phút/chuyên mục, phát sóng 01 lần/tháng) nhằm tuyên truyền, quảng bá hình ảnh con người, lịch sử văn hóa Quảng Nam (nội dung chương trình phát sóng có phụ đề tiếng Anh).</w:t>
      </w:r>
    </w:p>
    <w:p>
      <w:r>
        <w:t>+ Cổng thông tin điện tử tỉnh  (địa chỉ: quangnam.gov.vn) : Xây dựng chuyên mục tuyên truyền; đổi mới, đa dạng nội dung, hình thức tuyên truyền, nhất là các sản phẩm truyền thông đa phương tiện để nâng cao năng lực thông tin, tuyên truyền đường lối, chính sách của Đảng, pháp luật của Nhà nước; tình hình kinh tế - xã hội, thời sự trong nước và quốc tế; phục vụ có hiệu quả công tác chỉ đạo, điều hành của lãnh đạo tỉnh. Giới thiệu, quảng bá hình ảnh, con người, lịch sử, văn hóa, tiềm năng hợp tác và phát triển của tỉnh.</w:t>
      </w:r>
    </w:p>
    <w:p>
      <w:r>
        <w:t>c) Đẩy mạnh tuyên truyền thông tin đối ngoại trên Internet, mạng xã hội</w:t>
      </w:r>
    </w:p>
    <w:p>
      <w:r>
        <w:t>- Cơ quan chủ trì: Sở Thông tin và Truyền thông.</w:t>
      </w:r>
    </w:p>
    <w:p>
      <w:r>
        <w:t>- Cơ quan phối hợp: Sở Ngoại vụ, Sở Tài chính và các đơn vị liên quan.</w:t>
      </w:r>
    </w:p>
    <w:p>
      <w:r>
        <w:t>- Nội dung: thường xuyên, kịp thời tuyên truyền, phổ biến pháp luật, cập nhật, đăng tin, bài, hình ảnh... về các hoạt động, sự kiện đối ngoại của tỉnh tại trang Zalo 1022 đến tất cả các thuê bao di động trên địa bàn tỉnh có đăng ký sử dụng Zalo; trang fanpage Facebook  Thông tin Quảng Nam, 1022 Quảng Nam, App Smart Quang Nam ... nhằm thu hút cộng đồng mạng xã hội, người dân quan tâm, theo dõi, quảng bá hình ảnh của tỉnh, các sự kiện lớn của tỉnh…</w:t>
      </w:r>
    </w:p>
    <w:p>
      <w:r>
        <w:t>d) Tăng cường thông tin, giới thiệu hình ảnh của địa phương trên hệ thống hệ thống phát thanh truyền hình cấp huyện, phát thanh cấp xã</w:t>
      </w:r>
    </w:p>
    <w:p>
      <w:r>
        <w:t>- Cơ quan chủ trì:</w:t>
      </w:r>
    </w:p>
    <w:p>
      <w:r>
        <w:t>+ UBND các huyện, thị xã, thành phố: Thực hiện chuyên mục phát thanh chuyên đề Thông tin đối ngoại, phát trên sóng truyền thanh - truyền hình (thuộc Trung tâm Văn hóa - Thể thao và Truyền thanh - Truyền hình cấp huyện)  (thời lượng: 10 phút/01 chương trình/10 CT).  Đồng thời thực hiện đăng tải chương trình phát thanh lên Website của UBND cấp huyện, của Sở Thông tin và Truyền thông  (địa chỉ: http://stttt.quangnam.gov.vn).</w:t>
      </w:r>
    </w:p>
    <w:p>
      <w:r>
        <w:t>+ Sở Thông tin và Truyền thông: Xây dựng Bản tin phát thanh chuyên đề Thông tin đối ngoại (đăng lên website của Sở, tại địa chỉ: https://stttt.quangnam.gov.vn/) nhằm cung cấp cho Đài truyền thanh của 241 xã, phường, thị trấn tổ chức phát sóng tại cơ sở; mỗi quý 02 bản tin (thời lượng 10 phút/01 bản tin).</w:t>
      </w:r>
    </w:p>
    <w:p>
      <w:r>
        <w:t>- Cơ quan phối hợp: UBND cấp xã, Đài Truyền thanh cơ sở và các cơ quan, đơn vị liên quan.</w:t>
      </w:r>
    </w:p>
    <w:p>
      <w:r>
        <w:t>đ) Lồng ghép tuyên truyền công tác thông tin đối ngoại thông qua tổ chức và tham gia các hoạt động văn hóa, thể thao và du lịch trong và ngoài nước</w:t>
      </w:r>
    </w:p>
    <w:p>
      <w:r>
        <w:t>- Cơ quan chủ trì: Sở Văn hóa, Thể thao và Du lịch.</w:t>
      </w:r>
    </w:p>
    <w:p>
      <w:r>
        <w:t>- Cơ quan phối hợp: Sở Thông tin và Truyền thông, Sở Ngoại vụ, Sở Tài chính và các đơn vị liên quan.</w:t>
      </w:r>
    </w:p>
    <w:p>
      <w:r>
        <w:t>- Hình thức: tổ chức các hoạt động, sự kiện quảng bá, giao lưu thuộc lĩnh vực văn hóa - thể thao và du lịch, qua đó định vị thương hiệu, nâng cao năng lực cạnh tranh phát triển của tỉnh, tăng thứ hạng hình ảnh của tỉnh Quảng Nam.</w:t>
      </w:r>
    </w:p>
    <w:p>
      <w:r>
        <w:t>e) Xuất bản các ấn phẩm, sản phẩm văn hóa - nghệ thuật</w:t>
      </w:r>
    </w:p>
    <w:p>
      <w:r>
        <w:t>- Cơ quan chủ trì: Sở Văn hóa, Thể thao và Du lịch.</w:t>
      </w:r>
    </w:p>
    <w:p>
      <w:r>
        <w:t>- Cơ quan phối hợp: Sở Thông tin và Truyền thông, Sở Ngoại vụ, Sở Tài chính, Sở Công Thương và các đơn vị, địa phương liên quan.</w:t>
      </w:r>
    </w:p>
    <w:p>
      <w:r>
        <w:t>- Nội dung: xuất bản các ấn phẩm thông tin đối ngoại bằng tiếng Việt và nhiều thứ tiếng khác, với nhiều thể loại như xuất bản phẩm, tài liệu dưới dạng sách, video clip, đĩa CD, VCD, DVD, tập sách ảnh, tờ rơi, tờ gấp, các biểu tượng sản phẩm quà tặng có in biểu tượng, logo của tỉnh… nhằm giới thiệu, quảng bá về hình ảnh, con người, di tích, danh lam thắng cảnh, phong tục tập quán của các dân tộc trong tỉnh đến với kiều bào ta ở nước ngoài và bạn bè quốc tế; định vị thương hiệu và tăng thứ hạn hình ảnh của tỉnh Quảng Nam.</w:t>
      </w:r>
    </w:p>
    <w:p>
      <w:r>
        <w:t>g) Xây dựng và phát hành tập tài liệu giới thiệu về môi trường đầu tư và những chính sách ưu đãi, hỗ trợ đầu tư trên địa bàn tỉnh Quảng Nam.</w:t>
      </w:r>
    </w:p>
    <w:p>
      <w:r>
        <w:t>- Cơ quan chủ trì: Sở Kế hoạch và Đầu tư.</w:t>
      </w:r>
    </w:p>
    <w:p>
      <w:r>
        <w:t>- Cơ quan phối hợp: Sở Thông tin và Truyền thông, Sở Ngoại vụ, Sở Tài chính và các đơn vị, địa phương liên quan.</w:t>
      </w:r>
    </w:p>
    <w:p>
      <w:r>
        <w:t>- Nội dung: xây dựng, cập nhật bộ tài liệu xúc tiến đầu tư phù hợp và biên dịch sang các thứ tiếng nước ngoài như Anh, Hàn, Nhật… nhằm tuyên truyền quảng bá, thu hút đầu tư vào tỉnh Quảng Nam.</w:t>
      </w:r>
    </w:p>
    <w:p>
      <w:r>
        <w:t>h) Hợp tác quốc tế về thương mại điện tử</w:t>
      </w:r>
    </w:p>
    <w:p>
      <w:r>
        <w:t>- Cơ quan chủ trì: Sở Công Thương.</w:t>
      </w:r>
    </w:p>
    <w:p>
      <w:r>
        <w:t>- Cơ quan phối hợp: Sở Ngoại vụ, Sở Tài chính, Sở Thông tin và Truyền thông và các đơn vị, địa phương liên quan.</w:t>
      </w:r>
    </w:p>
    <w:p>
      <w:r>
        <w:t>- Nội dung: Tổ chức Đoàn kết nối giao thương doanh nghiệp, cơ sở sản xuất, kinh doanh thương mại điện tử, Trang sản phẩm Quảng Nam tại tỉnh Quảng Tây, Trung Quốc năm 2024.</w:t>
      </w:r>
    </w:p>
    <w:p>
      <w:r>
        <w:t>+ Thời gian: Dự kiến trong Quý III/2024.</w:t>
      </w:r>
    </w:p>
    <w:p>
      <w:r>
        <w:t>i) Tổ chức các hoạt động xúc tiến thương mại</w:t>
      </w:r>
    </w:p>
    <w:p>
      <w:r>
        <w:t>- Cơ quan chủ trì: Sở Công Thương.</w:t>
      </w:r>
    </w:p>
    <w:p>
      <w:r>
        <w:t>- Cơ quan phối hợp: Sở Ngoại vụ, Sở Tài chính, Sở Thông tin và Truyền thông và các đơn vị, địa phương liên quan.</w:t>
      </w:r>
    </w:p>
    <w:p>
      <w:r>
        <w:t>- Nội dung: Tổ chức đoàn tham gia chương trình xúc tiến thương mại, quảng bá sản phẩm OCOP tại Hàn Quốc, đoàn tham gia chương trình xúc tiến thương mại, quảng bá sản phẩm OCOP tại Nhật Bản, đoàn tham gia chương trình xúc tiến thương mại, quảng bá sản phẩm OCOP tại Thái Lan.</w:t>
      </w:r>
    </w:p>
    <w:p>
      <w:r>
        <w:t>Thời gian dự kiến tổ chức: Quý II, III, IV/2024</w:t>
      </w:r>
    </w:p>
    <w:p>
      <w:r>
        <w:t>k) Đẩy mạnh công tác tuyên truyền bảo vệ chủ quyền biển, đảo Việt Nam và bảo vệ chủ quyền an ninh biên giới quốc gia</w:t>
      </w:r>
    </w:p>
    <w:p>
      <w:r>
        <w:t>* Tiếp tục tuyên truyền về Bộ bản đồ và tư liệu Hoàng Sa, Trường Sa của Việt Nam - Những bằng chứng lịch sử và pháp lý của Bộ Thông tin và Truyền thông.</w:t>
      </w:r>
    </w:p>
    <w:p>
      <w:r>
        <w:t>- Cơ quan chủ trì: Bảo Tàng tỉnh.</w:t>
      </w:r>
    </w:p>
    <w:p>
      <w:r>
        <w:t>- Cơ quan phối hợp: Ban Tuyên giáo Tỉnh ủy, Công an tỉnh; Sở Thông tin và Truyền thông, các cơ quan, đơn vị, địa phương trên địa bàn tỉnh.</w:t>
      </w:r>
    </w:p>
    <w:p>
      <w:r>
        <w:t>- Nội dung:</w:t>
      </w:r>
    </w:p>
    <w:p>
      <w:r>
        <w:t>+ Trưng bày chuyên đề Bộ bản đồ và tư liệu Hoàng Sa, Trường Sa của Việt Nam - Những bằng chứng lịch sử và pháp lý tại Bảo Tàng tỉnh; xây dựng kế hoạch khuyến khích các cơ quan, đơn vị, trường học, địa phương trên địa bàn tỉnh thành lập đoàn đến tham quan, nghiên cứu, học tập… nhằm tuyên truyền phổ biến về chủ quyền của Việt Nam đối với hai quần đảo Hoàng Sa, Trường Sa.</w:t>
      </w:r>
    </w:p>
    <w:p>
      <w:r>
        <w:t>+ Tổ chức Triển lãm lưu động trưng bày Bộ bản đồ và tư liệu Hoàng Sa, Trường Sa của Việt Nam - Những bằng chứng lịch sử và pháp lý tại các địa phương trên địa bàn tỉnh</w:t>
      </w:r>
    </w:p>
    <w:p>
      <w:r>
        <w:t>* Tiếp tục tổ chức Triển lãm số Hoàng Sa, Trường Sa của Việt Nam Những bằng chứng lịch sử và pháp lý tại các Trường Trung học trên địa bàn tỉnh Quảng Nam</w:t>
      </w:r>
    </w:p>
    <w:p>
      <w:r>
        <w:t>- Cơ quan chủ trì: Sở Giáo dục và Đào tạo.</w:t>
      </w:r>
    </w:p>
    <w:p>
      <w:r>
        <w:t>- Cơ quan phối hợp: Ban Tuyên giáo Tỉnh ủy, Công an tỉnh; Sở Văn hóa, Thể thao và Du lịch, Sở Thông tin và Truyền thông, UBND các địa phương có trường học được chọn tổ chức.</w:t>
      </w:r>
    </w:p>
    <w:p>
      <w:r>
        <w:t>- Nội dung: Phối hợp với UBND các huyện chỉ đạo các trường THPT, THCS tổ chức triển lãm số giúp học sinh trải nghiệm trực tiếp với các tư liệu, hiện vật, nắm bắt nhanh chóng và lâu dài các thông tin tuyên truyền về chủ quyền biển, đảo; góp phần nâng cao nhận thức, khơi dậy lòng yêu nước, tinh thần đoàn kết và ý thức trách nhiệm bảo vệ chủ quyền biển, đảo của đất nước.</w:t>
      </w:r>
    </w:p>
    <w:p>
      <w:r>
        <w:t>* Tuyên truyền trực quan về bảo vệ chủ quyền biển, đảo Việt Nam</w:t>
      </w:r>
    </w:p>
    <w:p>
      <w:r>
        <w:t>- Cơ quan chủ trì: Sở Văn hóa, Thể thao và Du lịch.</w:t>
      </w:r>
    </w:p>
    <w:p>
      <w:r>
        <w:t>- Cơ quan phối hợp: Sở Giáo dục và Đào tạo,các cơ quan, đơn vị liên quan.</w:t>
      </w:r>
    </w:p>
    <w:p>
      <w:r>
        <w:t>- Nội dung: in, treo pano tuyên truyền bảo vệ chủ quyền biển, đảo Việt Nam tại tường, rào, cổng các cơ sở giáo dục trên địa bàn tỉnh Quảng Nam.</w:t>
      </w:r>
    </w:p>
    <w:p>
      <w:r>
        <w:t>- Hình thức triển khai: vận động các cơ quan, đơn vị, doanh nghiệp tham gia theo hình thức xã hội hóa.</w:t>
      </w:r>
    </w:p>
    <w:p>
      <w:r>
        <w:t>III. KINH PHÍ THỰC HIỆN</w:t>
      </w:r>
    </w:p>
    <w:p>
      <w:r>
        <w:t>Các đơn vị, địa phương căn cứ nhiệm vụ được giao tại Kế hoạch này, đồng thời căn cứ các quy định chế độ, định mức hiện hành để lập dự toán kinh phí triển khai thực hiện Kế hoạch gửi Sở Tài chính thẩm định, báo cáo, tham mưu UBND tỉnh. Trong đó, ưu tiên sắp xếp lồng ghép kinh phí từ các chương trình, đề án, dự án liên quan đã được phê duyệt.</w:t>
      </w:r>
    </w:p>
    <w:p>
      <w:r>
        <w:t>Tranh thủ nguồn vốn hỗ trợ từ Trung ương, các nguồn xã hội hóa, đóng góp của doanh nghiệp, các tổ chức xã hội và các nguồn hợp pháp khác (nếu có).</w:t>
      </w:r>
    </w:p>
    <w:p>
      <w:r>
        <w:t>IV. TỔ CHỨC THỰC HIỆN</w:t>
      </w:r>
    </w:p>
    <w:p>
      <w:r>
        <w:t>1. Các Sở, Ban, ngành, UBND các huyện, thị xã, thành phố</w:t>
      </w:r>
    </w:p>
    <w:p>
      <w:r>
        <w:t>- Xây dựng Kế hoạch công tác thông tin đối ngoại năm 2024 theo các nhiệm vụ được phân công trong phạm vi quản lý của đơn vị, địa phương; chủ trì, phối hợp triển khai công tác thông tin đối ngoại một cách toàn diện, phối hợp, kết hợp hài hòa, nhịp nhàng; trong đó, nâng cao trách nhiệm xây dựng hình ảnh của địa phương, của ngành, chú ý khai thác những lợi thế, đặc trưng riêng; nghiên cứu, lồng ghép nội dung thông tin đối ngoại vào các hoạt động ở những lĩnh vực khác nhau của đời sống xã hội.</w:t>
      </w:r>
    </w:p>
    <w:p>
      <w:r>
        <w:t>- Phối hợp với các cơ quan, đơn vị liên quan trong tạo điều kiện để phóng viên nước ngoài đến Quảng Nam đưa tin, viết bài về Việt Nam, Quảng Nam. Huy động sự tham gia của các nhóm lực lượng tiềm năng trong công tác thông tin đối ngoại ở nước ngoài như: cộng đồng người Quảng Nam ở nước ngoài; phóng viên, những người nổi tiếng, có uy tín, có tiếng nói tích cực trong cộng đồng và xã hội; học giả, trí thức người nước ngoài có thiện cảm, ủng hộ Việt Nam, Quảng Nam; đội ngũ trí thức trẻ, học sinh, sinh viên.</w:t>
      </w:r>
    </w:p>
    <w:p>
      <w:r>
        <w:t>- Triển khai hiệu quả công tác dự báo, tổ chức theo dõi và tổng hợp dư luận báo chí trong và ngoài nước về tình hình của tỉnh, địa phương; thường xuyên, kịp thời trao đổi với các cơ quan chức năng của tỉnh xây dựng tài liệu lập luận, cung cấp thông tin cho các cơ quan báo chí trên địa bàn để giải thích, làm rõ, đấu tranh phản bác các thông tin sai lệch ảnh hưởng uy tín, hình ảnh đất nước và tỉnh, địa phương.</w:t>
      </w:r>
    </w:p>
    <w:p>
      <w:r>
        <w:t>- UBND các huyện, thị xã, thành phố thực hiện các giải pháp đẩy mạnh quảng bá các giá trị văn hóa, đặc trưng riêng có của địa phương trên các phương tiện truyền thông từ huyện đến cơ sở. Chỉ đạo Đài Truyền thanh cấp xã phát sóng Bản tin phát thanh TTĐN do Sở Thông tin và Truyền thông cung cấp và hướng dẫn (định kỳ mỗi quý 02 số, đăng trên website Sở tại địa chỉ: https://stttt.quangnam.gov.vn/).</w:t>
      </w:r>
    </w:p>
    <w:p>
      <w:r>
        <w:t>- Thực hiện báo cáo đánh giá kết quả triển khai công tác thông tin đối ngoại 06 tháng đầu năm   (trước ngày 10/6)   và báo cáo năm 2024   (trước ngày 10/12)   hoặc báo cáo đột xuất theo yêu cầu về Sở Thông tin và Truyền thông để tổng hợp, báo cáo UBND tỉnh, Bộ Thông tin và Truyền thông.</w:t>
      </w:r>
    </w:p>
    <w:p>
      <w:r>
        <w:t>2. Sở Thông tin và Truyền thông</w:t>
      </w:r>
    </w:p>
    <w:p>
      <w:r>
        <w:t>- Là cơ quan đầu mối, theo dõi, hướng dẫn, đôn đốc, phối hợp triển khai, tổng hợp và báo cáo kết quả triển khai thực hiện Kế hoạch này.</w:t>
      </w:r>
    </w:p>
    <w:p>
      <w:r>
        <w:t>- Phối hợp Ban Tuyên giáo Tỉnh ủy quản lý, định hướng, cung cấp nội dung thông tin, tuyên truyền, tạo điều kiện thuận lợi cho báo chí hoạt động thông tin, tuyên truyền đối ngoại; đồng thời phản bác các thông tin, luận điệu sai trái làm ảnh hưởng đến uy tín, hình ảnh của địa phương.</w:t>
      </w:r>
    </w:p>
    <w:p>
      <w:r>
        <w:t>- Chủ trì, phối hợp Bộ Chỉ huy Bộ đội Biên phòng tỉnh xây dựng Kế hoạch phối hợp về công tác thông tin tuyên truyền và thông tin đối ngoại tại khu vực biên giới biển, hải đảo năm 2024.</w:t>
      </w:r>
    </w:p>
    <w:p>
      <w:r>
        <w:t>- Thực hiện bàn giao toàn bộ Bộ bản đồ và tư liệu Hoàng Sa, Trường Sa của Việt Nam - Những bằng chứng lịch sử và pháp lý, cùng các cơ sở vật chất, mô hình liên quan đến công tác trưng bày triển lãm về Bảo Tàng tỉnh.</w:t>
      </w:r>
    </w:p>
    <w:p>
      <w:r>
        <w:t>- Tăng cường công tác dự báo, chủ động tổ chức theo dõi và tổng hợp dư luận báo chí trong và ngoài nước về tình hình của tỉnh.</w:t>
      </w:r>
    </w:p>
    <w:p>
      <w:r>
        <w:t>- Phát huy thế mạnh của công nghệ thông tin, các phương tiện truyền thông hiện đại, đặc biệt là Internet, vai trò của mạng xã hội để phục vụ công tác tuyên truyền, thông tin đối ngoại.</w:t>
      </w:r>
    </w:p>
    <w:p>
      <w:r>
        <w:t>- Triển khai thực hiện phong trào thi đua chuyên đề về thông tin đối ngoại của ngành thông tin và truyền thông do Bộ Thông tin và Truyền thông phát động.</w:t>
      </w:r>
    </w:p>
    <w:p>
      <w:r>
        <w:t>3. Sở Tài chính</w:t>
      </w:r>
    </w:p>
    <w:p>
      <w:r>
        <w:t>Chủ trì, phối hợp với Sở, Ban, ngành, địa phương thẩm định nội dung kinh phí thực hiện Kế hoạch của đơn vị, địa phương, tham mưu trình UBND tỉnh phê duyệt; hướng dẫn, đôn đốc các đơn vị sử dụng, thanh quyết toán kinh phí đúng theo chế độ hiện hành.</w:t>
      </w:r>
    </w:p>
    <w:p>
      <w:r>
        <w:t>4. Sở Ngoại vụ</w:t>
      </w:r>
    </w:p>
    <w:p>
      <w:r>
        <w:t>- Chủ trì xây dựng chương trình hoạt động, tổ chức việc tiếp và trả lời phỏng vấn của lãnh đạo tỉnh, cung cấp thông tin có định hướng, theo dõi và quản lý hoạt động của phóng viên nước ngoài theo quy định của pháp luật.</w:t>
      </w:r>
    </w:p>
    <w:p>
      <w:r>
        <w:t>- Chủ trì, phối hợp các cơ quan liên quan quản lý, hướng dẫn, cung cấp thông tin định kỳ của tỉnh cho báo chí nước ngoài, cơ quan đại diện nước ngoài, tổ chức nước ngoài tại tỉnh; cung cấp thông tin chính thức về tỉnh cho cộng đồng người Việt Nam ở nước ngoài và cộng đồng quốc tế.</w:t>
      </w:r>
    </w:p>
    <w:p>
      <w:r>
        <w:t>- Tạo điều kiện, hướng dẫn và quản lý hoạt động của các đoàn phóng viên nước ngoài tại tỉnh đảm bảo quy định, phù hợp tình hình mới; tranh thủ các kênh truyền thông quốc tế để quảng bá hình ảnh của tỉnh; chủ trì, phối hợp các cơ quan liên quan tham mưu, báo cáo UBND tỉnh việc hỗ trợ, hợp tác với các cơ quan thông tấn, báo chí, truyền thông, phóng viên nước ngoài để thực hiện các sản phẩm truyền thông nhằm giới thiệu, quảng bá hình ảnh của Quảng Nam tại nước ngoài.</w:t>
      </w:r>
    </w:p>
    <w:p>
      <w:r>
        <w:t>- Chủ trì, phối hợp các cơ quan, đơn vị liên quan xây dựng ấn phẩm (video clip) giới thiệu về tỉnh Quảng Nam phục vụ đón tiếp, làm việc với các đoàn khách quốc tế đến Quảng Nam.</w:t>
      </w:r>
    </w:p>
    <w:p>
      <w:r>
        <w:t>- Thông tin tuyên truyền chủ trương của Đảng, chính sách pháp luật của Nhà nước; tăng cường quảng bá, giới thiệu các cơ chế chính sách thu hút đầu tư, hình ảnh Quảng Nam ra thế giới bằng nhiều hình thức phù hợp thông qua các tổ chức quốc tế, địa phương kết nghĩa, cơ quan đại diện ngoại giao tại Việt Nam, cơ quan đại diện ngoại giao Việt Nam tại nước ngoài; kiều bào của tỉnh.</w:t>
      </w:r>
    </w:p>
    <w:p>
      <w:r>
        <w:t>- Tăng cường trao đổi thông tin, tương tác với các cơ quan báo chí nước ngoài có Văn phòng thường trú tại Việt Nam</w:t>
      </w:r>
    </w:p>
    <w:p>
      <w:r>
        <w:t>- Theo dõi, nghiên cứu, tổng hợp dư luận báo chí nước ngoài phục vụ công tác thông tin đối ngoại.</w:t>
      </w:r>
    </w:p>
    <w:p>
      <w:r>
        <w:t>- Tiếp tục nâng cao chất lượng nội dung tại Cổng thông tin điện tử do đơn vị quản lý, qua đó đẩy mạnh truyền thông bảo vệ chủ quyền biên giới lãnh thổ và hoạt động công tác đối ngoại của tỉnh.</w:t>
      </w:r>
    </w:p>
    <w:p>
      <w:r>
        <w:t>5. Sở Kế hoạch và Đầu tư</w:t>
      </w:r>
    </w:p>
    <w:p>
      <w:r>
        <w:t>- Đẩy mạnh các hoạt động giao lưu, hợp tác quốc tế và xúc tiến đầu tư, trong đó, tiếp tục đẩy mạnh trao đổi cung cấp thông tin với tổ chức trong nước và quốc tế; tranh thủ giới thiệu lợi thế của tỉnh, mời gọi đầu tư vào tỉnh đối với các tập đoàn đa quốc gia, các doanh nghiệp lớn của nước ngoài; hệ thống hóa, tích hợp các thông tin thuộc lĩnh vực quản lý nhằm đăng tải trên Cổng thông tin điện tử của đơn vị phục vụ cho doanh nghiệp và nhà đầu tư thuận lợi tra cứu, tham khảo, tìm hiểu.</w:t>
      </w:r>
    </w:p>
    <w:p>
      <w:r>
        <w:t>- Lồng ghép tuyên truyền, quảng bá các hoạt động cải thiện môi trường đầu tư thông qua nhiều kênh khác nhau nhằm góp phần thu hút đầu tư vào tỉnh, nâng cao các chỉ số về môi trường kinh doanh, năng lực cạnh tranh của tỉnh.</w:t>
      </w:r>
    </w:p>
    <w:p>
      <w:r>
        <w:t>- Hệ thống hóa, số hóa các số liệu, dữ liệu về các quy hoạch, môi trường đầu tư, các quy định pháp luật, chính sách, thủ tục về đầu tư, môi trường, đất đai, cơ sở dữ liệu chuyên sâu về khu kinh tế, khu công nghiệp, cụm công nghiệp trên địa bàn tỉnh và từng lĩnh vực... thông qua triển khai hiệu quả hệ thống thông tin GIS phục vụ xúc tiến đầu tư trên địa bàn tỉnh, nhằm hỗ trợ nhà đầu tư tìm hiểu môi trường đầu tư, triển khai lập dự án đầu tư.</w:t>
      </w:r>
    </w:p>
    <w:p>
      <w:r>
        <w:t>6. Sở Văn hóa, Thể thao và Du lịch</w:t>
      </w:r>
    </w:p>
    <w:p>
      <w:r>
        <w:t>- Hướng dẫn các địa phương thực hiện công tác tuyên truyền, quảng bá hình ảnh quê hương Quảng Nam trong các dịp kỷ niệm, ngày lễ, ngày truyền thống, các sự kiện chính trị quan trọng của tỉnh Quảng Nam; hướng dẫn thực hiện công tác tuyên truyền cổ động trực quan Tuần lễ Biển và Hải đảo Việt Nam năm 2024; phối hợp với Bộ Chỉ huy Bộ đội biên phòng tỉnh Quảng Nam xây dựng chương trình kịch bản tuyên truyền về chủ quyền biển đảo, biên giới.</w:t>
      </w:r>
    </w:p>
    <w:p>
      <w:r>
        <w:t>- Tổ chức các hoạt động quảng bá, xúc tiến du lịch tại các nước: Úc, Đài Loan, Mỹ; tham gia các Hội chợ du lịch quốc tế VITM Thành phố Hà Nội, ITE Thành phố Hồ Chí Minh, VITM thành phố Đà Nẵng.</w:t>
      </w:r>
    </w:p>
    <w:p>
      <w:r>
        <w:t>- Xây dựng và xuất bản các ấn phẩm thông tin đối ngoại bằng tiếng Việt và nhiều thứ tiếng khác nhằm giới thiệu, quảng bá về hình ảnh, con người, di tích, danh lam thắng cảnh, phong tục tập quán của các dân tộc trong tỉnh Quảng Nam đến với kiều bào ta ở nước ngoài và bạn bè quốc tế.</w:t>
      </w:r>
    </w:p>
    <w:p>
      <w:r>
        <w:t>- Đón các đoàn famtrip, presstrip, đoàn làm phim trong nước và quốc tế đến khảo sát, ghi hình tại Quảng Nam.</w:t>
      </w:r>
    </w:p>
    <w:p>
      <w:r>
        <w:t>- Truyền thông, quảng bá các hoạt động văn hóa, thể thao, du lịch của Quảng Nam trên các phương tiện truyền thông và các trang mạng xã hội do đơn vị quản lý.</w:t>
      </w:r>
    </w:p>
    <w:p>
      <w:r>
        <w:t>7. Công an tỉnh</w:t>
      </w:r>
    </w:p>
    <w:p>
      <w:r>
        <w:t>- Chủ trì, phối hợp Sở Thông tin và Truyền thông theo dõi, kiểm tra, hướng dẫn việc chấp hành chế độ bảo mật; kịp thời phát hiện, tham mưu UBND tỉnh chỉ đạo khắc phục những sơ hở, thiếu sót và đề xuất xử lý đối với những sự việc lộ lọt bí mật nhà nước trong hoạt động thông đối ngoại.</w:t>
      </w:r>
    </w:p>
    <w:p>
      <w:r>
        <w:t>- Tham mưu Ban Chỉ đạo về Nhân quyền tỉnh Quảng Nam các biện pháp đấu tranh các biện pháp đấu tranh, phản bác, xử lý đối với những quan điểm sai trái, thù địch, xuyên tạc, phản động liên quan đến đường lối đối ngoại của Đảng, Nhà nước ta.</w:t>
      </w:r>
    </w:p>
    <w:p>
      <w:r>
        <w:t>- Chủ trì, phối hợp triển khai việc rà quét phát hiện, tổ chức triển khai các biện pháp đấu tranh, ngăn chặn, xử lý các hành vi lợi dụng không gian mạng xâm hại quyền con người, vi phạm pháp luật Việt Nam; giải thích làm rõ, đấu tranh phản bác các thông tin sai lệch về quyền con người trên địa bàn tỉnh.</w:t>
      </w:r>
    </w:p>
    <w:p>
      <w:r>
        <w:t>8. Bộ Chỉ huy Bộ đội Biên phòng tỉnh</w:t>
      </w:r>
    </w:p>
    <w:p>
      <w:r>
        <w:t>Phối hợp Sở Thông tin và Truyền thông triển khai các nhiệm vụ được giao tại Kế hoạch.</w:t>
      </w:r>
    </w:p>
    <w:p>
      <w:r>
        <w:t>Tăng cường bồi dưỡng nâng cao trình độ, năng lực thông tin đối ngoại, tăng cường công tác tuyên truyền bảo vệ chủ quyền an ninh biên giới quốc gia cho cán bộ, nhân dân và các lực lượng khu vực biên giới Việt Nam Lào; khu vực hải đảo. Đảm bảo các trang thiết bị phục vụ công tác thông tin đối ngoại tại các đồn biên phòng, các trạm cửa khẩu, các xã vùng biên giới, biển và hải đảo.</w:t>
      </w:r>
    </w:p>
    <w:p>
      <w:r>
        <w:t>9. Báo Quảng Nam, Đài Phát thanh - Truyền hình tỉnh, Cổng thông tin điện tử tỉnh, Đài Truyền thanh - Truyền hình cấp huyện trên địa bàn tỉnh</w:t>
      </w:r>
    </w:p>
    <w:p>
      <w:r>
        <w:t>- Tăng cường số lượng, nâng cao chất lượng các tin, bài viết, phóng sự và các hình thức khác trong việc tuyên truyền về đường lối, chính sách của Đảng, pháp luật của Nhà nước, nhất là đường lối đối ngoại của nước ta; vấn đề hợp tác, hội nhập; về chủ quyền biển đảo, biên giới, lãnh thổ của đất nước; quảng bá về vùng đất, lịch sử, văn hóa, du lịch, con người Quảng Nam; những thành tựu trong công cuộc đổi mới, chính sách thu hút đầu tư nước ngoài, tiềm năng hợp tác và phát triển của tỉnh ra thế giới và thông tin về thế giới vào tỉnh và các thông tin đối ngoại khác.</w:t>
      </w:r>
    </w:p>
    <w:p>
      <w:r>
        <w:t>- Nội dung thông tin phải bám sát sự chỉ đạo, định hướng của tỉnh và đúng các quy định của pháp luật, hình thức thông tin đa dạng, phong phú và hấp dẫn. Kiên quyết, nhanh nhạy, kịp thời, hiệu quả trong việc đấu tranh phản bác các quan điểm sai trái, các thông tin xuyên tạc, bóp méo, sai sự thật về đường lối đối ngoại của Đảng và Nhà nước ta.</w:t>
      </w:r>
    </w:p>
    <w:p>
      <w:r>
        <w:t>- Phối hợp cung cấp tư liệu, ấn phẩm để phục vụ công tác thông tin đối ngoại của tỉnh (nếu có).</w:t>
      </w:r>
    </w:p>
    <w:p>
      <w:r>
        <w:t>Trên đây là Kế hoạch công tác thông tin đối ngoại tỉnh Quảng Nam năm 2024, các cơ quan, đơn vị, địa phương tổ chức triển khai thực hiện hiệu quả; kịp thời thực hiện các báo cáo theo quy định và đột xuất về UBND tỉnh (qua Sở Thông tin và Truyền thông)./.</w:t>
      </w:r>
    </w:p>
    <w:p>
      <w:r>
        <w:t>Nơi nhận:</w:t>
      </w:r>
    </w:p>
    <w:p>
      <w:r>
        <w:t>- Bộ TTTT: VP, Cục TTĐN;</w:t>
      </w:r>
    </w:p>
    <w:p>
      <w:r>
        <w:t>- TTTU, TT HĐND tỉnh;</w:t>
      </w:r>
    </w:p>
    <w:p>
      <w:r>
        <w:t>- BCĐ công tác TTĐN tỉnh;</w:t>
      </w:r>
    </w:p>
    <w:p>
      <w:r>
        <w:t>- BTG TU;</w:t>
      </w:r>
    </w:p>
    <w:p>
      <w:r>
        <w:t>- CT, các Phó CT UBND tỉnh;</w:t>
      </w:r>
    </w:p>
    <w:p>
      <w:r>
        <w:t>- Các Sở, Ban, ngành, Hội, đoàn thể;</w:t>
      </w:r>
    </w:p>
    <w:p>
      <w:r>
        <w:t>- UBND các huyện, thị xã, thành phố;</w:t>
      </w:r>
    </w:p>
    <w:p>
      <w:r>
        <w:t>- Báo Quảng Nam, Đài PTTH tỉnh;</w:t>
      </w:r>
    </w:p>
    <w:p>
      <w:r>
        <w:t>- CPVP;</w:t>
      </w:r>
    </w:p>
    <w:p>
      <w:r>
        <w:t>- Lưu VT, KGVX.</w:t>
      </w:r>
    </w:p>
    <w:p>
      <w:r>
        <w:t>TM. UỶ BAN NHÂN DÂN</w:t>
      </w:r>
    </w:p>
    <w:p>
      <w:r>
        <w:t>KT. CHỦ TỊCH</w:t>
      </w:r>
    </w:p>
    <w:p>
      <w:r>
        <w:t>PHÓ CHỦ TỊCH</w:t>
      </w:r>
    </w:p>
    <w:p>
      <w:r>
        <w:t>Hồ Quang Bửu</w:t>
      </w:r>
    </w:p>
    <w:p>
      <w:r>
        <w:t>PHỤ LỤC</w:t>
      </w:r>
    </w:p>
    <w:p>
      <w:r>
        <w:t>CÁC NỘI DUNG TRỌNG TÂM VỀ TUYÊN TRUYỀN THÔNG TIN ĐỐI NGOẠI KHU VỰC BIÊN GIỚI NĂM 2024</w:t>
      </w:r>
    </w:p>
    <w:p>
      <w:r>
        <w:t>(Kèm theo Kế hoạch số 9082/KH-UBND ngày 27/12/2023 của UBND tỉnh Quảng Nam)</w:t>
      </w:r>
    </w:p>
    <w:p>
      <w:r>
        <w:t>1. Tuyên truyền biển, đảo</w:t>
      </w:r>
    </w:p>
    <w:p>
      <w:r>
        <w:t>- Quán triệt và tập trung tuyên truyền những thành tựu về phục hồi và phát triển kinh tế - xã hội, bảo đảm quốc phòng, an ninh, hội nhập quốc tế, kết quả thực hiện Nghị quyết Đại hội đại biểu toàn quốc lần thứ XIII của Đảng và 5 năm thực hiện Nghị quyết số 36-NQ/TW, ngày 22/10/2018 của Ban Chấp hành Trung ương Đảng (khóa XII) về “Chiến lược phát triển bền vững kinh tế biển Việt Nam đến năm 2030, tầm nhìn đến năm 2045”; triển khai Chương trình truyền thông về biển và đại dương đến năm 2030 (theo Quyết định số 729/QĐ- TTg, ngày 16/6/2022 của Thủ tướng Chính phủ).</w:t>
      </w:r>
    </w:p>
    <w:p>
      <w:r>
        <w:t>- Thông tin toàn diện các vấn đề liên quan đến biển, đảo, trong đó bao gồm: (1) Vị trí, vai trò của biển, đảo trong sự nghiệp xây dựng và bảo vệ Tổ quốc; (2) Các quyền và lợi ích hợp pháp, chính đáng của Việt Nam trên biển theo luật pháp quốc tế, trong đó có UNCLOS 1982; (3) Cơ sở pháp lý, bằng chứng lịch sử khẳng định chủ quyền của Việt Nam với hai quần đảo Trường Sa và Hoàng Sa; (4) Các Hiệp định phân định ranh giới biển, văn bản pháp luật về biển, đảo; (5) Văn hóa biển; (6) Nâng cao nhận thức, trách nhiệm của các cấp, các ngành, chính quyền địa phương và ngư dân trong việc chống đánh bắt bất hợp pháp, không báo cáo và không theo quy định (khai thác IUU) để bảo vệ lợi ích của quốc gia, lợi ích của người dân. Ngăn chặn các thông tin sai lệch về công tác phòng, chống khai thác IUU, bảo vệ hình ảnh, uy tín của Việt Nam trên trường quốc tế; (7) Hợp tác quốc tế và nghiên cứu khoa học về những lĩnh vực liên quan đến biển, đảo; (8) Những đóng góp hiệu quả của Việt Nam, nỗ lực của các nước liên quan đến xây dựng vùng biển hòa bình, ổn định, hợp tác, phát triển; (9) Kinh nghiệm quốc tế trong phát triển các vùng biển, đảo phù hợp với chủ trương của Việt Nam; (10) Những mô hình hay, cách làm hiệu quả trong phát triển kinh tế - xã hội, bảo đảm an ninh quốc phòng - an ninh các vùng biển, đảo; (11) Kết quả đấu tranh, bảo vệ, giữ vững chủ quyền biển, đảo trên tất cả các mặt mặt; (12) Tinh thần sẵn sàng chiến đấu, bảo vệ Tổ quốc của các lực lượng làm nhiệm vụ trên biển.</w:t>
      </w:r>
    </w:p>
    <w:p>
      <w:r>
        <w:t>2. Tuyến biên giới trên đất liền Việt Nam - Lào</w:t>
      </w:r>
    </w:p>
    <w:p>
      <w:r>
        <w:t>- Tiếp tục tuyên truyền quan điểm của Việt Nam về vấn đề biên giới trên đất liền, việc thực hiện các Tuyên bố chung và Thỏa thuận của lãnh đạo cấp cao; tuyên truyền về các văn bản pháp lý quan trọng liên quan đến biên giới Việt Nam - Lào, trong đó có  “Nghị định thư về đường biên giới và mốc quốc giới giữa nước Cộng hòa Xã hội chủ nghĩa (CHXHCN) Việt Nam và nước Cộng hòa Dân chủ Nhân dân (CHDCND) Lào”  và  “Hiệp định về Quy chế quản lý biên giới và cửa khẩu biên giới trên đất liền giữa Chính phủ nước CHXHCN Việt Nam và Chính phủ nước CHDCND Lào” , Thỏa thuận về Chiến lược hợp tác Việt Nam - Lào giai đoạn 2021 - 2030 và Hiệp định hợp tác Việt Nam - Lào giai đoạn 2021 - 2025; Đề án Quy hoạch và phát triển cửa khẩu biên giới Việt Nam - Lào giai đoạn 2020 - 2030, tầm nhìn đến 2050; Kế hoạch hợp tác hằng năm giữa hai Chính phủ và kết quả các chuyến thăm của Lãnh đạo cấp cao.</w:t>
      </w:r>
    </w:p>
    <w:p>
      <w:r>
        <w:t>- Tuyên truyền về công tác quản lý biên giới Việt Nam và Lào; việc tiếp tục đổi mới triệt để và nâng cao hiệu quả các cơ chế hợp tác giữa hai nước; nhất là về kinh tế để phù hợp với thông lệ quốc tế. Tăng cường phổ biến cơ chế, chính sách ưu đãi trong việc thúc đẩy phát triển kinh tế - xã hội khu vực biên giới của các địa phương hai nước đến các doanh nghiệp, người dân hai nước; tăng cường tính kết nối về giao thông, năng lượng, viễn thông, du lịch; các chính sách ưu đãi khuyến khích các doanh nghiệp hai nước đầu tư vào các lĩnh vực mà hai bên có tiềm năng và thế mạnh.</w:t>
      </w:r>
    </w:p>
    <w:p>
      <w:r>
        <w:t>- Chú trọng tuyên truyền TTĐN về quan hệ hữu nghị vĩ đại, đoàn kết đặc biệt và hợp tác toàn diện Việt Nam - Lào là mẫu mực, thủy chung, trong sáng hiếm có, tạo sự lan tỏa mạnh mẽ trong Nhân dân, đặc biệt là giúp thế hệ trẻ hiểu sâu sắc hơn về mối quan hệ gắn bó keo sơn Việt Nam - Lào nhằm giữ gìn mối quan hệ đặc biệt này cho các thế hệ sau. Tuyên truyền về các chuyến thăm của Lãnh đạo cấp cao để tăng cường hiểu biết, tin cậy và tạo động lực thúc đẩy hợp tác trên các lĩnh vực; tăng cường trao đổi thông tin, chia sẻ kinh nghiệm giữa các cấp, các ngành về những vấn đề mới trong công tác xây dựng Đảng, hệ thống chính trị, phát triển kinh tế - xã hội, bảo đảm kinh tế vĩ mô, mở rộng quan hệ, hội nhập quốc tế và những vấn đề mới sau Đại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