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907/KH-UBND năm 2024 thực hiện Quyết định 416/QĐ-TTg về Kế hoạch thực hiện Chỉ thị 37-CT/TW về tăng cường sự lãnh đạo, chỉ đạo xây dựng quan hệ lao động hài hòa, ổn định và tiến bộ trong tình hình mới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907/KH-UBND</w:t>
      </w:r>
    </w:p>
    <w:p>
      <w:r>
        <w:t>Thành phố Hồ Chí Minh, ngày 27 tháng 02 năm 2024</w:t>
      </w:r>
    </w:p>
    <w:p>
      <w:r>
        <w:t>KẾ HOẠCH</w:t>
      </w:r>
    </w:p>
    <w:p>
      <w:r>
        <w:t>TRIỂN KHAI THỰC HIỆN QUYẾT ĐỊNH SỐ 416/QĐ-TTG NGÀY 25 THÁNG 3 NĂM 2020 CỦA THỦ TƯỚNG CHÍNH PHỦ BAN HÀNH KẾ HOẠCH TRIỂN KHAI THỰC HIỆN CHỈ THỊ SỐ 37-CT/TW NGÀY 03 THÁNG 9 NĂM 2019 CỦA BAN BÍ THƯ VỀ TĂNG CƯỜNG SỰ LÃNH ĐẠO, CHỈ ĐẠO XÂY DỰNG QUAN HỆ LAO ĐỘNG HÀI HÒA, ỔN ĐỊNH VÀ TIẾN BỘ TRONG TÌNH HÌNH MỚI TRÊN ĐỊA BÀN THÀNH PHỐ</w:t>
      </w:r>
    </w:p>
    <w:p>
      <w:r>
        <w:t>Căn cứ Kế hoạch số 5121/KH-UBND ngày 30 tháng 12 năm 2022 của Ủy ban nhân dân Thành phố về tổ chức các hoạt động hướng tới kỷ niệm 50 năm ngày Giải phóng miền Nam, thống nhất đất nước (30/4/1975 - 30/4/2025);</w:t>
      </w:r>
    </w:p>
    <w:p>
      <w:r>
        <w:t>Trong thời gian qua, trên cơ sở căn cứ Quyết định số 416/QĐ-TTg ngày 25 tháng 3 năm 2020 của Thủ tướng Chính phủ ban hành Kế hoạch triển khai thực hiện Chỉ thị số 37-CT/TW ngày 03 tháng 9 năm 2019 của Ban Bí thư về tăng cường sự lãnh đạo, chỉ đạo xây dựng quan hệ lao động hài hòa, ổn định và tiến bộ trong tình hình mới, Ủy ban nhân dân Thành phố đã ban hành Quyết định số 4628/QĐ-UBND ngày 30 tháng 12 năm 2022 về Đề án “Phát triển quan hệ lao động tại Thành phố Hồ Chí Minh giai đoạn 2022 - 2026” để hướng tới mục tiêu lâu dài là xây dựng mối quan hệ lao động hài hòa, ổn định và tiến bộ trong nền kinh tế thị trường định hướng xã hội chủ nghĩa, bảo vệ quyền và lợi ích chính đáng của các bên trong quan hệ lao động; đồng thời tiếp tục xây dựng và củng cố những yếu tố nền tảng trong hệ thống quan hệ lao động tại Thành phố Hồ Chí Minh, làm cơ sở cho việc phát triển quan hệ lao động hài hòa, ổn định và tiến bộ trong những năm tiếp theo.</w:t>
      </w:r>
    </w:p>
    <w:p>
      <w:r>
        <w:t>Nhằm tăng cường triển khai thực hiện hiệu quả Quyết định số 416/QĐ-TTg ngày 25 tháng 3 năm 2020 của Thủ tướng Chính phủ (sau đây viết tắt là Quyết định số 416/QĐ-TTg), Ủy ban nhân dân Thành phố ban hành Kế hoạch triển khai thực hiện như sau;</w:t>
      </w:r>
    </w:p>
    <w:p>
      <w:r>
        <w:t>I. MỤC ĐÍCH, YÊU CẦU</w:t>
      </w:r>
    </w:p>
    <w:p>
      <w:r>
        <w:t>1.  Tổ chức nghiên cứu, quán triệt và thực hiện nghiêm túc, có hiệu quả Chỉ thị số 37-CT/TW ngày 03 tháng 9 năm 2019 của Ban Bí thư về tăng cường sự lãnh đạo, chỉ đạo xây dựng quan hệ lao động hài hòa, ổn định và tiến bộ trong tình hình mới (sau đây viết tắt là Chỉ thị số 37-CT/TW) và Công văn số 1123-CV/TU ngày 25 tháng 9 năm 2023 của Ban Thường vụ Thành ủy về tăng cường sự lãnh đạo, chỉ đạo xây dựng quan hệ lao động hài hòa, ổn định và tiến bộ trong tình hình mới, tạo chuyển biến rõ rệt về nhận thức, hành động của các sở, ban, ngành Thành phố, hệ thống chính trị từ Thành phố đến cơ sở, người lao động, tổ chức đại diện người lao động và người sử dụng lao động, tổ chức đại diện người sử dụng lao động trong việc xây dựng quan hệ lao động hài hòa, ổn định và tiến bộ trong tình hình mới.</w:t>
      </w:r>
    </w:p>
    <w:p>
      <w:r>
        <w:t>2.  Các sở, ban, ngành, Ban Quản lý các Khu chế xuất và công nghiệp Thành phố, Ban Quản lý Khu công nghệ cao Thành phố, Ủy ban nhân dân quận, huyện, thành phố Thủ Đức quán triệt và thực hiện nghiêm túc, đồng bộ, có hiệu quả Chỉ thị số 37-CT/TW và Quyết định số 416/QĐ-TTg để cán bộ, công chức, viên chức, người lao động, tổ chức đại diện người lao động và người sử dụng lao động, tổ chức đại diện người sử dụng lao động nhận thức rõ về nội dung xây dựng quan hệ lao động hài hòa, ổn định và tiến bộ trong tình hình mới. Qua đó, nâng cao ý thức chấp hành các quy định pháp luật của người lao động và người sử dụng lao động, bảo vệ quyền và các lợi ích hợp pháp, chính đáng của người lao động.</w:t>
      </w:r>
    </w:p>
    <w:p>
      <w:r>
        <w:t>3.  Phát huy sự vào cuộc của hệ thống chính trị tham gia xây dựng quan hệ lao động hài hòa, ổn định và tiến bộ, tăng cường hiệu lực, hiệu quả quản lý nhà nước, hiệu quả hoạt động của tổ chức công đoàn, tổ chức đại diện người sử dụng lao động trong quan hệ lao động; thúc đẩy các hoạt động đối thoại, thương lượng tập thể, giải quyết tốt tranh chấp lao động và đình công; bảo đảm thúc đẩy phát triển sản xuất kinh doanh, giữ vững an ninh chính trị, trật tự an toàn xã hội.</w:t>
      </w:r>
    </w:p>
    <w:p>
      <w:r>
        <w:t>4.  Việc triển khai thực hiện Chỉ thị số 37-CT/TW phải được tiến hành đồng bộ với việc tổ chức thực hiện nghị quyết, chỉ thị, các chiến lược, chương trình của Đảng, Nhà nước và Thành phố Hồ Chí Minh về phát triển kinh tế - xã hội hằng năm và từng thời kỳ.</w:t>
      </w:r>
    </w:p>
    <w:p>
      <w:r>
        <w:t>II. NHIỆM VỤ CỤ THỂ</w:t>
      </w:r>
    </w:p>
    <w:p>
      <w:r>
        <w:t>1. Tăng cường công tác tuyên truyền, phổ biến nâng cao nhận thức thúc đẩy xây dựng quan hệ lao động hài hòa, ổn định và tiến bộ</w:t>
      </w:r>
    </w:p>
    <w:p>
      <w:r>
        <w:t>1.1. Các sở, ban, ngành, Ban Quản lý các Khu chế xuất và công nghiệp Thành phố, Ban Quản lý Khu công nghệ cao Thành phố, Ủy ban nhân dân quận, huyện, thành phố Thủ Đức:   phối hợp chặt chẽ với tổ chức đảng và cấp ủy, tổ chức công đoàn cùng cấp tổ chức nghiên cứu, quán triệt nội dung Chỉ thị số 37-CT/TW, tập trung vào những nhiệm vụ chủ yếu về xây dựng quan hệ lao động hài hòa, ổn định và tiến bộ trong tình hình mới đối với toàn thể đội ngũ cán bộ, công chức, viên chức, người lao động thuộc thẩm quyền quản lý; xây dựng các chương trình, kế hoạch triển khai thực hiện cụ thể theo từng giai đoạn và hằng năm để tổ chức chỉ đạo và triển khai thực hiện; bảo đảm bố trí nguồn lực phù hợp để triển khai thực hiện có hiệu quả các nhiệm vụ, giải pháp đề ra.</w:t>
      </w:r>
    </w:p>
    <w:p>
      <w:r>
        <w:t>1.2. Sở Thông tin và Truyền thông</w:t>
      </w:r>
    </w:p>
    <w:p>
      <w:r>
        <w:t>Phối hợp Ban Tuyên giáo Thành ủy và các cơ quan, đơn vị có liên quan chỉ đạo, định hướng các cơ quan báo chí Thành phố trong các cuộc họp giao ban báo chí, tổ chức đẩy mạnh công tác tuyên truyền, phổ biến sâu rộng các chủ trương, đường lối của Đảng, chính sách, pháp luật của Nhà nước về lao động và quan hệ lao động, nhất là các nội dung về Bộ luật Lao động, Luật Bảo hiểm xã hội, Luật Công đoàn, các luật có liên quan và các văn bản hướng dẫn thi hành đến mọi tầng lớp Nhân dân, người lao động, người sử dụng lao động nhằm nâng cao hiểu biết và chấp hành tốt các quy định của pháp luật, tạo sự đông thuận trong triển khai thực hiện.</w:t>
      </w:r>
    </w:p>
    <w:p>
      <w:r>
        <w:t>Phối hợp với Liên đoàn Lao động Thành phố, Liên đoàn Thương mại và Công nghiệp Việt Nam - Chi nhánh khu vực Thành phố Hồ Chí Minh, Liên minh Hợp tác xã Thành phố, Hiệp hội doanh nghiệp nhỏ và vừa Thành phố và các cơ quan có liên quan để xây dựng các nội dung, định hướng tuyên truyền trên các phương tiện truyền thông, nhất là các phương tiện truyền thông hiện đại để nâng cao nhận thức cho người lao động, người sử dụng lao động trong việc thành lập, tham gia, hoạt động trong các tổ chức đại diện của mình bảo đảm đúng tôn chỉ, mục đích theo quy định.</w:t>
      </w:r>
    </w:p>
    <w:p>
      <w:r>
        <w:t>1.3. Sở Lao động - Thương binh và Xã hội</w:t>
      </w:r>
    </w:p>
    <w:p>
      <w:r>
        <w:t>Phối hợp, hỗ trợ các sở, ban, ngành Thành phố, Ban Quản lý các Khu chế xuất và công nghiệp Thành phố, Ban Quản lý Khu công nghệ cao Thành phố, Ủy ban nhân dân quận, huyện, thành phố Thủ Đức xây dựng kế hoạch triển khai có hiệu quả việc tuyên truyền, phổ biến pháp luật lao động, công đoàn cho người lao động và người sử dụng lao động; đổi mới nội dung, hình thức tuyên truyền, chú trọng thông tin trên mạng xã hội để tạo sự chuyển biến thực sự trong việc chấp hành pháp luật của các bên trong quan hệ lao động. Triển khai thực hiện có hiệu quả, thiết thực công tác tuyên truyền, phổ biến pháp luật lao động đối với người lao động và người sử dụng lao động, nhất là trong các khu công nghiệp.</w:t>
      </w:r>
    </w:p>
    <w:p>
      <w:r>
        <w:t>Phối hợp Sở Thông tin và Truyền thông xây dựng và cung cấp các nội dung thông tin tuyên truyền để định hướng tuyên truyền trên các phương tiện thông tin đại chúng và nâng cao nhận thức của người lao động, người sử dụng lao động trong việc thành lập, tham gia, hoạt động trong các tổ chức đại diện của mình bảo đảm đúng tôn chỉ, mục đích theo quy định.</w:t>
      </w:r>
    </w:p>
    <w:p>
      <w:r>
        <w:t>Đổi mới nội dung, hình thức tuyên truyền, trong đó tập trung chú trọng loại hình thông tin trên mạng xã hội nhằm tạo sự chuyển biến thực sự trong nhận thức và chấp hành các quy định pháp luật của các bên trong quan hệ lao động.</w:t>
      </w:r>
    </w:p>
    <w:p>
      <w:r>
        <w:t>1.4. Ủy ban nhân dân quận, huyện, thành phố Thủ Đức</w:t>
      </w:r>
    </w:p>
    <w:p>
      <w:r>
        <w:t>Chỉ đạo cơ quan chuyên môn xây dựng kế hoạch và triển khai thực hiện có hiệu quả, thiết thực công tác tuyên truyền, phổ biến pháp luật về lao động, công đoàn đối với người lao động, người sử dụng lao động, nhất là người lao động, người sử dụng lao động trong các khu công nghiệp, khu chế xuất; doanh nghiệp dân doanh và doanh nghiệp có vốn đầu tư nước ngoài; phối hợp với các sở, ngành liên quan đẩy mạnh phong trào “Toàn dân bảo vệ an ninh Tổ quốc” tại các doanh nghiệp, khu công nghiệp, khu chế xuất, tạo điều kiện cho người lao động, người sử dụng lao động tiếp cận thông tin chính thức, nâng cao ý thức giữ gìn an ninh trật tự, an toàn xã hội; bảo đảm cân đối đủ nguồn lực, bố trí kinh phí để thực hiện có hiệu quả các kế hoạch tuyên truyền, phổ biến pháp luật lao động.</w:t>
      </w:r>
    </w:p>
    <w:p>
      <w:r>
        <w:t>2. Nâng cao hiệu lực, hiệu quả quản lý nhà nước về quan hệ lao động</w:t>
      </w:r>
    </w:p>
    <w:p>
      <w:r>
        <w:t>2.1. Tham gia hoàn thiện hệ thống pháp luật về quan hệ lao động</w:t>
      </w:r>
    </w:p>
    <w:p>
      <w:r>
        <w:t>a) Sở Lao động - Thương binh và Xã hội phối hợp Liên đoàn Lao động Thành phố và các cơ quan liên quan: nghiên cứu, góp ý các văn bản hướng dẫn thi hành Bộ luật Lao động của Chính phủ, Bộ Lao động - Thương binh và Xã hội để tạo hành lang pháp lý xây dựng quan hệ lao động hài hòa, ổn định và tiến bộ tại doanh nghiệp. Hằng năm, rà soát có ý kiến về việc điều chỉnh mức lương tối thiểu vùng, bảo đảm mức lương tối thiểu của người lao động và gia đình họ theo tinh thần Nghị quyết số 27-NQ/TW ngày 21 tháng 5 năm 2018 của Ban Chấp hành Trung ương Đảng về cải cách chính sách tiền lương đối với cán bộ, công chức, viên chức, lực lượng vũ trang và người lao động trong doanh nghiệp. Hoàn thiện cơ chế, thiết chế và quy trình thủ tục giải quyết tranh chấp lao động, bảo đảm các tranh chấp lao động được giải quyết một cách nhanh chóng, thuận lợi, hiệu quả và đúng pháp luật.</w:t>
      </w:r>
    </w:p>
    <w:p>
      <w:r>
        <w:t>b) Đề nghị Liên đoàn Lao động Thành phố: phối hợp các sở, ban, ngành Thành phố, địa phương nghiên cứu, có ý kiến hoàn thiện các quy định về quyền và nghĩa vụ của tổ chức đại diện người lao động, tổ chức đại diện người sử dụng lao động trong các hoạt động đối thoại, tham vấn, thực hiện quy chế dân chủ cơ sở tại nơi làm việc và việc thương lượng, ký kết, thực thi thỏa ước lao động tập thể theo quy định.</w:t>
      </w:r>
    </w:p>
    <w:p>
      <w:r>
        <w:t>2.2. Tăng cường quản lý nhà nước về quan hệ lao động; thực hiện có hiệu quả các chính sách hỗ trợ xây dựng quan hệ lao động</w:t>
      </w:r>
    </w:p>
    <w:p>
      <w:r>
        <w:t>a) Sở Lao động - Thương binh và Xã hội</w:t>
      </w:r>
    </w:p>
    <w:p>
      <w:r>
        <w:t>Bố trí công chức chuyên trách thực hiện công tác quản lý tổ chức đại diện người lao động và quản lý, hỗ trợ công tác phát triển quan hệ lao động. Nghiên cứu, tham mưu Ủy ban nhân dân Thành phố xây dựng phương án thí điểm mô hình hòa giải viên lao động, trọng tài viên lao động chuyên trách vừa giải quyết tranh chấp, vừa làm công tác hỗ trợ phát triển quan hệ lao động.</w:t>
      </w:r>
    </w:p>
    <w:p>
      <w:r>
        <w:t>Xây dựng kế hoạch bồi dưỡng, tập huấn, nâng cao nghiệp vụ đối với đội ngũ hòa giải viên lao động, trọng tài viên lao động và cán bộ làm công tác quan hệ lao động tại quận, huyện, thành phố Thủ Đức nhằm đáp ứng yêu cầu nhiệm vụ quản lý nhà nước, hỗ trợ phát triển quan hệ lao động, quản lý tổ chức đại diện người lao động, thực hiện nhiệm vụ giải quyết tranh chấp lao động, đình công, thúc đẩy quan hệ lao động phù hợp với yêu cầu của Bộ luật Lao động và Chỉ thị số 37-CT/TW.</w:t>
      </w:r>
    </w:p>
    <w:p>
      <w:r>
        <w:t>Tăng cường công tác phối hợp, tích hợp các dữ liệu thông tin giữa các cơ quan, ban, ngành để phục vụ công tác quản lý nhà nước về quan hệ lao động, cung cấp thông tin, dự báo, kết nối cung - cầu và phát triển thị trường lao động để các bên người sử dụng lao động và người lao động có cơ sở đối thoại, thương lượng.</w:t>
      </w:r>
    </w:p>
    <w:p>
      <w:r>
        <w:t>Tăng cường các hoạt động thanh tra, kiểm tra về lao động. Đổi mới nội dung và phương thức thanh tra, kiểm tra, kịp thời phát hiện chấn chỉnh, xử lý các trường hợp vi phạm quy định pháp luật lao động nhằm nâng cao ý thức tuân thủ pháp luật lao động, bảo hiểm xã hội; ngăn ngừa và giảm thiểu các tranh chấp, xung đột, tạo môi trường thuận lợi cho xây dựng quan hệ lao động hài hòa, ổn định và tiến bộ. Xử lý nghiêm các hành vi vi phạm liên quan đến lao động và quyền lợi hợp pháp của người lao động. Thường xuyên theo dõi và kịp thời giải quyết các vướng mắc, mâu thuẫn phát sinh trong quan hệ lao động, không để tranh chấp kéo dài dẫn đến đình công.</w:t>
      </w:r>
    </w:p>
    <w:p>
      <w:r>
        <w:t>Triển khai thực hiện hiệu quả Đề án “Phát triển quan hệ lao động tại Thành phố Hồ Chí Minh giai đoạn 2022 - 2026” trên cơ sở đánh giá những thuận lợi, khó khăn, bài học kinh nghiệm trong quá trình thực hiện Đề án “Phát triển quan hệ lao động tại Thành phố Hồ Chí Minh giai đoạn 2014 - 2020”.</w:t>
      </w:r>
    </w:p>
    <w:p>
      <w:r>
        <w:t>b) Sở Kế hoạch và Đầu tư</w:t>
      </w:r>
    </w:p>
    <w:p>
      <w:r>
        <w:t>Phối hợp và cung cấp thông tin đăng ký doanh nghiệp đến Sở Lao động - Thương binh và Xã hội, Bảo hiểm xã hội Thành phố, Ủy ban nhân dân quận, huyện, thành phố Thủ Đức theo quy định tại Luật Doanh nghiệp và các văn bản hướng dẫn thi hành; Quy chế phối hợp giữa các cơ quan chức năng trên địa bàn Thành phố Hồ Chí Minh trong quản lý nhà nước đối với doanh nghiệp, liên hiệp hợp tác xã, hợp tác xã, hộ kinh doanh sau đăng ký thành lập.</w:t>
      </w:r>
    </w:p>
    <w:p>
      <w:r>
        <w:t>Trường hợp nhận được đề nghị của đơn vị sử dụng lao động (là doanh nghiệp được thành lập và hoạt động theo Luật Doanh nghiệp) về việc doanh nghiệp không có người đại diện theo pháp luật hoặc người được ủy quyền thực hiện quyền và nghĩa vụ của người đại diện theo pháp luật, Sở Kế hoạch và Đầu tư hướng dẫn doanh nghiệp thực hiện thủ tục đăng ký thay đổi người đại diện theo pháp luật của doanh nghiệp theo quy định tại Luật Doanh nghiệp và các văn bản hướng dẫn thi hành.</w:t>
      </w:r>
    </w:p>
    <w:p>
      <w:r>
        <w:t>c) Sở Xây dựng</w:t>
      </w:r>
    </w:p>
    <w:p>
      <w:r>
        <w:t>Tham mưu Ủy ban nhân dân Thành phố về chính sách phát triển nhà ở, nhất là việc phát triển nhà ở cho công nhân lao động khu công nghiệp, nhà ở xã hội. Đề xuất các giải pháp khuyến khích, thu hút nguồn lực xã hội đầu tư phát triển nhà ở, các dự án nhà ở cho công nhân lao động tại các khu công nghiệp tập trung, nhà ở xã hội, các công trình phúc lợi đáp ứng nhu cầu công nhân lao động khu công nghiệp.</w:t>
      </w:r>
    </w:p>
    <w:p>
      <w:r>
        <w:t>d) Sở Văn hóa và Thể thao</w:t>
      </w:r>
    </w:p>
    <w:p>
      <w:r>
        <w:t>Chủ trì, phối hợp các sở, ban, ngành Thành phố, Ban Quản lý các Khu chế xuất và công nghiệp Thành phố, Ban Quản lý Khu công nghệ cao Thành phố, Liên đoàn Lao động Thành phố và Ủy ban nhân dân quận, huyện, thành phố Thủ Đức hướng dẫn đầu tư, xây dựng và tổ chức hoạt động có hiệu quả các thiết chế văn hóa nâng cao đời sống văn hóa cho công nhân lao động, phù hợp với sự phát triển khu công nghiệp, quy hoạch phát triển đô thị; nghiên cứu, đề xuất cơ chế, chính sách phát huy các nguồn lực xã hội đầu tư phát triển các thiết chế văn hóa, các hoạt động văn hóa, thể thao, góp phần nâng cao đời sống tinh thần công nhân lao động.</w:t>
      </w:r>
    </w:p>
    <w:p>
      <w:r>
        <w:t>đ) Ủy ban nhân dân quận, huyện, thành phố Thủ Đức</w:t>
      </w:r>
    </w:p>
    <w:p>
      <w:r>
        <w:t>Chủ trì, phối hợp với Sở Nội vụ, Sở Lao động - Thương binh và Xã hội củng cố, kiện toàn tổ chức và hoạt động quản lý nhà nước về quan hệ lao động; nghiên cứu, xây dựng phương án bố trí biên chế để thực hiện thí điểm mô hình giải quyết tranh chấp lao động với việc bố trí một số hòa giải viên lao động chuyên trách vừa thực hiện giải quyết tranh chấp, vừa hỗ trợ phát triển quan hệ lao động.</w:t>
      </w:r>
    </w:p>
    <w:p>
      <w:r>
        <w:t>Chỉ đạo thực hiện công tác kiểm tra chấp hành pháp luật về lao động, công đoàn trong các doanh nghiệp trên địa bàn, xử lý nghiêm những trường hợp vi phạm pháp luật; thường xuyên theo dõi và kịp thời giải quyết các vướng mắc, mâu thuẫn phát sinh trong quan hệ lao động, không để tranh chấp kéo dài dẫn đến đình công.</w:t>
      </w:r>
    </w:p>
    <w:p>
      <w:r>
        <w:t>Căn cứ điều kiện thực tế, hình thành các cơ chế tham vấn ba bên một cách linh hoạt để tư vấn, hỗ trợ cho cơ quan nhà nước trong việc hoạch định chính sách và giải quyết các vấn đề quan hệ lao động trên địa bàn.</w:t>
      </w:r>
    </w:p>
    <w:p>
      <w:r>
        <w:t>Xây dựng và triển khai thực hiện Đề án phát triển quan hệ lao động, các chương trình, kế hoạch hỗ trợ phát triển quan hệ lao động hài hòa, ổn định và tiến bộ trên địa bàn.</w:t>
      </w:r>
    </w:p>
    <w:p>
      <w:r>
        <w:t>e) Đề nghị Liên đoàn Lao động Thành phố</w:t>
      </w:r>
    </w:p>
    <w:p>
      <w:r>
        <w:t>Chỉ đạo các cấp Công đoàn chủ động phối hợp với cơ quan, đơn vị liên quan tiếp tục triển khai thực hiện có hiệu quả công tác chăm lo đời sống vật chất, tinh thần cho đoàn viên công đoàn và người lao động, nhất là đoàn viên công đoàn và người lao động có hoàn cảnh khó khăn; tiếp tục phát huy hiệu quả hoạt động các thiết chế công đoàn; tham gia các cuộc thanh tra, kiểm tra tại các doanh nghiệp về lao động, bảo hiểm xã hội theo quy định pháp luật.</w:t>
      </w:r>
    </w:p>
    <w:p>
      <w:r>
        <w:t>3. Nâng cao hiệu quả hoạt động của tổ chức công đoàn trong quan hệ lao động</w:t>
      </w:r>
    </w:p>
    <w:p>
      <w:r>
        <w:t>Đề nghị Liên đoàn Lao động Thành phố tổ chức triển khai thực hiện các nội dung sau:</w:t>
      </w:r>
    </w:p>
    <w:p>
      <w:r>
        <w:t>- Làm tốt công tác tuyên truyền, phổ biến, tư vấn pháp luật cho đoàn viên, người lao động, nhất là công nhân tại các khu công nghiệp, khu chế xuất, khu kinh tế. Chú trọng phát huy vai trò, thế mạnh của các cơ quan báo chí và ứng dụng internet trong công tác tuyên truyền, vận động đoàn viên, người lao động.</w:t>
      </w:r>
    </w:p>
    <w:p>
      <w:r>
        <w:t>- Xây dựng và tổ chức triển khai thực hiện tốt các chương trình, kế hoạch về công tác tuyên truyền, tập hợp, phát triển đoàn viên, thành lập Công đoàn cơ sở tại các doanh nghiệp, người lao động phi chính thức và tổ chức đại diện người lao động tại cơ sở tham gia vào hệ thống Tổng Liên đoàn Lao động Việt Nam, trong đó ưu tiên những nơi có đông người lao động, quan hệ lao động tiềm ẩn những vấn đề phức tạp.</w:t>
      </w:r>
    </w:p>
    <w:p>
      <w:r>
        <w:t>- Triển khai thực hiện có hiệu quả các chương trình đào tạo, bồi dưỡng đội ngũ cán bộ công đoàn cơ sở, nhất là xây dựng đội ngũ Chủ tịch công đoàn cơ sở tại doanh nghiệp khu vực ngoài nhà nước có trình độ, am hiểu pháp luật và bản lĩnh đáp ứng yêu cầu, nhiệm vụ trong tình hình mới.</w:t>
      </w:r>
    </w:p>
    <w:p>
      <w:r>
        <w:t>- Tiếp tục chỉ đạo đổi mới mạnh mẽ nội dung và phương thức hoạt động của công đoàn cơ sở trong doanh nghiệp để tổ chức này thực sự là tổ chức của người lao động, do người lao động và vì người lao động, lấy sự hài lòng của người lao động là thước đo đánh giá chất lượng, hiệu quả hoạt động của công đoàn; tập trung cho cơ sở, đầu tư nguồn lực cho công đoàn doanh nghiệp khu vực ngoài nhà nước, doanh nghiệp có đông công nhân để làm tốt chức năng quan hệ lao động; đổi mới mạnh mẽ hoạt động công đoàn cấp trên trực tiếp cơ sở để các tổ chức này thực sự làm chỗ dựa vững chắc hỗ trợ cho công đoàn cơ sở trong quan hệ lao động; ưu tiên đầu tư cho công tác tham gia xây dựng và giám sát việc thực hiện chính sách, pháp luật đối với người lao động, công tác đối thoại và thương lượng tập thể.</w:t>
      </w:r>
    </w:p>
    <w:p>
      <w:r>
        <w:t>- Thực hiện có hiệu quả biện pháp hỗ trợ, bảo vệ đoàn viên, cán bộ công đoàn, tổ chức công đoàn cơ sở trong doanh nghiệp theo quy định của pháp luật để cho tổ chức công đoàn cơ sở trong doanh nghiệp thực sự vững mạnh để tham gia đại diện, bảo vệ quyền hợp pháp và lợi ích chính đáng của người lao động trong doanh nghiệp.</w:t>
      </w:r>
    </w:p>
    <w:p>
      <w:r>
        <w:t>4. Thúc đẩy các hoạt động đối thoại, thương lượng tập thể</w:t>
      </w:r>
    </w:p>
    <w:p>
      <w:r>
        <w:t>4.1. Sở Lao động - Thương binh và Xã hội:   tăng cường bồi dưỡng nâng cao năng lực cho các bên trong quan hệ lao động; tăng cường các hoạt động hỗ trợ kỹ thuật để các bên tham gia hiệu quả vào các hoạt động đối thoại, thương lượng, ký kết thỏa ước lao động tập thể, nhất là các nội dung về tiền lương, tiền thưởng và các điều kiện lao động của người lao động trong phạm vi doanh nghiệp, nhóm doanh nghiệp.</w:t>
      </w:r>
    </w:p>
    <w:p>
      <w:r>
        <w:t>4.2. Đề nghị Liên đoàn Lao động Thành phố:   tăng cường chỉ đạo công đoàn cơ sở các doanh nghiệp phát huy vai trò, trách nhiệm trong việc phối hợp cùng với người sử dụng lao động tổ chức đối thoại, thương lượng, ký kết thỏa ước lao động tập thể đảm bảo đúng quy định, thực chất, hiệu quả; có các giải pháp hỗ trợ phù hợp để tổ chức công đoàn cơ sở tập trung vào đối thoại, thương lượng về các nội dung tiền lương, tiền thưởng và các điều kiện lao động khác; thúc đẩy, mở rộng các hoạt động đối thoại, thương lượng, ký kết thỏa ước lao động tập thể cấp ngành và nhóm doanh nghiệp đe góp phần từng bước xây dựng quan hệ lao động hài hòa, ổn định và tiến bộ trong doanh nghiệp.</w:t>
      </w:r>
    </w:p>
    <w:p>
      <w:r>
        <w:t>4.3. Đề nghị Liên đoàn Thương mại và Công nghiệp Việt Nam - Chi nhánh khu vực Thành phố Hồ Chí Minh, Liên minh Hợp tác xã, Hiệp hội doanh nghiệp nhỏ và vừa Thành phố, các tổ chức đại diện khác của người sử dụng lao động:   tăng cường các hoạt động hỗ trợ đối với doanh nghiệp thành viên để tham gia có hiệu quả các hoạt động đối thoại, thương lượng tập thể, ký kết thỏa ước lao động tập thể ở phạm vi doanh nghiệp, nhóm doanh nghiệp và cấp ngành để thúc đẩy quan hệ lao động hài hòa, ổn định và tiến bộ.</w:t>
      </w:r>
    </w:p>
    <w:p>
      <w:r>
        <w:t>5. Giải quyết tốt tranh chấp lao động và đình công</w:t>
      </w:r>
    </w:p>
    <w:p>
      <w:r>
        <w:t>5.1. Sở Lao động - Thương binh và Xã hội:   chủ trì, phối hợp với các sở, ngành liên quan rà soát, kiện toàn, nâng cao hiệu quả hoạt động của thiết chế hòa giải lao động, trọng tài lao động để các thiết chế này tham gia tích cực, có hiệu quả trong việc giải quyết các tranh chấp lao động phát sinh; phát huy vai trò của thiết chế hòa giải lao động, trọng tài lao động, quy chế phối hợp giải quyết bước đầu các cuộc đình công không đúng quy định pháp luật lao động trên địa bàn Thành phố Hồ Chí Minh trong việc hỗ trợ phát triển quan hệ lao động, ngăn ngừa, giảm thiểu tranh chấp lao động và hỗ trợ cho cơ quan nhà nước trong việc quản lý tổ chức của người lao động trong doanh nghiệp. Nghiên cứu, đề xuất Ủy ban nhân dân Thành phố cơ chế khuyến khích người có năng lực, phẩm chất, uy tín tham gia làm hòa giải viên lao động, trọng tài viên lao động.</w:t>
      </w:r>
    </w:p>
    <w:p>
      <w:r>
        <w:t>Kiện toàn thiết chế Hội đồng trọng tài lao động theo quy định của Bộ luật Lao động và các văn bản hướng dẫn để giải quyết hiệu quả các tranh chấp lao động phát sinh và thực hiện tốt vai trò hỗ trợ phát triển quan hệ lao động; tập huấn bồi dưỡng, nâng cao năng lực và thực hiện các chế độ đãi ngộ phù hợp đối với hòa giải viên, trọng tài viên tham gia giải quyết tranh chấp lao động và hỗ trợ phát triển quan hệ lao động.</w:t>
      </w:r>
    </w:p>
    <w:p>
      <w:r>
        <w:t>Thực hiện thí điểm mô hình giải quyết tranh chấp lao động với việc bố trí một số hòa giải viên lao động, trọng tài viên lao động chuyên trách theo hướng hòa giải viên lao động, trọng tài viên lao động vừa thực hiện giải quyết tranh chấp lao động, vừa hỗ trợ phát triển quan hệ lao động theo hướng dẫn của Bộ Lao động - Thương binh và Xã hội.</w:t>
      </w:r>
    </w:p>
    <w:p>
      <w:r>
        <w:t>5.2. Công an Thành phố:   xây dựng và triển khai các phương án, kế hoạch đảm bảo an ninh, trật tự an toàn xã hội tại các khu công nghiệp, khu tập trung đông công nhân; kịp thời phát hiện và đấu tranh ngăn chặn, xử lý những hành vi lợi dụng, lôi kéo, kích động, ép buộc người lao động gây rối an ninh, trật tự; tăng cường công tác tuyên truyền, pho biến, giáo dục pháp luật và xây dựng phong trào toàn dân bảo vệ an ninh tổ quốc; chủ động nam tình hình và phối hợp các cơ quan liên quan triển khai các giải pháp bảo đảm việc thành lập, hoạt động của tổ chức đại diện tập thể người lao động theo đúng tôn chỉ, mục đích theo quy định của pháp luật.</w:t>
      </w:r>
    </w:p>
    <w:p>
      <w:r>
        <w:t>5.3. Đề nghị Liên đoàn Lao động Thành phố:   thông qua tổ chức công đoàn cơ sở và người lao động tại doanh nghiệp tích cực chủ động nam bắt tình hình về quan hệ lao động tại doanh nghiệp. Thông tin và phối hợp các đơn vị liên quan kịp thời giải quyết quyết tranh chấp lao động, đình công phát sinh theo đúng quy định của pháp luật; giới thiệu cán bộ công đoàn đủ năng lực, trình độ tham gia làm thành viên Hội đồng trọng tài lao động của tỉnh.</w:t>
      </w:r>
    </w:p>
    <w:p>
      <w:r>
        <w:t>Xây dựng kênh thông tin tại các doanh nghiệp nhằm kịp thời phát hiện sớm các nguy cơ tranh chấp lao động tập thể, thông tin và phối hợp các sở, ban, ngành, đơn vị liên quan nhằm ngăn chặn và giải quyết kịp thời các vụ tranh chấp lao động tập thể và đình công.</w:t>
      </w:r>
    </w:p>
    <w:p>
      <w:r>
        <w:t>5.4. Ủy ban nhân dân quận, huyện, thành phố Thủ Đức</w:t>
      </w:r>
    </w:p>
    <w:p>
      <w:r>
        <w:t>Căn cứ tình hình thực tế của địa phương, phối hợp Sở Lao động - Thương binh và Xã hội tiến hành lập hồ sơ trình Chủ tịch Ủy ban nhân dân Thành phố bổ nhiệm hòa giải viên lao động nhằm hướng dẫn, giải quyết kịp thời các vấn đề tranh chấp lao động trên địa bàn quản lý.</w:t>
      </w:r>
    </w:p>
    <w:p>
      <w:r>
        <w:t>Chỉ đạo Phòng Lao động - Thương binh và Xã hội phối hợp Liên đoàn Lao động cùng cấp hướng dẫn các doanh nghiệp thành lập tổ chức Công đoàn nhằm thực hiện vai trò đại diện người lao động; thường xuyên theo dõi và kịp thời giải quyết những vướng mắc, mâu thuẫn phát sinh trong quan hệ lao động, không để tranh chấp kéo dài dẫn đến đình công. Chủ động các biện pháp giải quyết tranh chấp lao động xảy ra trên địa bàn theo quy định của pháp luật.</w:t>
      </w:r>
    </w:p>
    <w:p>
      <w:r>
        <w:t>III. TỔ CHỨC THỰC HIỆN</w:t>
      </w:r>
    </w:p>
    <w:p>
      <w:r>
        <w:t>1.  Sở Lao động - Thương binh và Xã hội chủ trì, phối hợp với các sở, ban, ngành Thành phố, Ban Quản lý các Khu chế xuất và công nghiệp Thành phố, Ban Quản lý Khu công nghệ cao Thành phố, Liên đoàn Lao động Thành phố, Ủy ban nhân dân quận, huyện, thành phố Thủ Đức và các cơ quan, tổ chức có liên quan theo dõi, đôn đốc, kiểm tra việc triển khai thực hiện Kế hoạch này; định kỳ vào tháng 12 hằng năm tổng hợp kết quả triển khai, báo cáo Ủy ban nhân dân Thành phố.</w:t>
      </w:r>
    </w:p>
    <w:p>
      <w:r>
        <w:t>2.  Các sở, ban, ngành Thành phố, Ban Quản lý các Khu chế xuất và công nghiệp Thành phố, Ban Quản lý Khu công nghệ cao Thành phố và Ủy ban nhân dân quận, huyện, thành phố Thủ Đức và các cơ quan, tổ chức có liên quan theo chức năng, nhiệm vụ được giao chỉ đạo xây dựng, ban hành và tổ chức thực hiện kế hoạch, tăng cường xây dựng quan hệ lao động hài hòa, ổn định và tiến bộ trong tình hình mới, thúc đẩy phát triển sản xuất, kinh doanh, giữ vững an ninh trật tự, an toàn xã hội; hằng năm báo cáo tình hình triển khai thực hiện gửi Sở Lao động - Thương binh và Xã hội trước ngày 15 tháng 11 để tổng hợp, báo cáo Ủy ban nhân dân Thành phố.</w:t>
      </w:r>
    </w:p>
    <w:p>
      <w:r>
        <w:t>3.  Đề nghị Ủy ban Mặt trận Tổ quốc Việt Nam Thành phố, Liên đoàn Lao động Thành phố, Liên đoàn Thương mại và Công nghiệp Việt Nam - Chi nhánh khu vực Thành phố Hồ Chí Minh, Liên minh Hợp tác xã Thành phố, Hiệp hội doanh nghiệp nhỏ và vừa Thành phố và các tổ chức liên quan phối hợp với các cơ quan có liên quan trong quá trình triển khai thực hiện Kế hoạch này.</w:t>
      </w:r>
    </w:p>
    <w:p>
      <w:r>
        <w:t>4.  Kinh phí thực hiện Kế hoạch này được bố trí trong dự toán ngân sách hàng năm của các cơ quan, đơn vị, địa phương theo quy định của Luật Ngân sách nhà nước.</w:t>
      </w:r>
    </w:p>
    <w:p>
      <w:r>
        <w:t>Trên đây là Kế hoạch triển khai thực hiện Quyết định số 416/QĐ-TTg ngày 25 tháng 3 năm 2020 của Thủ tướng Chính phủ về ban hành kế hoạch triển khai thực hiện Chỉ thị số 37-CT/TW của Ban Bí thư Trung ương Đảng về tăng cường sự lãnh đạo, chỉ đạo xây dựng quan hệ lao động hài hòa, ổn định và tiến bộ trong tình hình mới. Ủy ban nhân dân Thành phố đề nghị các sở, ban, ngành và Ủy ban nhân dân quận, huyện, thành phố Thủ Đức và các cơ quan, tổ chức có liên quan căn cứ vào chức năng nhiệm vụ của đơn vị và nội dung Kế hoạch này xây dựng kế hoạch tổ chức triển khai thực hiện./.</w:t>
      </w:r>
    </w:p>
    <w:p>
      <w:r>
        <w:t>Nơi nhận:</w:t>
      </w:r>
    </w:p>
    <w:p>
      <w:r>
        <w:t>- Văn phòng Chính phủ  (để b/c) ;</w:t>
      </w:r>
    </w:p>
    <w:p>
      <w:r>
        <w:t>- Bộ Lao động - Thương binh và Xã hội  (để b/c) ;</w:t>
      </w:r>
    </w:p>
    <w:p>
      <w:r>
        <w:t>- Thường trực Thành ủy;</w:t>
      </w:r>
    </w:p>
    <w:p>
      <w:r>
        <w:t>- Thường trực HĐND Thành phố;</w:t>
      </w:r>
    </w:p>
    <w:p>
      <w:r>
        <w:t>- TTUB: CT, các PCT;</w:t>
      </w:r>
    </w:p>
    <w:p>
      <w:r>
        <w:t>- Đoàn ĐBQH Thành phố;</w:t>
      </w:r>
    </w:p>
    <w:p>
      <w:r>
        <w:t>- Văn phòng Thành ủy;</w:t>
      </w:r>
    </w:p>
    <w:p>
      <w:r>
        <w:t>- Ủy ban MTTQVN Thành phố;</w:t>
      </w:r>
    </w:p>
    <w:p>
      <w:r>
        <w:t>- Ban VHXH - HĐND Thành phố;</w:t>
      </w:r>
    </w:p>
    <w:p>
      <w:r>
        <w:t>- Liên đoàn Lao động Thành phố;</w:t>
      </w:r>
    </w:p>
    <w:p>
      <w:r>
        <w:t>- Các sở, ban, ngành Thành phố;</w:t>
      </w:r>
    </w:p>
    <w:p>
      <w:r>
        <w:t>- Liên đoàn Thương mại và Công nghiệp Việt Nam - Chi nhánh khu vực Thành phố Hồ Chí Minh;</w:t>
      </w:r>
    </w:p>
    <w:p>
      <w:r>
        <w:t>- Liên minh Hợp tác xã Thành phố;</w:t>
      </w:r>
    </w:p>
    <w:p>
      <w:r>
        <w:t>- Hiệp hội doanh nghiệp nhỏ và vừa Thành phố;</w:t>
      </w:r>
    </w:p>
    <w:p>
      <w:r>
        <w:t>- UBND quận, huyện, thành phố Thủ Đức;</w:t>
      </w:r>
    </w:p>
    <w:p>
      <w:r>
        <w:t>- VPUB: CVP; các PCVP;</w:t>
      </w:r>
    </w:p>
    <w:p>
      <w:r>
        <w:t>- Phòng VX, TH, KT;</w:t>
      </w:r>
    </w:p>
    <w:p>
      <w:r>
        <w:t>- Trung tâm Công báo Thành phố;</w:t>
      </w:r>
    </w:p>
    <w:p>
      <w:r>
        <w:t>- Lưu:VT, (VX/HC).</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