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904/KH-BGDĐT năm 2024 triển khai học bạ số cấp trung học từ năm học 2023-2024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904/KH-BGDĐT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904/KH-BGDĐT</w:t>
      </w:r>
    </w:p>
    <w:p>
      <w:r>
        <w:t>Hà Nội, ngày 30 tháng 07 năm 2024</w:t>
      </w:r>
    </w:p>
    <w:p>
      <w:r>
        <w:t>KẾ HOẠCH</w:t>
      </w:r>
    </w:p>
    <w:p>
      <w:r>
        <w:t>TRIỂN KHAI HỌC BẠ SỐ CẤP TRUNG HỌC TỪ NĂM HỌC 2023-2024</w:t>
      </w:r>
    </w:p>
    <w:p>
      <w:r>
        <w:t>Thực hiện Chỉ thị số 04/CT-TTg ngày 11/02/2024 của Thủ tướng Chính phủ về tiếp tục đẩy mạnh triển khai Đề án phát triển ứng dụng dữ liệu về dân cư, định danh và xác thực điện tử phục vụ chuyển đổi số quốc gia giai đoạn 2022- 2025, tầm nhìn đến năm 2030 tại các bộ, ngành, địa phương năm 2024 và những năm tiếp theo đối với nhiệm vụ Triển khai Học bạ số, Bộ Giáo dục và Đào tạo (GDĐT) ban hành Kế hoạch triển khai Học bạ số cấp trung học như sau:</w:t>
      </w:r>
    </w:p>
    <w:p>
      <w:r>
        <w:t>I. MỤC ĐÍCH, YÊU CẦU</w:t>
      </w:r>
    </w:p>
    <w:p>
      <w:r>
        <w:t>1. Mục đích</w:t>
      </w:r>
    </w:p>
    <w:p>
      <w:r>
        <w:t>Triển khai Học bạ số cho các cơ sở giáo dục trung học có học sinh học chương trình Giáo dục phổ thông, học viên học chương trình giáo dục thường xuyên cấp trung học cơ sở, trung học phổ thông (sau đây gọi chung là cơ sở giáo dục) từ năm học 2023-2024.</w:t>
      </w:r>
    </w:p>
    <w:p>
      <w:r>
        <w:t>2. Yêu cầu</w:t>
      </w:r>
    </w:p>
    <w:p>
      <w:r>
        <w:t>Triển khai Học bạ số phải bảo đảm các yêu cầu sau:</w:t>
      </w:r>
    </w:p>
    <w:p>
      <w:r>
        <w:t>- Đồng bộ và liên thông giữa các cơ sở giáo dục với các cơ quan quản lý giáo dục;</w:t>
      </w:r>
    </w:p>
    <w:p>
      <w:r>
        <w:t>- Thuận tiện, an toàn, hiệu quả, đáp ứng yêu cầu quản lý và sử dụng Học bạ số thay thế Học bạ giấy góp phần cải cách thủ tục hành chính có sử dụng Học bạ;</w:t>
      </w:r>
    </w:p>
    <w:p>
      <w:r>
        <w:t>- Phù hợp với điều kiện hạ tầng về công nghệ thông tin và tổ chức thực hiện tại các cơ sở giáo dục.</w:t>
      </w:r>
    </w:p>
    <w:p>
      <w:r>
        <w:t>II. NỘI DUNG</w:t>
      </w:r>
    </w:p>
    <w:p>
      <w:r>
        <w:t>TT</w:t>
      </w:r>
    </w:p>
    <w:p>
      <w:r>
        <w:t>Nội dung công việc</w:t>
      </w:r>
    </w:p>
    <w:p>
      <w:r>
        <w:t>Thời hạn hoàn thành</w:t>
      </w:r>
    </w:p>
    <w:p>
      <w:r>
        <w:t>Đơn vị chủ trì</w:t>
      </w:r>
    </w:p>
    <w:p>
      <w:r>
        <w:t>Đơn vị phối hợp</w:t>
      </w:r>
    </w:p>
    <w:p>
      <w:r>
        <w:t>Kết quả/ sản phẩm</w:t>
      </w:r>
    </w:p>
    <w:p>
      <w:r>
        <w:t>1.</w:t>
      </w:r>
    </w:p>
    <w:p>
      <w:r>
        <w:t>Xây dựng kế hoạch triển khai Học bạ số</w:t>
      </w:r>
    </w:p>
    <w:p>
      <w:r>
        <w:t>7/2024</w:t>
      </w:r>
    </w:p>
    <w:p>
      <w:r>
        <w:t>Vụ GDTrH</w:t>
      </w:r>
    </w:p>
    <w:p>
      <w:r>
        <w:t>Vụ GDTX, Cục CNTT, Vụ PC, Vụ KHTC</w:t>
      </w:r>
    </w:p>
    <w:p>
      <w:r>
        <w:t>Kế hoạch được ban hành</w:t>
      </w:r>
    </w:p>
    <w:p>
      <w:r>
        <w:t>2.</w:t>
      </w:r>
    </w:p>
    <w:p>
      <w:r>
        <w:t>Khảo sát thực tế tại 06 Sở GDĐT</w:t>
      </w:r>
    </w:p>
    <w:p>
      <w:r>
        <w:t>8/2024</w:t>
      </w:r>
    </w:p>
    <w:p>
      <w:r>
        <w:t>Vụ GDTrH</w:t>
      </w:r>
    </w:p>
    <w:p>
      <w:r>
        <w:t>Vụ GDTX, Cục CNTT,</w:t>
      </w:r>
    </w:p>
    <w:p>
      <w:r>
        <w:t>Báo cáo khảo sát</w:t>
      </w:r>
    </w:p>
    <w:p>
      <w:r>
        <w:t>3.</w:t>
      </w:r>
    </w:p>
    <w:p>
      <w:r>
        <w:t>Hội nghị xây dựng phương án triển khai Học bạ số tại 03 miền</w:t>
      </w:r>
    </w:p>
    <w:p>
      <w:r>
        <w:t>Tháng 8/2024</w:t>
      </w:r>
    </w:p>
    <w:p>
      <w:r>
        <w:t>Vụ GDTrH</w:t>
      </w:r>
    </w:p>
    <w:p>
      <w:r>
        <w:t>Vụ GDTX, Cục CNTT, Vụ KHTC Các Sở GDĐT và các đơn vị cung cấp dịch vụ</w:t>
      </w:r>
    </w:p>
    <w:p>
      <w:r>
        <w:t>Báo cáo Phương án triển khai.</w:t>
      </w:r>
    </w:p>
    <w:p>
      <w:r>
        <w:t>4.</w:t>
      </w:r>
    </w:p>
    <w:p>
      <w:r>
        <w:t>Tập huấn triển khai thí điểm Học bạ số tại các địa phương.</w:t>
      </w:r>
    </w:p>
    <w:p>
      <w:r>
        <w:t>Tháng 8/2024</w:t>
      </w:r>
    </w:p>
    <w:p>
      <w:r>
        <w:t>Sở GDĐT</w:t>
      </w:r>
    </w:p>
    <w:p>
      <w:r>
        <w:t>Vụ GDTX, Vụ GDTrH, Cục CNTT, Vụ KHTC và các đơn vị cung cấp dịch vụ</w:t>
      </w:r>
    </w:p>
    <w:p>
      <w:r>
        <w:t>- Các cơ sở giáo dục được tập huấn về phương án triển khai Học bạ số;</w:t>
      </w:r>
    </w:p>
    <w:p>
      <w:r>
        <w:t>- Báo cáo kết quả tập huấn.</w:t>
      </w:r>
    </w:p>
    <w:p>
      <w:r>
        <w:t>5.</w:t>
      </w:r>
    </w:p>
    <w:p>
      <w:r>
        <w:t>Văn bản hướng dẫn triển khai thí điểm Học bạ số</w:t>
      </w:r>
    </w:p>
    <w:p>
      <w:r>
        <w:t>Tháng 8/2024</w:t>
      </w:r>
    </w:p>
    <w:p>
      <w:r>
        <w:t>Sở GDĐT</w:t>
      </w:r>
    </w:p>
    <w:p>
      <w:r>
        <w:t>Vụ GDTX, Vụ GDTrH, Vụ PC, Cục CNTT, Vụ KHTC và các đơn vị cung cấp dịch vụ</w:t>
      </w:r>
    </w:p>
    <w:p>
      <w:r>
        <w:t>- Văn bản triển khai được ban hành;</w:t>
      </w:r>
    </w:p>
    <w:p>
      <w:r>
        <w:t>6.</w:t>
      </w:r>
    </w:p>
    <w:p>
      <w:r>
        <w:t>Tổ chức hỗ trợ, kiểm tra, giám sát quá trình triển khai tại địa phương.</w:t>
      </w:r>
    </w:p>
    <w:p>
      <w:r>
        <w:t>Tháng 10/2024</w:t>
      </w:r>
    </w:p>
    <w:p>
      <w:r>
        <w:t>Vụ GDTrH</w:t>
      </w:r>
    </w:p>
    <w:p>
      <w:r>
        <w:t>Vụ GDTX, Cục CNTT, Vụ KHTC và các đơn vị cung cấp dịch vụ</w:t>
      </w:r>
    </w:p>
    <w:p>
      <w:r>
        <w:t>- Văn bản về việc kiểm tra được ban hành;</w:t>
      </w:r>
    </w:p>
    <w:p>
      <w:r>
        <w:t>- Báo cáo kết quả giám sát;</w:t>
      </w:r>
    </w:p>
    <w:p>
      <w:r>
        <w:t>7.</w:t>
      </w:r>
    </w:p>
    <w:p>
      <w:r>
        <w:t>Tổ chức tổng kết, đánh giá triển khai thí điểm Học bạ số.</w:t>
      </w:r>
    </w:p>
    <w:p>
      <w:r>
        <w:t>Tháng 12/2024</w:t>
      </w:r>
    </w:p>
    <w:p>
      <w:r>
        <w:t>Vụ GDTrH</w:t>
      </w:r>
    </w:p>
    <w:p>
      <w:r>
        <w:t>Vụ GDTX, Cục CNTT, Vụ KHTC và các đơn vị cung cấp dịch vụ</w:t>
      </w:r>
    </w:p>
    <w:p>
      <w:r>
        <w:t>Báo cáo kết quả thực hiện và đề xuất phương hướng triển khai trong thời gian tiếp theo</w:t>
      </w:r>
    </w:p>
    <w:p>
      <w:r>
        <w:t>8.</w:t>
      </w:r>
    </w:p>
    <w:p>
      <w:r>
        <w:t>Văn bản hướng dẫn triển khai chính thức Học bạ số.</w:t>
      </w:r>
    </w:p>
    <w:p>
      <w:r>
        <w:t>Tháng 12/2024</w:t>
      </w:r>
    </w:p>
    <w:p>
      <w:r>
        <w:t>Vụ GDTrH</w:t>
      </w:r>
    </w:p>
    <w:p>
      <w:r>
        <w:t>Vụ GDTX, Cục CNTT, Vụ KHTC và các đơn vị cung cấp dịch vụ</w:t>
      </w:r>
    </w:p>
    <w:p>
      <w:r>
        <w:t>Văn bản hướng dẫn</w:t>
      </w:r>
    </w:p>
    <w:p>
      <w:r>
        <w:t>III. TỔ CHỨC THỰC HIỆN</w:t>
      </w:r>
    </w:p>
    <w:p>
      <w:r>
        <w:t>1. Vụ Giáo dục Trung học chủ trì, phối hợp với Vụ Giáo dục Thường xuyên, Cục Công nghệ thông tin và các đơn vị liên quan thực hiện một số nhiệm vụ sau:</w:t>
      </w:r>
    </w:p>
    <w:p>
      <w:r>
        <w:t>- Xây dựng kế hoạch triển khai Học bạ số;</w:t>
      </w:r>
    </w:p>
    <w:p>
      <w:r>
        <w:t>- Khảo sát thực tế tại một số sở GDĐT;</w:t>
      </w:r>
    </w:p>
    <w:p>
      <w:r>
        <w:t>- Hội nghị xây dựng phương án triển khai Học bạ số tại 03 miền;</w:t>
      </w:r>
    </w:p>
    <w:p>
      <w:r>
        <w:t>- Ban hành văn bản hướng dẫn quản lý và sử dụng Học bạ số cấp trung học.</w:t>
      </w:r>
    </w:p>
    <w:p>
      <w:r>
        <w:t>- Tổ chức hỗ trợ, kiểm tra, giám sát quá trình triển khai tại địa phương;</w:t>
      </w:r>
    </w:p>
    <w:p>
      <w:r>
        <w:t>- Tổ chức tổng kết, đánh giá kết quả triển khai thí điểm và triển khai đại trà.</w:t>
      </w:r>
    </w:p>
    <w:p>
      <w:r>
        <w:t>- Kí ban hành các văn bản để tổ chức thực hiện kế hoạch này.</w:t>
      </w:r>
    </w:p>
    <w:p>
      <w:r>
        <w:t>2. Cục Công nghệ thông tin chủ trì, phối hợp với Vụ Giáo dục Trung học, Vụ Giáo dục Thường xuyên và các đơn vị có liên quan thực hiện một số nhiệm vụ sau:</w:t>
      </w:r>
    </w:p>
    <w:p>
      <w:r>
        <w:t>- Xây dựng yêu cầu, quy định tiêu chuẩn, quy chuẩn kĩ thuật Học bạ số.</w:t>
      </w:r>
    </w:p>
    <w:p>
      <w:r>
        <w:t>- Đánh giá giải pháp kỹ thuật đảm bảo triển khai Học bạ số.</w:t>
      </w:r>
    </w:p>
    <w:p>
      <w:r>
        <w:t>- Phối hợp tổ chức triển khai Học bạ số theo Kế hoạch;</w:t>
      </w:r>
    </w:p>
    <w:p>
      <w:r>
        <w:t>3. Vụ Giáo dục thường xuyên</w:t>
      </w:r>
    </w:p>
    <w:p>
      <w:r>
        <w:t>Phối hợp với Vụ Giáo dục Trung học, Cục Công nghệ thông tin và các đơn vị liên quan thực hiện một số nhiệm vụ sau:</w:t>
      </w:r>
    </w:p>
    <w:p>
      <w:r>
        <w:t>- Phối hợp tổ chức triển khai Học bạ số theo Kế hoạch;</w:t>
      </w:r>
    </w:p>
    <w:p>
      <w:r>
        <w:t>- Phối hợp với Vụ GDTrH Khảo sát thực tế tại một số sở GDĐT</w:t>
      </w:r>
    </w:p>
    <w:p>
      <w:r>
        <w:t>- Tổ chức Hội nghị triển khai Học bạ số;</w:t>
      </w:r>
    </w:p>
    <w:p>
      <w:r>
        <w:t>- Ban hành văn bản hướng dẫn quản lý và sử dụng Học bạ số cấp trung học.</w:t>
      </w:r>
    </w:p>
    <w:p>
      <w:r>
        <w:t>- Tổ chức hỗ trợ, kiểm tra, giám sát quá trình triển khai tại địa phương;</w:t>
      </w:r>
    </w:p>
    <w:p>
      <w:r>
        <w:t>- Tổ chức tổng kết, đánh giá kết quả triển khai.</w:t>
      </w:r>
    </w:p>
    <w:p>
      <w:r>
        <w:t>4. Vụ Kế hoạch - Tài chính phối hợp, hướng dẫn việc lập và thẩm định dự toán kinh phí thực hiện nhiệm vụ theo Kế hoạch này, tham mưu lãnh đạo Bộ phê duyệt kinh phí.</w:t>
      </w:r>
    </w:p>
    <w:p>
      <w:r>
        <w:t>5. Các Sở Giáo dục và Đào tạo thực hiện một số nhiệm vụ sau:</w:t>
      </w:r>
    </w:p>
    <w:p>
      <w:r>
        <w:t>- Xây dựng kế hoạch triển khai Học bạ số tại địa phương.</w:t>
      </w:r>
    </w:p>
    <w:p>
      <w:r>
        <w:t>- Tổ chức, chỉ đạo các Phòng GDĐT, các cơ sở giáo dục khai rà soát, đánh giá, chuẩn bị các điều kiện kĩ thuật, nhân sự, nguồn lực bảo đảm các điều kiện triển khai Học bạ số.</w:t>
      </w:r>
    </w:p>
    <w:p>
      <w:r>
        <w:t>- Phối hợp các đơn vị cung cấp dịch vụ Học bạ số xây dựng kế hoạch triển khai cụ thể tại địa phương; thực hiện tập huấn vận hành, sử dụng hệ thống Học bạ số.</w:t>
      </w:r>
    </w:p>
    <w:p>
      <w:r>
        <w:t>- Tổ chức triển khai Học bạ số theo kế hoạch và tổng kết đánh giá kết quả triển khai tại địa phương; kiến nghị, đề xuất về giải pháp triển khai đại trà Học bạ số ở cấp Trung học.</w:t>
      </w:r>
    </w:p>
    <w:p>
      <w:r>
        <w:t>IV. KINH PHÍ</w:t>
      </w:r>
    </w:p>
    <w:p>
      <w:r>
        <w:t>Kinh phí tổ chức các hoạt động triển khai Học bạ số cấp Trung học được sử dụng từ nguồn ngân sách Nhà nước cấp năm 2024 và nguồn kinh phí hợp pháp khác. Nội dung và định mức chi thực hiện theo quy định hiện hành.</w:t>
      </w:r>
    </w:p>
    <w:p>
      <w:r>
        <w:t>Trên đây là Kế hoạch triển khai Học bạ số cấp Trung học. Yêu cầu Vụ Giáo dục Trung học, Vụ Giáo dục thường xuyên, Cục Công nghệ thông tin, Vụ Kế hoạch - Tài chính và các đơn vị liên quan căn cứ vào chức năng, nhiệm vụ của đơn vị và Kế hoạch này để triển khai thực hiện./.</w:t>
      </w:r>
    </w:p>
    <w:p>
      <w:r>
        <w:t>Nơi nhận:</w:t>
      </w:r>
    </w:p>
    <w:p>
      <w:r>
        <w:t>- Bộ trưởng (để b/c);</w:t>
      </w:r>
    </w:p>
    <w:p>
      <w:r>
        <w:t>- Vụ Kế hoạch - Tài chính (để t/h);</w:t>
      </w:r>
    </w:p>
    <w:p>
      <w:r>
        <w:t>- Vụ GDTX (để t/h);</w:t>
      </w:r>
    </w:p>
    <w:p>
      <w:r>
        <w:t>- Vụ PC (để t/h);</w:t>
      </w:r>
    </w:p>
    <w:p>
      <w:r>
        <w:t>- Cục Công nghệ thông tin (để t/h);</w:t>
      </w:r>
    </w:p>
    <w:p>
      <w:r>
        <w:t>- Các Sở GDĐT (để t/h);</w:t>
      </w:r>
    </w:p>
    <w:p>
      <w:r>
        <w:t>- Lưu: VT, Vụ GDTrH.</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