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90/KH-UBND năm 2024 tổ chức tuyên truyền sắp xếp đơn vị hành chính cấp huyện, cấp xã tỉnh Bà Rịa - Vũng Tàu, giai đoạn 2023-2030 và lấy ý kiến cử tri đối với Đề án sắp xếp đơn vị hành chính cấp huyện, cấp xã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90/KH-UBND</w:t>
      </w:r>
    </w:p>
    <w:p>
      <w:r>
        <w:t>Bà Rịa-Vũng Tàu, ngày 08 tháng 4 năm 2024</w:t>
      </w:r>
    </w:p>
    <w:p>
      <w:r>
        <w:t>KẾ HOẠCH</w:t>
      </w:r>
    </w:p>
    <w:p>
      <w:r>
        <w:t>TỔ CHỨC TUYÊN TRUYỀN VIỆC SẮP XẾP ĐƠN VỊ HÀNH CHÍNH CẤP HUYỆN, CẤP XÃ TỈNH BÀ RỊA - VŨNG TÀU, GIAI ĐOẠN 2023 - 2030 VÀ LẤY Ý KIẾN CỬ TRI ĐỐI VỚI ĐỀ ÁN SẮP XẾP ĐƠN VỊ HÀNH CHÍNH CẤP HUYỆN, CẤP XÃ GIAI ĐOẠN 2023 - 2025</w:t>
      </w:r>
    </w:p>
    <w:p>
      <w:r>
        <w:t>Căn cứ Hướng dẫn số 26-HD/BTCTW ngày 30/11/2023 của Ban Tổ chức Trung ương về thực hiện sắp xếp tổ chức, cán bộ, công chức, viên chức cơ quan đảng, Mặt trận Tổ quốc và các tổ chức chính trị - xã hội ở những địa phương thực hiện sắp xếp đơn vị hành chính cấp huyện, cấp xã giai đoạn 2023-2025;</w:t>
      </w:r>
    </w:p>
    <w:p>
      <w:r>
        <w:t>Căn cứ Công văn số 5707-CV/TU ngày 12/5/2023 của Ban Thường vụ Tỉnh ủy về triển khai thực hiện Kết luận số 48-KL/TW của Bộ Chính trị về tiếp tục thực hiện sắp xếp đơn vị hành chính cấp huyện, cấp xã giai đoạn 2023 - 2030;</w:t>
      </w:r>
    </w:p>
    <w:p>
      <w:r>
        <w:t>Căn cứ Phương án số 17938/PA-UBND ngày 21/12/2023 của Ủy ban nhân dân tỉnh ban hành về tổng thể sắp xếp ĐVHC cấp huyện, cấp xã của tỉnh Bà Rịa - Vũng Tàu giai đoạn 2023 - 2025;</w:t>
      </w:r>
    </w:p>
    <w:p>
      <w:r>
        <w:t>Căn cứ Kế hoạch số 27/KH-UBND ngày 02/02/2024 của Ủy ban nhân dân tỉnh ban hành về thực hiện sắp xếp đơn vị hành chính cấp huyện, cấp xã giai đoạn 2023 - 2025 trên địa bàn tỉnh Bà Rịa - Vũng Tàu;</w:t>
      </w:r>
    </w:p>
    <w:p>
      <w:r>
        <w:t>Căn cứ Kế hoạch số 62/KH-UBND ngày 18/03/2024 của UBND tỉnh về thực hiện sắp xếp đơn vị hành chính cấp huyện, cấp xã giai đoạn 2023 - 2025 trên địa bàn tỉnh Bà Rịa - Vũng Tàu,</w:t>
      </w:r>
    </w:p>
    <w:p>
      <w:r>
        <w:t>Theo đề nghị của Sở Thông tin và Truyền thông tại Tờ trình số 27/TTr-STTTT ngày 28/3/2024; Ủy ban nhân dân tỉnh Bà Rịa - Vũng Tàu ban hành Kế hoạch tổ chức tuyên truyền việc sắp xếp đơn vị hành chính cấp huyện, cấp xã tỉnh Bà Rịa - Vũng Tàu, giai đoạn 2023 - 2030 và lấy ý kiến cử tri đối với Đề án sắp xếp đơn vị hành chính cấp huyện, cấp xã giai đoạn 2023 - 2025, cụ thể như sau:</w:t>
      </w:r>
    </w:p>
    <w:p>
      <w:r>
        <w:t>I. MỤC ĐÍCH, YÊU CẦU</w:t>
      </w:r>
    </w:p>
    <w:p>
      <w:r>
        <w:t>1. Mục đích</w:t>
      </w:r>
    </w:p>
    <w:p>
      <w:r>
        <w:t>- Tuyên truyền sâu rộng trong cả hệ thống chính trị và Nhân dân về chủ trương, quan điểm, giải pháp chỉ đạo của Bộ Chính trị, Ban Bí thư, Chính phủ, Thủ tướng Chính phủ, Bộ Nội vụ, của tỉnh và kế hoạch thực hiện của các địa phương về thực hiện sắp xếp đơn vị hành chính của tỉnh.</w:t>
      </w:r>
    </w:p>
    <w:p>
      <w:r>
        <w:t>- Thông qua các hoạt động tuyên truyền, góp phần tạo sự thống nhất cao trong cả hệ thống chính trị, sự đồng thuận xã hội để triển khai có hiệu quả đường lối, chủ trương của Đảng, chính sách pháp luật của Nhà nước về thực hiện sáp nhập đơn vị hành chính của tỉnh.</w:t>
      </w:r>
    </w:p>
    <w:p>
      <w:r>
        <w:t>- Nâng cao nhận thức, ý thức, trách nhiệm của tập thể lãnh đạo, người đứng đầu cơ quan, đơn vị, địa phương; cán bộ, công chức, viên chức trong các cơ quan, đơn vị, địa phương và tổ chức, cá nhân về ý nghĩa, mục tiêu, tầm quan trọng và trách nhiệm trong việc thực hiện các nhiệm vụ về thực hiện sắp xếp đơn vị hành chính cấp huyện, cấp xã trên địa bàn tỉnh giai đoạn 2023-2025.</w:t>
      </w:r>
    </w:p>
    <w:p>
      <w:r>
        <w:t>- Tăng cường các hoạt động tuyên truyền về thực hiện sắp xếp đơn vị hành chính cấp huyện, cấp xã trên địa bàn tỉnh giai đoạn 2023-2025 bằng nhiều hình thức thiết thực, hiệu quả. Phát huy vai trò tích cực của các cơ quan thông tin, truyền thông, cơ quan thông tin đại chúng trong việc đẩy mạnh các hoạt động truyền thông.</w:t>
      </w:r>
    </w:p>
    <w:p>
      <w:r>
        <w:t>- Lồng ghép tuyên truyền về thực hiện sắp xếp đơn vị hành chính cấp huyện, cấp xã trên địa bàn tỉnh giai đoạn 2023-2025 với tuyên truyền thực hiện các nhiệm vụ phát triển kinh tế, xã hội, các sự kiện chính trị của đất nước và của địa phương.</w:t>
      </w:r>
    </w:p>
    <w:p>
      <w:r>
        <w:t>- Nâng cao vai trò, trách nhiệm của người đứng đầu chính quyền các cấp, các cơ quan, đơn vị, cán bộ, công chức, viên chức tích cực tham gia công tác tuyên truyền để thực hiện Kế hoạch thực hiện sắp xếp đơn vị hành chính cấp xã trên địa bàn tỉnh giai đoạn 2023-2025 đã đề ra nhằm mang lại hiệu quả cao nhất.</w:t>
      </w:r>
    </w:p>
    <w:p>
      <w:r>
        <w:t>2. Yêu cầu</w:t>
      </w:r>
    </w:p>
    <w:p>
      <w:r>
        <w:t>- Công tác tuyên truyền cần làm rõ tầm quan trọng, ý nghĩa và những tác động tích cực của việc thực hiện chủ trương sắp xếp các đơn vị hành chính cấp huyện, cấp xã đối với sự phát triển kinh tế, xã hội của tỉnh; sự tinh gọn và hiệu lực, hiệu quả tổ chức bộ máy của cả hệ thống chính trị. Nâng cao tinh thần trách nhiệm, tăng cường công tác lãnh đạo, chỉ đạo của cấp ủy, chính quyền cấp huyện, cấp xã. Làm cho mọi tầng lớp Nhân dân, cán bộ, đảng viên, công chức, viên chức và người lao động trên địa bàn các huyện, các xã thông suốt về nhận thức tư tưởng, thống nhất trong chỉ đạo và thực hiện; tạo sự nhất trí, ủng hộ cao trong cán bộ, đảng viên, Nhân dân ở các địa phương trực tiếp triển khai chủ trương sắp xếp, sáp nhập đơn vị hành chính cấp huyện, cấp xã. Công tác tuyên truyền phải đóng góp tích cực vào việc tạo sự thống nhất tư tưởng, hành động và phản ánh trung thực, sinh động, theo sát lộ trình, yêu cầu, nhiệm vụ của việc sắp xếp các đơn vị hành chính cấp huyện, cấp xã và việc tổ chức triển khai thực hiện tại địa phương.</w:t>
      </w:r>
    </w:p>
    <w:p>
      <w:r>
        <w:t>- Công tác tuyên truyền cần bám sát nội dung của Kế hoạch thực hiện sắp xếp đơn vị hành chính cấp huyện, cấp xã của tỉnh để lựa chọn hình thức, nội dung, phương pháp tuyên truyền thích hợp tại cơ quan, đơn vị đảm bảo thiết thực, hiệu quả.</w:t>
      </w:r>
    </w:p>
    <w:p>
      <w:r>
        <w:t>- Nội dung thông tin, tuyên truyền rõ ràng, chuẩn xác, đơn giản, dễ hiểu; đồng thời tăng cường công tác phối hợp, chia sẻ thông tin trong quá trình triển khai thực hiện</w:t>
      </w:r>
    </w:p>
    <w:p>
      <w:r>
        <w:t>II. NỘI DUNG TUYÊN TRUYỀN</w:t>
      </w:r>
    </w:p>
    <w:p>
      <w:r>
        <w:t>1. Giai đoạn 1: Tuyên truyền các chủ trương, chính sách của Đảng, Nhà nước về việc sắp xếp đơn vị hành chính cấp huyện, cấp xã tỉnh Bà Rịa - Vũng Tàu, giai đoạn 2023 - 2030</w:t>
      </w:r>
    </w:p>
    <w:p>
      <w:r>
        <w:t>a) Nội dung tuyên truyền</w:t>
      </w:r>
    </w:p>
    <w:p>
      <w:r>
        <w:t>- Tuyên truyền chủ trương, quan điểm chỉ đạo của Đảng trong Nghị quyết số 37-NQ/TW ngày 24/12/2018 của Bộ Chính trị về việc sắp xếp các đơn vị hành chính cấp huyện và cấp xã, đồng thời làm sâu sắc những nội dung như: Khẳng định đây là chủ trương đúng đắn, khách quan, xuất phát từ yêu cầu cấp bách của cuộc sống; thực trạng tồn tại, hạn chế của hệ thống hành chính cấp huyện, cấp xã, làm rõ những kết quả tích cực nếu chủ trương này được thực hiện tốt. Khẳng định đây là chủ trương nhất quán được cụ thể hóa từ các văn kiện Đại hội đại biểu toàn quốc lần thứ XII của Đảng và Nghị quyết số 18-NQ/TW ngày 25/7/2017 của Hội nghị lần thứ sáu Ban Chấp hành Trung ương Đảng (khóa XII) “Một số vấn đề về tiếp tục đổi mới, sắp xếp tổ chức bộ máy của hệ thống chính trị tinh gọn, hoạt động hiệu lực, hiệu quả”   [1] .</w:t>
      </w:r>
    </w:p>
    <w:p>
      <w:r>
        <w:t>- Đăng tải kịp thời, đầy đủ các chỉ đạo của Đảng, Nhà nước, các thông tin liên quan đến sắp xếp đơn vị hành chính cấp huyện, cấp xã; mở các chuyên trang, chuyên mục, tăng cường thời lượng phát sóng về thực hiện sắp xếp đơn vị hành chính cấp huyện, cấp xã cấp xã giai đoạn 2023-2025 trên cổng/trang thông tin điện tử của tỉnh, huyện, của xã, phường, thị trấn; niêm yết thông tin về sắp xếp đơn vị hành chính cấp huyện, cấp xã tại trụ sở HĐND, UBND cấp xã, tại nhà văn hóa và các điểm sinh hoạt cộng đồng ở ấp, tổ dân phố; chỉ đạo hệ thống truyền thanh của huyện, xã, phường, thị trấn, tổ dân phố thường xuyên tuyên truyền, đưa tin về việc sắp xếp đơn vị hành chính để Nhân dân biết, đồng tình ủng hộ việc sắp xếp các đơn vị hành chính.</w:t>
      </w:r>
    </w:p>
    <w:p>
      <w:r>
        <w:t>- Tập trung phản ánh yêu cầu, nội dung, lộ trình trong việc thực hiện sắp xếp, sáp nhập đơn vị hành chính cấp huyện, cấp xã, nhất là những nhiệm vụ lớn, quan trọng, nhiệm vụ trước mắt như: Phương án sắp xếp, sáp nhập; công tác kiện toàn, tổ chức và thực hiện chế độ chính sách đối với đội ngũ cán bộ, công chức, viên chức khi sáp nhập; giải pháp về nguồn lực, kinh phí, an ninh trật tự, an toàn xã hội,v.v...</w:t>
      </w:r>
    </w:p>
    <w:p>
      <w:r>
        <w:t>- Tuyên truyền thực hiện Kế hoạch thực hiện sắp xếp đơn vị hành chính cấp huyện, cấp xã trên địa bàn tỉnh gắn với lộ trình thực hiện các mục tiêu, nhiệm vụ đã đề ra trong kế hoạch của tỉnh.</w:t>
      </w:r>
    </w:p>
    <w:p>
      <w:r>
        <w:t>- Tuyên truyền việc sắp xếp các đơn vị hành chính cấp huyện, cấp xã là nhằm tổ chức hợp lý đơn vị hành chính cấp huyện, cấp xã phù hợp với thực tiễn và xu thế phát triển của đất nước; bảo đảm hoàn thiện thể chế về đơn vị hành chính, bộ máy chính trị tinh gọn, hoạt động hiệu lực, hiệu quả; nhằm phát huy hiệu quả nguồn lực của Nhà nước và xã hội cho phát triển kinh tế, xã hội trong từng địa phương và trên phạm vi toàn tỉnh.</w:t>
      </w:r>
    </w:p>
    <w:p>
      <w:r>
        <w:t>- Tuyên truyền công tác triển khai thực hiện các nội dung theo Kế hoạch số 62/KH-UBND ngày 18/03/2024 của UBND tỉnh về thực hiện sắp xếp đơn vị hành chính cấp huyện, cấp xã giai đoạn 2023 - 2025 trên địa bàn tỉnh Bà Rịa - Vũng Tàu.</w:t>
      </w:r>
    </w:p>
    <w:p>
      <w:r>
        <w:t>- Tuyên truyền biểu dương những tập thể, cá nhân thực hiện tốt, hiệu quả trong công tác thực hiện sắp xếp đơn vị hành chính huyện, cấp xã trên địa bàn tỉnh.</w:t>
      </w:r>
    </w:p>
    <w:p>
      <w:r>
        <w:t>- Thông tin, tuyên truyền về kết quả đạt được; những việc chưa làm được, nguyên nhân; giải pháp khắc phục và những bài học kinh nghiệm quý trong việc triển khai thực hiện sắp xếp đơn vị hành chính.</w:t>
      </w:r>
    </w:p>
    <w:p>
      <w:r>
        <w:t>b) Thời gian tuyên truyền: Thường xuyên</w:t>
      </w:r>
    </w:p>
    <w:p>
      <w:r>
        <w:t>Tính từ thời điểm các cơ quan, đơn vị, địa phương bắt đầu thực hiện tuyên truyền theo các nội dung trong Kế hoạch số 62/KH-UBND ngày 18/03/2024 của UBND tỉnh về thực hiện sắp xếp đơn vị hành chính cấp huyện, cấp xã giai đoạn 2023 - 2025 trên địa bàn tỉnh Bà Rịa - Vũng Tàu được ban hành cho đến khi hoàn thành thực hiện việc sắp xếp các đơn vị hành chính cấp huyện, cấp xã tỉnh Bà Rịa - Vũng Tàu giai đoạn 2023 - 2025.</w:t>
      </w:r>
    </w:p>
    <w:p>
      <w:r>
        <w:t>2. Giai đoạn 2: Tuyên truyền việc lấy ý kiến cử tri đối với Đề án sắp xếp đơn vị hành chính cấp huyện, cấp xã giai đoạn 2023 - 2025</w:t>
      </w:r>
    </w:p>
    <w:p>
      <w:r>
        <w:t>a) Nội dung trọng tâm</w:t>
      </w:r>
    </w:p>
    <w:p>
      <w:r>
        <w:t>- Tuyên truyền về tầm quan trọng, ý nghĩa và những tác động tích cực của việc thực hiện sắp xếp đơn vị hành chính từ đó tạo sự đồng thuận, nhất trí cao của quần chúng, Nhân dân địa phương.</w:t>
      </w:r>
    </w:p>
    <w:p>
      <w:r>
        <w:t>- Tuyên truyền việc lập và niêm yết danh sách cử tri theo quy định tại Nghị định số 54/2018-NĐ-CP ngày 16/4/2018 của Chính phủ hướng dẫn việc lấy ý kiến cử tri về thành lập, giải thể, nhập, chia, điều chỉnh địa giới đơn vị hành chính và các quy định pháp luật khác có liên quan.</w:t>
      </w:r>
    </w:p>
    <w:p>
      <w:r>
        <w:t>- Tuyên truyền, phản ánh kịp thời không khí dân chủ, tích cực, nguyện vọng, mong muốn của cán bộ, đảng viên người lao động trong tổ chức lấy ý kiến cử tri.</w:t>
      </w:r>
    </w:p>
    <w:p>
      <w:r>
        <w:t>- Tuyên truyền về phương án sắp xếp đơn vị hành chính cấp huyện, cấp xã.</w:t>
      </w:r>
    </w:p>
    <w:p>
      <w:r>
        <w:t>- Tuyên truyền về đối tượng, phạm vi tác động của vấn đề lấy ý kiến.</w:t>
      </w:r>
    </w:p>
    <w:p>
      <w:r>
        <w:t>- Tuyên truyền về quyền và nghĩa vụ của cử tri trong việc lấy ý kiến.</w:t>
      </w:r>
    </w:p>
    <w:p>
      <w:r>
        <w:t>b) Thời gian tuyên truyền</w:t>
      </w:r>
    </w:p>
    <w:p>
      <w:r>
        <w:t>- Niêm yết danh sách cử tri từ ngày 18/03/2024 đến 17/04/2024.</w:t>
      </w:r>
    </w:p>
    <w:p>
      <w:r>
        <w:t>- Tổ chức việc lấy ý kiến cử tri: Từ 18/04/2024 đến 27/04/2024.</w:t>
      </w:r>
    </w:p>
    <w:p>
      <w:r>
        <w:t>3. Giai đoạn 3: Tuyên truyền công tác triển khai thực hiện Đề án sắp xếp đơn vị hành chính cấp huyện, cấp xã sau khi được Ủy ban Thường vụ Quốc hội thông qua</w:t>
      </w:r>
    </w:p>
    <w:p>
      <w:r>
        <w:t>a) Nội dung tuyên truyền</w:t>
      </w:r>
    </w:p>
    <w:p>
      <w:r>
        <w:t>- Tuyên truyền về Nghị quyết của Ủy ban Thường vụ Quốc hội sau khi được ban hành; Tư tưởng, tình cảm phấn khởi, tin tưởng của cán bộ, đảng viên và Nhân dân ở đơn vị hành chính mới.</w:t>
      </w:r>
    </w:p>
    <w:p>
      <w:r>
        <w:t>- Tiếp tục tuyên truyền các quy định, hướng dẫn, chế độ, chính sách, kết quả thực hiện việc sắp xếp đơn vị hành chính cấp huyện, cấp xã về công tác sắp xếp tổ chức bộ máy, bố trí, sắp xếp cán bộ, công chức, việc xử lý trụ sở, tài sản công, ... Chú ý tuyên truyền nhằm đảm bảo khách quan, công bằng trong công tác cán bộ; biểu dương những cá nhân chủ động, tự nguyện, đi đầu trong đặt lợi ích của tập thể, của Nhân dân, của quê hương, đất nước lên trên lợi ích cá nhân.</w:t>
      </w:r>
    </w:p>
    <w:p>
      <w:r>
        <w:t>- Nắm bắt, phản ánh kịp thời tình hình tư tưởng, dư luận của cán bộ, đảng viên, công chức, viên chức, người lao động sau khi sắp xếp đơn vị hành chính cấp huyện, cấp xã nhất là việc bố trí vị trí việc làm, tinh giản biên chế và việc giải quyết các chế độ chính sách đối với cán bộ, công chức, viên chức, người lao động bị tác động do sắp xếp đơn vị hành chính.</w:t>
      </w:r>
    </w:p>
    <w:p>
      <w:r>
        <w:t>b) Thời gian tuyên truyền</w:t>
      </w:r>
    </w:p>
    <w:p>
      <w:r>
        <w:t>Sau khi Đề án sắp xếp đơn vị hành chính cấp huyện, cấp xã được Ủy ban Thường vụ Quốc hội thông qua.</w:t>
      </w:r>
    </w:p>
    <w:p>
      <w:r>
        <w:t>III. HÌNH THỨC TUYÊN TRUYỀN</w:t>
      </w:r>
    </w:p>
    <w:p>
      <w:r>
        <w:t>- Căn cứ nội dung tuyên truyền và việc triển khai thực hiện tại các địa phương, các cơ quan, đơn vị lựa chọn hình thức tuyên truyền phù hợp (thông qua các hội nghị, tọa đàm, đối thoại, sinh hoạt hội, đoàn thể Nhân dân, trên Cổng/Trang TTĐT sở, ban, ngành, đoàn thể, cấp huyện/cấp xã...) đảm bảo thiết thực, hiệu quả; chú trọng phát huy thế mạnh của phương tiện thông tin đại chúng, đặc biệt là hệ thống truyền thanh cơ sở, các trang mạng xã hội nhằm tạo sự lan toả trong xã hội, góp phần đảm bảo tình hình an ninh chính trị, trật tự an toàn xã hội của tỉnh.</w:t>
      </w:r>
    </w:p>
    <w:p>
      <w:r>
        <w:t>- Phổ biến tại hội nghị cử tri do Ủy ban nhân dân cấp xã tổ chức và tại các cuộc họp thôn, làng, ấp, bản, buôn, bon, phum, sóc, tổ dân phố, khu phố trên địa bàn cấp xã.</w:t>
      </w:r>
    </w:p>
    <w:p>
      <w:r>
        <w:t>- Tuyên truyền thông qua biên tập, xuất bản, phát hành các ấn phẩm, tài liệu tuyên truyền; tổ chức các hội thảo, tọa đàm, các hoạt động văn hóa, văn nghệ, cổ động trực quan; ...</w:t>
      </w:r>
    </w:p>
    <w:p>
      <w:r>
        <w:t>IV. KINH PHÍ THỰC HIỆN</w:t>
      </w:r>
    </w:p>
    <w:p>
      <w:r>
        <w:t>- Kinh phí thực hiện Kế hoạch từ nguồn ngân sách nhà nước theo quy định phân cấp ngân sách nhà nước hiện hành; kinh phí từ các chương trình, dự án khác được lồng ghép để thực hiện nội dung Kế hoạch và các nguồn tài chính hợp pháp khác.</w:t>
      </w:r>
    </w:p>
    <w:p>
      <w:r>
        <w:t>- Căn cứ nhiệm vụ được phân công, các cơ quan, đơn vị xây dựng kế hoạch, dự toán ngân sách hàng năm, tổng hợp chung trong dự toán của cơ quan, đơn vị, địa phương theo quy định của Luật Ngân sách nhà nước trình cấp có thẩm quyền quyết định.</w:t>
      </w:r>
    </w:p>
    <w:p>
      <w:r>
        <w:t>V. TỔ CHỨC THỰC HIỆN</w:t>
      </w:r>
    </w:p>
    <w:p>
      <w:r>
        <w:t>1. Đề nghị Ban Tuyên giáo Tỉnh ủy</w:t>
      </w:r>
    </w:p>
    <w:p>
      <w:r>
        <w:t>- Chỉ đạo, định hướng công tác tuyên truyền việc triển khai thực hiện sắp xếp các đơn vị hành chính cấp huyện, cấp xã tỉnh Bà Rịa - Vũng Tàu giai đoạn 2023 - 2025 và lấy ý kiến cử tri đối với Đề án sắp xếp đơn vị hành chính cấp huyện, cấp xã giai đoạn 2023 - 2025.</w:t>
      </w:r>
    </w:p>
    <w:p>
      <w:r>
        <w:t>- Thẩm định các nội dung tuyên truyền của các cơ quan liên quan. Quan tâm phối hợp nắm bắt, theo dõi các vấn đề dư luận, diễn biến tình hình tư tưởng của cán bộ, đảng viên, Nhân dân trong quá trình triển khai sắp xếp đơn vị hành chính cấp huyện, cấp xã, để kịp thời tham mưu cấp ủy giải quyết các vấn đề được dư luận quan tâm, tránh tạo ra điểm nóng trong quá trình sắp xếp, sáp nhập.</w:t>
      </w:r>
    </w:p>
    <w:p>
      <w:r>
        <w:t>- Chỉ đạo, định hướng công tác đấu tranh, phản bác, lên án kịp thời hoạt động của các thế lực thù địch, phần tử xấu lợi dụng việc sắp xếp, sáp nhập để xuyên tạc, chống phá, chia rẽ nội bộ trên các nền tảng mạng xã hội.</w:t>
      </w:r>
    </w:p>
    <w:p>
      <w:r>
        <w:t>2. Sở Thông tin và Truyền thông</w:t>
      </w:r>
    </w:p>
    <w:p>
      <w:r>
        <w:t>- Chủ trì xin ý kiến Ban Tuyên giáo Tỉnh ủy chỉ đạo, định hướng công tác tuyên truyền việc sắp xếp đơn vị hành chính cấp huyện, cấp xã tỉnh Bà Rịa- Vũng Tàu, giai đoạn 2023-2030 và lấy ý kiến cử tri đối với Đề án sắp xếp đơn vị hành chính cấp huyện, cấp xã giai đoạn 2023 - 2025.</w:t>
      </w:r>
    </w:p>
    <w:p>
      <w:r>
        <w:t>- Chủ trì cung cấp thông tin chính thống phục vụ công tác tuyên truyền việc sắp xếp các đơn vị hành chính cấp huyện, cấp xã tỉnh Bà Rịa - Vũng Tàu giai đoạn 2023 - 2025 và lấy ý kiến cử tri đối với Đề án sắp xếp đơn vị hành chính cấp huyện, cấp xã giai đoạn 2023 - 2025. Theo dõi, đôn đốc các cơ quan, đơn vị, địa phương thực hiện thông tin tuyên truyền về việc triển khai thực hiện việc sắp xếp các đơn vị hành chính cấp huyện, cấp xã tỉnh Bà Rịa - Vũng Tàu giai đoạn 2023 - 2025 và lấy ý kiến cử tri đối với Đề án sắp xếp đơn vị hành chính cấp huyện, cấp xã giai đoạn 2023 - 2025.</w:t>
      </w:r>
    </w:p>
    <w:p>
      <w:r>
        <w:t>- Phối hợp với Sở Nội vụ, UBND các huyện, thị xã, thành phố chỉ đạo, thực hiện nhiệm vụ chung về công tác thông tin, tuyên truyền triển khai thực hiện việc sắp xếp các đơn vị hành chính cấp huyện, cấp xã tỉnh Bà Rịa - Vũng Tàu giai đoạn 2023 - 2025 và lấy ý kiến cử tri đối với Đề án sắp xếp đơn vị hành chính cấp huyện, cấp xã giai đoạn 2023 - 2025, nhất là thông qua hệ thống truyền thanh cơ sở.</w:t>
      </w:r>
    </w:p>
    <w:p>
      <w:r>
        <w:t>- Phối hợp với các cơ quan, đơn vị, địa phương tiếp tục đẩy mạnh ứng dụng công nghệ thông tin trong công tác tuyên truyền thực hiện việc sắp xếp các đơn vị hành chính cấp huyện, cấp xã tỉnh Bà Rịa - Vũng Tàu giai đoạn 2023 - 2025 và lấy ý kiến cử tri đối với Đề án sắp xếp đơn vị hành chính cấp huyện, cấp xã giai đoạn 2023 - 2025.</w:t>
      </w:r>
    </w:p>
    <w:p>
      <w:r>
        <w:t>- Chủ trì, phối hợp với các Sở, ban, ngành, địa phương cung cấp thông tin cho các cơ quan báo chí thực hiện tốt công tác tuyên truyền nhằm tạo sự đồng thuận trong xã hội, của các cấp, các ngành, của cán bộ, công chức, viên chức, người lao động và Nhân dân trong việc thực hiện sắp xếp đơn vị hành chính cấp huyện, cấp xã.</w:t>
      </w:r>
    </w:p>
    <w:p>
      <w:r>
        <w:t>- Xây dựng các sản phẩm truyền thông thông qua biên tập, xuất bản, phát hành các ấn phẩm, tài liệu tuyên truyền; ...</w:t>
      </w:r>
    </w:p>
    <w:p>
      <w:r>
        <w:t>- Phối hợp với Báo Bà Rịa-Vũng Tàu, Đài Phát thanh - Truyền hình tỉnh, Sở Nội vụ và các địa phương thường xuyên thông tin về kết quả đạt được; những kinh nghiệm hay, cách làm tốt; những việc chưa làm được, nguyên nhân; giải pháp khắc phục và những bài học kinh nghiệm quý trong việc triển khai thực hiện sắp xếp đơn vị hành chính.</w:t>
      </w:r>
    </w:p>
    <w:p>
      <w:r>
        <w:t>3. Sở Nội vụ</w:t>
      </w:r>
    </w:p>
    <w:p>
      <w:r>
        <w:t>- Cung cấp các văn bản chỉ đạo, Phương án, Đề án sắp xếp, sáp nhập đơn vị hành chính cấp huyện, cấp xã; cung cấp tài liệu, thông tin về việc triển khai thực hiện việc sắp xếp các đơn vị hành chính cấp huyện, cấp xã tỉnh Bà Rịa - Vũng Tàu giai đoạn 2023 - 2025 và lấy ý kiến cử tri đối với Đề án sắp xếp đơn vị hành chính cấp huyện, cấp xã giai đoạn 2023 - 2025 cho các cơ quan, đơn vị, địa phương trên địa bàn tỉnh.</w:t>
      </w:r>
    </w:p>
    <w:p>
      <w:r>
        <w:t>- Phối hợp với các cơ quan có liên quan, các tổ chức trong hệ thống chính trị - xã hội tuyên truyền về việc triển khai thực hiện việc sắp xếp các đơn vị hành chính cấp huyện, cấp xã tỉnh Bà Rịa - Vũng Tàu giai đoạn 2023 - 2025 và lấy ý kiến cử tri đối với Đề án sắp xếp đơn vị hành chính cấp huyện, cấp xã giai đoạn 2023-2025.</w:t>
      </w:r>
    </w:p>
    <w:p>
      <w:r>
        <w:t>- Tổng hợp kinh phí triển khai công tác tuyên truyền việc sắp xếp các đơn vị hành chính cấp huyện, cấp xã tỉnh Bà Rịa - Vũng Tàu giai đoạn 2023 - 2025 và lấy ý kiến cử tri đối với Đề án sắp xếp đơn vị hành chính cấp huyện, cấp xã giai đoạn 2023 - 2025 của các cơ quan, đơn vị, địa phương (nếu có) trình cấp có thẩm quyền phê duyệt.</w:t>
      </w:r>
    </w:p>
    <w:p>
      <w:r>
        <w:t>4. Văn phòng UBND tỉnh</w:t>
      </w:r>
    </w:p>
    <w:p>
      <w:r>
        <w:t>Thực hiện việc cập nhật các văn bản chỉ đạo của Tỉnh ủy, HĐND, UBND tỉnh về việc triển khai thực hiện việc sắp xếp các đơn vị hành chính cấp huyện, cấp xã tỉnh Bà Rịa - Vũng Tàu giai đoạn 2023 - 2025 và lấy ý kiến cử tri đối với Đề án sắp xếp đơn vị hành chính cấp huyện, cấp xã giai đoạn 2023 - 2025 trên Cổng thông tin điện tử tỉnh.</w:t>
      </w:r>
    </w:p>
    <w:p>
      <w:r>
        <w:t>5. Sở Văn hóa và Thể thao</w:t>
      </w:r>
    </w:p>
    <w:p>
      <w:r>
        <w:t>Tổ chức các hoạt động văn hóa, văn nghệ, cổ động trực quan... nhằm tạo khí thế trong việc triển khai thực hiện việc sắp xếp các đơn vị hành chính cấp huyện, cấp xã tỉnh Bà Rịa - Vũng Tàu giai đoạn 2023 - 2025 và lấy ý kiến cử tri đối với Đề án sắp xếp đơn vị hành chính cấp huyện, cấp xã giai đoạn 2023 - 2025.</w:t>
      </w:r>
    </w:p>
    <w:p>
      <w:r>
        <w:t>6. Sở Tài chính</w:t>
      </w:r>
    </w:p>
    <w:p>
      <w:r>
        <w:t>Phối hợp với Sở Nội vụ trình cấp thẩm quyền bố trí kinh phí để triển khai Kế hoạch này cho các cơ quan, đơn vị thực hiện nhiệm vụ chi thuộc nguồn vốn sự nghiệp của tỉnh theo quy định của Luật ngân sách Nhà nước và theo phân cấp quản lý ngân sách hiện hành.</w:t>
      </w:r>
    </w:p>
    <w:p>
      <w:r>
        <w:t>7. UBND các địa phương có địa giới hành chính thuộc diện phải sắp xếp, sáp nhập  (Đất Đỏ, Long Điền, TP. Bà Rịa ):  ngoài các nội dung tuyên truyền nêu trên, cần tập trung chỉ đạo tổ chức quán triệt, tuyên truyền, vận động về chủ trương sắp xếp đơn vị hành chính, tinh gọn bộ máy đến cán bộ, đảng viên và Nhân dân ở địa phương mình; đồng thời, thực hiện có hiệu quả việc lấy ý kiến Nhân dân tại địa phương được sắp xếp, sáp nhập về chủ trương, phương án sắp xếp đơn vị hành chính để tạo sự đồng thuận nhất trí cao. Thường xuyên nắm bắt, theo dõi các vấn đề dư luận, diễn biến tình hình tư tưởng của cán bộ, đảng viên, Nhân dân trong quá trình triển khai sắp xếp, điều chỉnh để kịp thời phản ánh, tham mưu giải quyết dứt điểm, tránh để tạo ra điểm nóng trong quá trình sắp xếp, sáp nhập.</w:t>
      </w:r>
    </w:p>
    <w:p>
      <w:r>
        <w:t>8. Báo Bà Rịa - Vũng Tàu, Đài Phát thanh - Truyền hình tỉnh</w:t>
      </w:r>
    </w:p>
    <w:p>
      <w:r>
        <w:t>- Xây dựng Kế hoạch tuyên truyền về thực hiện sắp xếp các đơn vị hành chính cấp huyện, cấp xã tỉnh Bà Rịa - Vũng Tàu giai đoạn 2023 - 2025 và lấy ý kiến cử tri đối với Đề án sắp xếp đơn vị hành chính cấp huyện, cấp xã giai đoạn 2023 - 2025; Mở các chuyên mục, tăng thời lượng phát sóng, tin bài về việc thực hiện sắp xếp các đơn vị hành chính cấp huyện, cấp xã và việc lấy ý kiến cử tri đối với Đề án sắp xếp; Nâng cao nhận thức, cập nhật thông tin cho đội ngũ lãnh đạo, biên tập viên, phóng viên về chủ trương sắp xếp các đơn vị hành chính cấp huyện, cấp xã.</w:t>
      </w:r>
    </w:p>
    <w:p>
      <w:r>
        <w:t>- Tổ chức phỏng vấn, tọa đàm với lãnh đạo các địa phương, đơn vị liên quan đến việc sắp xếp các đơn vị hành chính, công tác sắp xếp tổ chức bộ máy, cán bộ ở cấp ủy, chính quyền ở địa phương, cơ quan, đơn vị...</w:t>
      </w:r>
    </w:p>
    <w:p>
      <w:r>
        <w:t>- Tập trung cao công tác tuyên truyền trong thời gian lấy ý kiến cử tri về Đề án sắp xếp đơn vị hành chính cấp huyện, cấp xã. Xây dựng các phóng sự phản ánh những ý kiến của cử tri và nhân dân đối với các phương án, Đề án sắp xếp đơn vị hành chính cấp huyện, cấp xã và việc triển khai thực hiện, nhất là các ý kiến đồng tình, hưởng ứng cao để tạo sức lan tỏa trong nhân dân.</w:t>
      </w:r>
    </w:p>
    <w:p>
      <w:r>
        <w:t>- Tuyên truyền đậm nét các chế độ chính sách đối với cán bộ chịu tác động sau sắp xếp đơn vị hành chính cấp huyện, cấp xã tạo sự đồng thuận và yên tâm trong cán bộ, công chức, viên chức, người lao động; chính sách tạo điều kiện cho các tổ chức, nhân dân trong việc thực hiện chuyển đổi các loại giấy tờ liên quan do thay đổi đơn vị hành chính; phương án xử lý trụ sở, tài sản công của cơ quan, tổ chức, đơn vị...</w:t>
      </w:r>
    </w:p>
    <w:p>
      <w:r>
        <w:t>9. Đề nghị Ủy ban Mặt trận Tổ quốc và các tổ chức đoàn thể chính trị, xã hội</w:t>
      </w:r>
    </w:p>
    <w:p>
      <w:r>
        <w:t>Tích cực phối hợp với các cơ quan, đơn vị trên địa bàn tỉnh tăng cường công tác tuyên truyền, phổ biến các chủ trương, đường lối của Đảng, chính sách, pháp luật của Nhà nước về thực hiện sắp xếp các đơn vị hành chính cấp huyện, cấp xã tỉnh Bà Rịa - Vũng Tàu giai đoạn 2023 - 2025 và lấy ý kiến cử tri đối với Đề án sắp xếp đơn vị hành chính cấp huyện, cấp xã giai đoạn 2023 - 2025.</w:t>
      </w:r>
    </w:p>
    <w:p>
      <w:r>
        <w:t>10. Các sở, ban, ngành</w:t>
      </w:r>
    </w:p>
    <w:p>
      <w:r>
        <w:t>- Xây dựng Kế hoạch tuyên truyền sâu rộng đến cán bộ, đảng viên, công chức, viên chức, người lao động và trong Nhân dân bằng các phương thức phù hợp gắn với thực hiện nhiệm vụ chính trị, phát triển kinh tế - xã hội của cơ quan, đơn vị.</w:t>
      </w:r>
    </w:p>
    <w:p>
      <w:r>
        <w:t>- Tuyên truyền rộng rãi trên cổng/trang thông tin điện tử của cơ quan, đơn vị, mạng xã hội nhằm tạo sự thống nhất về nhận thức và hành động trong cán bộ, đảng viên, sự đồng thuận trong xã hội đối với việc sắp xếp các đơn vị hành chính gắn với thực hiện tinh giảm biên chế, cơ cấu lại đội ngũ cán bộ, công chức, viên chức, người lao động</w:t>
      </w:r>
    </w:p>
    <w:p>
      <w:r>
        <w:t>11. UBND các huyện, thị xã, thành phố</w:t>
      </w:r>
    </w:p>
    <w:p>
      <w:r>
        <w:t>- Căn cứ chức năng, nhiệm vụ, bám sát tình hình thực tế và nhiệm vụ thực hiện việc sắp xếp các đơn vị hành chính cấp huyện, cấp xã tỉnh Bà Rịa - Vũng Tàu giai đoạn 2023 - 2025 theo Kế hoạch số 62/KH-UBND ngày 18/03/2024 của UBND tỉnh về thực hiện sắp xếp đơn vị hành chính cấp huyện, cấp xã giai đoạn 2023 - 2025 trên địa bàn tỉnh Bà Rịa - Vũng Tàu và Kế hoạch này, chủ động xây dựng Kế hoạch tuyên truyền và tổ chức thực hiện tuyên truyền, phổ biến về thực hiện sắp xếp đơn vị hành chính cấp xã của huyện.</w:t>
      </w:r>
    </w:p>
    <w:p>
      <w:r>
        <w:t>- Thường xuyên, kịp thời cập nhật, rà soát, niêm yết công khai, đầy đủ các văn bản chỉ đạo mới, các thông tin liên quan đến thực hiện sắp xếp các đơn vị hành chính cấp huyện, cấp xã tỉnh Bà Rịa - Vũng Tàu giai đoạn 2023 - 2025 lên Cổng/Trang TTĐT để người dân dễ dàng tra cứu, tìm hiểu thông tin.</w:t>
      </w:r>
    </w:p>
    <w:p>
      <w:r>
        <w:t>- Tuyên truyền các nội dung thực hiện sắp xếp các đơn vị hành chính cấp huyện, cấp xã tỉnh Bà Rịa - Vũng Tàu giai đoạn 2023 - 2025 và lấy ý kiến cử tri đối với Đề án sắp xếp đơn vị hành chính cấp huyện, cấp xã giai đoạn 2023 - 2025 trong nội bộ từng cơ quan, đơn vị với nhiều hình thức đa dạng, linh hoạt, phù hợp.</w:t>
      </w:r>
    </w:p>
    <w:p>
      <w:r>
        <w:t>- Lồng ghép, đưa các nội dung, thông tin về thực hiện sắp xếp các đơn vị hành chính cấp huyện, cấp xã tỉnh Bà Rịa - Vũng Tàu giai đoạn 2023 - 2025 và lấy ý kiến cử tri đối với Đề án sắp xếp đơn vị hành chính cấp huyện, cấp xã giai đoạn 2023 - 2025 trong các buổi họp giao ban, họp định kỳ; trong tuyên truyền, phổ biến pháp luật tại cơ quan, đơn vị.</w:t>
      </w:r>
    </w:p>
    <w:p>
      <w:r>
        <w:t>- Chỉ đạo UBND các xã, phường, thị trấn thường xuyên có những bài tuyên truyền về thực hiện sắp xếp các đơn vị hành chính cấp huyện, cấp xã tỉnh Bà Rịa - Vũng Tàu giai đoạn 2023 - 2025 và lấy ý kiến cử tri đối với Đề án sắp xếp đơn vị hành chính cấp huyện, cấp xã giai đoạn 2023 - 2025 để phát thanh trên hệ thống truyền thanh cơ sở.</w:t>
      </w:r>
    </w:p>
    <w:p>
      <w:r>
        <w:t>Trên đây là Kế hoạch tổ chức tuyên truyền việc sắp xếp đơn vị hành chính cấp huyện, cấp xã tỉnh Bà Rịa - Vũng Tàu, giai đoạn 2023 - 2030 và việc lây ý kiến cử tri đối với Đề án sắp xếp đơn vị hành chính cấp huyện, cấp xã giai đoạn 2023 - 2025. Trong quá trình triển khai, thực hiện nếu có khó khăn, vướng mắc, các đơn vị, địa phương kịp thời báo cáo, đề xuất UBND tỉnh (thông qua Sở Thông tin và Truyền thông) để xem xét, chỉ đạo thực hiện./.</w:t>
      </w:r>
    </w:p>
    <w:p>
      <w:r>
        <w:t>Nơi nhận:</w:t>
      </w:r>
    </w:p>
    <w:p>
      <w:r>
        <w:t>- Bộ TTTT (b/c);</w:t>
      </w:r>
    </w:p>
    <w:p>
      <w:r>
        <w:t>- Bộ Nội vụ (b/c);</w:t>
      </w:r>
    </w:p>
    <w:p>
      <w:r>
        <w:t>- TTr.TU, TTr.HĐND tỉnh;</w:t>
      </w:r>
    </w:p>
    <w:p>
      <w:r>
        <w:t>- Thường trực UBMTTQVN tỉnh;</w:t>
      </w:r>
    </w:p>
    <w:p>
      <w:r>
        <w:t>- Chủ tịch và các PCT UBND tỉnh;</w:t>
      </w:r>
    </w:p>
    <w:p>
      <w:r>
        <w:t>- Ban Tuyên giáo Tỉnh ủy;</w:t>
      </w:r>
    </w:p>
    <w:p>
      <w:r>
        <w:t>- Các sở, ban, ngành và đoàn thể;</w:t>
      </w:r>
    </w:p>
    <w:p>
      <w:r>
        <w:t>- Báo BRVT, Đài PTTH tỉnh;</w:t>
      </w:r>
    </w:p>
    <w:p>
      <w:r>
        <w:t>- UBND các huyện, tx, tp;</w:t>
      </w:r>
    </w:p>
    <w:p>
      <w:r>
        <w:t>- Cổng TTĐT tỉnh;</w:t>
      </w:r>
    </w:p>
    <w:p>
      <w:r>
        <w:t>- Lưu: VT-VX7.</w:t>
      </w:r>
    </w:p>
    <w:p>
      <w:r>
        <w:t>TM. ỦY BAN NHÂN DÂN</w:t>
      </w:r>
    </w:p>
    <w:p>
      <w:r>
        <w:t>KT. CHỦ TỊCH</w:t>
      </w:r>
    </w:p>
    <w:p>
      <w:r>
        <w:t>PHÓ CHỦ TỊCH</w:t>
      </w:r>
    </w:p>
    <w:p>
      <w:r>
        <w:t>Đặng Minh Thông</w:t>
      </w:r>
    </w:p>
    <w:p>
      <w:r>
        <w:t>[1]  Tuyên truyền các văn bản chỉ đạo của Trung ương, tỉnh, huyện như: Nghị quyết số 37-NQ/TW ngày 24/12/2018 của Bộ Chính trị về việc sắp xếp các đơn vị hành chính cấp huyện và cấp xã; Kết luận số 48-KL/TW ngày 30/01/2023 của Bộ Chính trị về tiếp tục thực hiện sắp xếp đơn vị hành chính cấp huyện, cấp xã giai đoạn 2023-2030; Nghị quyết số 595/NQ-UBTVQH ngày 12/9/2022 của Ủy ban Thường vụ Quốc hội về việc tiếp tục thực hiện chủ trương sắp xếp các đơn vị chính cấp huyện, cấp xã giai đoạn 2023-2030; Nghị quyết số 35/2023/UBTVQH15 ngày 12/7/2023 của Ủy ban Thường vụ Quốc hội về việc sắp xếp các đơn vị hành chính cấp huyện, cấp xã giai đoạn 2023-2030; Nghị quyết số 117/NQ-CP ngày 30/7/2023 của Chính phủ ban hành Kế hoạch thực hiện sắp xếp đơn vị hành chính cấp huyện, cấp xã giai đoạn 2023-2025; Phương án tổng thể sắp xếp ĐVHC cấp huyện, cấp xã giai đoạn 2023 - 2025 của tỉnh Bà Rịa - Vũng Tàu; Thông báo Kết luận số 1823- TB/TU ngày 29/9/2023 của Ban Thường vụ Tỉnh ủy về dự kiến Phương án tổng thể sắp xếp đơn vị hành chính cấp huyện, cấp xã giai đoạn 2023 - 2025 và giai đoạn 2026 - 2030; Kế hoạch số 27/KH-UBND ngày 02/02/2024 của UBND tỉnh về thực hiện sắp xếp đơn vị hành chính cấp huyện, cấp xã giai đoạn 2023 - 2025 trên địa bàn tỉnh Bà Rịa - Vũng Tàu; Kế hoạch số 62/KH-UBND ngày 18/03/2024 của UBND tỉnh về thực hiện sắp xếp đơn vị hành chính cấp huyện, cấp xã giai đoạn 2023 - 2025 trên địa bàn tỉnh Bà Rịa - Vũng Tàu v.v..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