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898/KH-UBND năm 2024 thực hiện Quyết định 135/QĐ-TTg thực hiện cải cách chính sách tiền lương đối với cán bộ, công chức, viên chức, lực lượng vũ trang và người lao động trong doanh nghiệp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898/KH-UBND</w:t>
      </w:r>
    </w:p>
    <w:p>
      <w:r>
        <w:t>Kon Tum, ngày 18 tháng 3 năm 2024</w:t>
      </w:r>
    </w:p>
    <w:p>
      <w:r>
        <w:t>KẾ HOẠCH</w:t>
      </w:r>
    </w:p>
    <w:p>
      <w:r>
        <w:t>TRIỂN KHAI THỰC HIỆN QUYẾT ĐỊNH SỐ 135/QĐ-TTG NGÀY 31 THÁNG 01 NĂM 2024 CỦA THỦ TƯỚNG CHÍNH PHỦ THỰC HIỆN CẢI CÁCH CHÍNH SÁCH TIỀN LƯƠNG ĐỐI VỚI CÁN BỘ, CÔNG CHỨC, VIÊN CHỨC, LỰC LƯỢNG VŨ TRANG VÀ NGƯỜI LAO ĐỘNG TRONG DOANH NGHIỆP</w:t>
      </w:r>
    </w:p>
    <w:p>
      <w:r>
        <w:t>Thực hiện Quyết định số 135/QĐ-TTg ngày 31 tháng 01 năm 2024 của Thủ tướng Chính phủ Ban hành Kế hoạch triển khai thực hiện cải cách chính sách tiền lương đối với cán bộ, công chức, viên chức, lực lượng vũ trang và người lao động trong doanh nghiệp ( Quyết định số 135/QĐ-TTg ). Ủy ban nhân dân tỉnh ban hành Kế hoạch triển khai thực hiện, như sau:</w:t>
      </w:r>
    </w:p>
    <w:p>
      <w:r>
        <w:t>I. MỤC ĐÍCH, YÊU CẦU</w:t>
      </w:r>
    </w:p>
    <w:p>
      <w:r>
        <w:t>1. Mục đích</w:t>
      </w:r>
    </w:p>
    <w:p>
      <w:r>
        <w:t>a) Tiếp tục quán triệt và thực hiện nghiêm, có hiệu quả các Nghị quyết của Đảng, Quốc hội và chỉ đạo của Chính phủ, Thủ tướng Chính phủ nhằm nâng cao nhận thức, trách nhiệm trong việc cải cách chính sách tiền lương đối với cán bộ, công chức, viên chức, lực lượng vũ trang và người lao động trong doanh nghiệp.</w:t>
      </w:r>
    </w:p>
    <w:p>
      <w:r>
        <w:t>b) Xác định các nội dung, nhiệm vụ cụ thể của các Sở, ngành thuộc Ủy ban nhân dân tỉnh, Ủy ban nhân dân các huyện, thành phố để tập trung chỉ đạo, tổ chức thực hiện thắng lợi mục tiêu tổng quát và các mục tiêu cụ thể của Nghị quyết số 27-NQ/TW của Hội nghị Trung ương 7 khóa XII  [1] và nhiệm vụ tại Kết luận số 64-KL/TW của Hội nghị Trung ương 8 khóa XIII  [2].</w:t>
      </w:r>
    </w:p>
    <w:p>
      <w:r>
        <w:t>2. Yêu cầu</w:t>
      </w:r>
    </w:p>
    <w:p>
      <w:r>
        <w:t>Xác định cụ thể các nội dung nhiệm vụ, cơ quan chủ trì, cơ quan phối hợp, tiến độ thực hiện nhiệm vụ được giao trong việc thực hiện Quyết định số 135/QĐ-TTg.</w:t>
      </w:r>
    </w:p>
    <w:p>
      <w:r>
        <w:t>II. NỘI DUNG THỰC HIỆN</w:t>
      </w:r>
    </w:p>
    <w:p>
      <w:r>
        <w:t>1.  Đẩy mạnh công tác thông tin, tuyên truyền nhằm tạo đồng thuận xã hội, các ngành, các cấp, các cơ quan, tổ chức, đơn vị trong hệ thống chính trị về việc thực hiện cải cách chính sách tiền lương theo Nghị quyết số 27-NQ/TW khóa XII, Kết luận số  64-KL/TW và Nghị quyết số 104/2023/QH15   [3] ; quán triệt thống nhất nhận thức, đồng thuận trong cán bộ, công chức, viên chức, người lao động về việc thực hiện cải cách chính sách tiền lương theo Nghị quyết số 27-NQ/TW. Đồng thời triển khai các chủ trương của Đảng, quy định của pháp luật về cải cách tiền lương mới đảm bảo theo quy định.</w:t>
      </w:r>
    </w:p>
    <w:p>
      <w:r>
        <w:t>- Đơn vị chủ trì thực hiện: Các sở, ban ngành, các đơn vị thuộc tỉnh, Ủy ban nhân dân cấp huyện, thành phố.</w:t>
      </w:r>
    </w:p>
    <w:p>
      <w:r>
        <w:t>- Thời gian thực hiện: Thường xuyên, từ năm 2024 trở đi</w:t>
      </w:r>
    </w:p>
    <w:p>
      <w:r>
        <w:t>2.    Xây dựng và trình phê duyệt danh mục vị trí việc làm cán bộ, công chức, viên chức trong hệ thống chính trị từ cấp tỉnh đến cấp xã. Đồng thời điều chỉnh, bổ sung danh mục vị trí việc sau khi Trung ương điều chỉnh, bổ sung, thông qua danh mục  (nếu có).</w:t>
      </w:r>
    </w:p>
    <w:p>
      <w:r>
        <w:t>- Đơn vị chủ trì thực hiện: Các sở, ban ngành, đơn vị thuộc tỉnh; Ủy ban nhân dân các huyện, thành phố.</w:t>
      </w:r>
    </w:p>
    <w:p>
      <w:r>
        <w:t>- Đơn vị phối hợp: Sở Nội vụ</w:t>
      </w:r>
    </w:p>
    <w:p>
      <w:r>
        <w:t>- Thời gian thực hiện: Trước ngày 31 tháng 3 năm 2024 đối với việc xây dựng, phê duyệt danh mục vị trí việc làm lần đầu và sau tháng 3 năm 2024 đối với việc sửa đổi, bổ sung ( nếu có ).</w:t>
      </w:r>
    </w:p>
    <w:p>
      <w:r>
        <w:t>3.    Rà soát, sắp xếp các chức danh, chức vụ theo phân cấp quản lý đảm bảo đồng bộ, thống nhất với danh mục do Bộ Chính trị ban hành đảm bảo kế thừa, ổn định của tổ chức bộ máy theo quy định tại kết luận số 35-KL/TW   [4] .</w:t>
      </w:r>
    </w:p>
    <w:p>
      <w:r>
        <w:t>- Đơn vị chủ trì thực hiện: Sở Nội vụ</w:t>
      </w:r>
    </w:p>
    <w:p>
      <w:r>
        <w:t>- Đơn vị phối hợp: Các sở, ban ngành, đơn vị thuộc tỉnh; Ủy ban nhân dân các huyện, thành phố.</w:t>
      </w:r>
    </w:p>
    <w:p>
      <w:r>
        <w:t>- Thời gian thực hiện: Quý I/2024</w:t>
      </w:r>
    </w:p>
    <w:p>
      <w:r>
        <w:t>4.    Tiếp tục thực hiện việc sắp xếp tinh gọn tổ chức bộ máy, tinh giản biên chế hưởng lương và phụ cấp từ ngân sách nhà nước; cơ cấu lại đội ngũ cán bộ, công chức, viên chức theo vị trí việc làm, chức danh và chức vụ lãnh đạo gắn với cải cách chính sách tiền lương theo tinh thần Nghị quyết số 18-NQ/TW, Nghị quyết số 19-NQ/TW của Hội nghị Trung ương 6 khóa XII   [5]  và Nghị quyết số 27-NQ/TW của Hội nghị Trung ương 7 khóa XII.</w:t>
      </w:r>
    </w:p>
    <w:p>
      <w:r>
        <w:t>- Đơn vị phối hợp: Các sở, ban ngành thuộc tỉnh; Ủy ban nhân dân các huyện, thành phố.</w:t>
      </w:r>
    </w:p>
    <w:p>
      <w:r>
        <w:t>- Đơn vị phối hợp: Sở Nội vụ</w:t>
      </w:r>
    </w:p>
    <w:p>
      <w:r>
        <w:t>- Thời gian thực hiện: Thường xuyên, từ năm 2024 trở đi.</w:t>
      </w:r>
    </w:p>
    <w:p>
      <w:r>
        <w:t>III. TỔ CHỨC THỰC HIỆN</w:t>
      </w:r>
    </w:p>
    <w:p>
      <w:r>
        <w:t>1.    Các sở, ban ngành, đơn vị thuộc Ủy ban nhân dân tỉnh; Ủy ban nhân dân các huyện, thành phố: Chủ động triển khai thực hiện các nhiệm vụ được giao tại kế hoạch này đảm bảo quy định và phù hợp với chức năng, nhiệm vụ được giao.</w:t>
      </w:r>
    </w:p>
    <w:p>
      <w:r>
        <w:t>2.    Sở Thông tin và Truyền Thông: Hướng dẫn các cơ quan báo chí, truyền thông phối hợp các đơn vị liên quan tăng cường công tác thông tin, tuyên truyền nhằm tạo đồng thuận xã hội, các ngành, các cấp, các cơ quan, tổ chức, đơn vị trong hệ thống chính trị tại địa phương trong việc cải cách chính sách tiền lương.</w:t>
      </w:r>
    </w:p>
    <w:p>
      <w:r>
        <w:t>3.    Sở Tài chính: Hướng dẫn việc tính toán, cân đối các nguồn kinh phí để thực hiện cải cách chính sách tiền lương cho các đơn vị, địa phương trên địa bàn tỉnh thực hiện  (sau khi có hướng dẫn của Bộ Tài chính).</w:t>
      </w:r>
    </w:p>
    <w:p>
      <w:r>
        <w:t>4.    Sở Nội vụ: Theo dõi, đôn đốc việc triển khai thực hiện Kế hoạch; kịp thời báo cáo Ủy ban nhân dân tỉnh những vấn đề vướng mắc, phát sinh trong quá trình thực hiện  (nếu có).</w:t>
      </w:r>
    </w:p>
    <w:p>
      <w:r>
        <w:t>Trên đây là Kế hoạch triển khai thực hiện Quyết định số 135/QĐ-TTg ngày 31 tháng 01 năm 2024 của Thủ tướng Chính phủ; Ủy ban nhân dân tỉnh đề nghị các cơ quan, đơn vị, địa phương triển khai thực hiện./.</w:t>
      </w:r>
    </w:p>
    <w:p>
      <w:r>
        <w:t>Nơi nhận:</w:t>
      </w:r>
    </w:p>
    <w:p>
      <w:r>
        <w:t>- Chủ tịch, các PCT UBND tỉnh (b/c);</w:t>
      </w:r>
    </w:p>
    <w:p>
      <w:r>
        <w:t>- Các sở, ban ngành, đơn vị thuộc UBND tỉnh;</w:t>
      </w:r>
    </w:p>
    <w:p>
      <w:r>
        <w:t>- Văn phòng UBND tỉnh: CVP, các PCVP;</w:t>
      </w:r>
    </w:p>
    <w:p>
      <w:r>
        <w:t>- UBND các huyện, thành phố;</w:t>
      </w:r>
    </w:p>
    <w:p>
      <w:r>
        <w:t>- Lưu: VT, NCTTTT.PKĐ.</w:t>
      </w:r>
    </w:p>
    <w:p>
      <w:r>
        <w:t>TM. ỦY BAN NHÂN DÂN</w:t>
      </w:r>
    </w:p>
    <w:p>
      <w:r>
        <w:t>CHỦ TỊCH</w:t>
      </w:r>
    </w:p>
    <w:p>
      <w:r>
        <w:t>Lê Ngọc Tuấn</w:t>
      </w:r>
    </w:p>
    <w:p>
      <w:r>
        <w:t>[1] Nghị quyết 27/NQ-TW 2018, ngày 21/5/2018, của Ban Chấp hành Trung ương đã ban hành về cải cách chính sách tiền lương đối với cán bộ, công chức, viên chức, lực lượng vũ trang và người lao động trong doanh nghiệp.</w:t>
      </w:r>
    </w:p>
    <w:p>
      <w:r>
        <w:t>[2] Kết luận số 64-KL/TW ngày 18 tháng 10 năm 2023 của Hội nghị Trung ương 8 khóa XIII về kinh tế - xã hội năm 2023 - 2024.</w:t>
      </w:r>
    </w:p>
    <w:p>
      <w:r>
        <w:t>[3] Nghị quyết 104/2023/QH15 của Quốc hội về cải cách tiền lương công chức từ ngày 01/7/2024.</w:t>
      </w:r>
    </w:p>
    <w:p>
      <w:r>
        <w:t>[4] Kết luận số 35-KL/TW ngày 05/5/2022 của Bộ Chính trị ban hành về danh mục chức danh, chức vụ lãnh đạo và tương đương của hệ thống chính trị từ Trung ương đến cơ sở.</w:t>
      </w:r>
    </w:p>
    <w:p>
      <w:r>
        <w:t>[5]  Nghị quyết số 18-NQ/TW của Hội nghị Trung ương 6 khóa XII ngày 25/10/2017 một số vấn đề về tiếp tục đổi mới, sắp xếp tổ chức bộ máy của hệ thống chính trị tinh gọn, hoạt động hiệu lực, hiệu quả và Nghị quyết số 19-NQ/TW của Hội nghị Trung ương 6 khóa XII ngày 25/10/2017 về tiếp tục đổi mới hệ thống tổ chức và quản lý, nâng cao chất lượng và hiệu quả hoạt động của các đơn vị sự nghiệp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