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89/KH-UBND tuyên truyền pháp luật về trật tự an toàn giao thông trên địa bàn tỉnh Nghệ An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89/KH-UBND</w:t>
      </w:r>
    </w:p>
    <w:p>
      <w:r>
        <w:t>Nghệ An, ngày 02 tháng 02 năm 2024</w:t>
      </w:r>
    </w:p>
    <w:p>
      <w:r>
        <w:t>KẾ HOẠCH</w:t>
      </w:r>
    </w:p>
    <w:p>
      <w:r>
        <w:t>TUYÊN TRUYỀN PHÁP LUẬT VỀ TRẬT TỰ AN TOÀN GIAO THÔNG TRÊN ĐỊA BÀN TỈNH NGHỆ AN NĂM 2024</w:t>
      </w:r>
    </w:p>
    <w:p>
      <w:r>
        <w:t>Thực hiện Kết luận số 45-KL/TW ngày 01/02/2019 của Ban Bí thư về tiếp tục đẩy mạnh thực hiện Chỉ thị số 18-CT/TW về tăng cường sự lãnh đạo của Đảng đối với công tác đảm bảo trật tự, an toàn giao thông đường bộ, đường sắt, đường thủy nội địa và khắc phục ùn tắc giao thông; Nghị quyết số 48/NQ-CP ngày 05/4/2023 của Chính phủ về tăng cường bảo đảm trật tự, an toàn giao thông và chống ùn tắc giao thông giai đoạn 2023-2025; Kế hoạch số 1039/KH-UBND ngày 29 tháng 12 năm 2023 của UBND tỉnh Nghệ An về triển khai công tác bảo đảm trật tự an toàn giao thông năm 2024 trên địa bàn tỉnh Nghệ An, UBND tỉnh ban hành kế hoạch tuyên truyền pháp luật (TTPL) về trật tự an toàn giao thông (ATGT) trên địa bàn tỉnh năm 2024, cụ thể như sau:</w:t>
      </w:r>
    </w:p>
    <w:p>
      <w:r>
        <w:t>I. MỤC ĐÍCH, YÊU CẦU</w:t>
      </w:r>
    </w:p>
    <w:p>
      <w:r>
        <w:t>1. Mục đích</w:t>
      </w:r>
    </w:p>
    <w:p>
      <w:r>
        <w:t>1.1. Nâng cao hiệu quả công tác tuyên truyền pháp luật và xây dựng văn hóa giao thông trong cộng đồng dân cư, hướng tới một xã hội trật tự, kỷ cương, an toàn trong giao thông.</w:t>
      </w:r>
    </w:p>
    <w:p>
      <w:r>
        <w:t>1.2. Phát huy vai trò, trách nhiệm của người đứng đầu cấp ủy, chính quyền các cấp, sự phối hợp chặt chẽ các Sở, ban, ngành và năng lực, đạo đức, ý thức trách nhiệm của người thực thi công vụ trong việc thực hiện có hiệu quả nhiệm vụ bảo đảm trật tự an toàn giao thông.</w:t>
      </w:r>
    </w:p>
    <w:p>
      <w:r>
        <w:t>1.3. Nâng cao vai trò, trách nhiệm, hiệu quả của các thành viên Tiểu ban tuyên truyền pháp luật về trật tự an toàn giao thông tỉnh, Ban An toàn giao thông các huyện, thành phố, thị xã. Xây dựng mối quan hệ phối hợp đồng bộ, hiệu quả giữa ngành có liên quan trong công tác tuyên truyền pháp luật bảo đảm trật tự an toàn giao thông.</w:t>
      </w:r>
    </w:p>
    <w:p>
      <w:r>
        <w:t>1.4. Góp phần đạt mục tiêu giảm tai nạn giao thông trên địa bàn tỉnh trên cả ba tiêu chí về số vụ, số người chết và số người bị thương so với năm 2023; phòng ngừa, hạn chế tai nạn giao thông nghiêm trọng; đặc biệt nghiêm trọng, không để xảy ra ùn tắc giao thông trên các trục giao thông chính, các đầu mối giao thông trọng điểm, tại các đô thị.</w:t>
      </w:r>
    </w:p>
    <w:p>
      <w:r>
        <w:t>2. Yêu cầu</w:t>
      </w:r>
    </w:p>
    <w:p>
      <w:r>
        <w:t>2.1. Đổi mới các hình thức tuyên truyền phù hợp với nhận thức của từng đối tượng tham gia giao thông, từng vùng, miền khác nhau. Tăng cường ứng dụng khoa học và công nghệ trong công tác tuyên truyền pháp luật về trật tự an toàn giao thông.</w:t>
      </w:r>
    </w:p>
    <w:p>
      <w:r>
        <w:t>2.2. Triển khai đồng bộ các giải pháp nhằm nâng cao chất lượng công tác tuyên truyền từ cấp tỉnh đến cơ sở. Chú trọng tuyên truyền các biện pháp phòng ngừa, ngăn chặn các hành vi vi phạm pháp luật về trật tự an toàn giao thông là nguyên nhân trực tiếp gây ra tai nạn giao thông như: Điều khiển xe chạy quá tốc độ quy định, sử dụng rượu bia trong khi lái xe, thiếu chú ý quan sát, lấn chiếm vỉa hè, hành lang an toàn giao thông để sản xuất, kinh doanh, buôn bán,...; mức xử phạt và hình thức xử phạt đối với các hành vi vi phạm pháp luật về trật tự an toàn giao thông.</w:t>
      </w:r>
    </w:p>
    <w:p>
      <w:r>
        <w:t>2.3. Gắn trách nhiệm của cá nhân người đứng đầu với kết quả công tác tuyên truyền, phổ biến giáo dục pháp luật về trật tự ATGT trong phạm vi chức năng, nhiệm vụ, thẩm quyền của các cơ quan, đơn vị, thành viên Tiểu ban tuyên truyền pháp luật về trật tự ATGT.</w:t>
      </w:r>
    </w:p>
    <w:p>
      <w:r>
        <w:t>2.4. Tăng cường ứng dụng khoa học công nghệ trong công tác tuyên truyền an toàn giao thông.</w:t>
      </w:r>
    </w:p>
    <w:p>
      <w:r>
        <w:t>II. ĐỐI TƯỢNG, NỘI DUNG, GIẢI PHÁP</w:t>
      </w:r>
    </w:p>
    <w:p>
      <w:r>
        <w:t>1. Đối tượng tuyên truyền</w:t>
      </w:r>
    </w:p>
    <w:p>
      <w:r>
        <w:t>Tuyên truyền, phổ biến, giáo dục pháp luật các quy định pháp luật về an toàn giao thông đường bộ, đường sắt, đường thủy nội địa với chủ đề năm 2024 “Thượng tôn pháp luật để xây dựng văn hóa giao thông an toàn”. Trong đó tập trung các đối tượng cán bộ, công chức được giao phụ trách nhiệm vụ về ATGT cấp xã; trưởng thôn, khối, xóm, bản dọc hai bên các tuyến quốc lộ, đường tỉnh; người điều khiển thủy nội địa, chủ các cơ sở kinh doanh dịch vụ du lịch có hoạt động về đường thủy nội địa; học sinh, sinh viên, thanh thiếu niên, các chủ xe, người điều hành vận tải các đơn vị kinh doanh vận tải, lái xe, người đứng đầu các đơn vị quản lý đường bộ, đường sắt, chủ các cảng, bến thủy nội địa; đồng bào dân tộc thiểu số, người dân sống tại các vùng sâu, vùng xa.</w:t>
      </w:r>
    </w:p>
    <w:p>
      <w:r>
        <w:t>2. Nội dung tuyên truyền</w:t>
      </w:r>
    </w:p>
    <w:p>
      <w:r>
        <w:t>2.1. Tuyên truyền, phổ biến các quy định pháp luật về an toàn giao thông đường bộ, đường sắt, đường thủy nội địa với chủ đề năm 2024 “Thượng tôn pháp luật để xây dựng văn hóa giao thông an toàn”.</w:t>
      </w:r>
    </w:p>
    <w:p>
      <w:r>
        <w:t>2.2. Tiếp tục phổ biến, quán triệt các văn bản của Tỉnh ủy, HĐND, UBND tỉnh về an toàn giao thông, đẩy mạnh xây dựng văn hóa giao thông trong cộng đồng dân cư; xây dựng điển hình các địa phương, đơn vị, cơ quan, trường học không có người vi phạm trật tự an toàn giao thông và không có tai nạn giao thông.</w:t>
      </w:r>
    </w:p>
    <w:p>
      <w:r>
        <w:t>2.3. Tuyên truyền các biện pháp phòng ngừa, ngăn chặn các hành vi vi phạm là nguyên nhân dẫn đến tai nạn giao thông, đặc biệt là việc sử dụng mô tô, xe máy phóng nhanh, vượt ẩu, lạng lách, đánh võng, uống rượu bia khi tham gia giao thông, tuyên truyền về hậu quả, tác hại của tai nạn giao thông.</w:t>
      </w:r>
    </w:p>
    <w:p>
      <w:r>
        <w:t>Tuyên truyền các văn bản pháp luật mới có liên quan đến lĩnh vực giao thông đường bộ, đường sắt, đường thủy nội địa; Nghị định 123/2021/NĐ-CP ngày 28 tháng 12 năm 2021 của Chính phủ sửa đổi, bổ sung một số điều của các Nghị định quy định xử phạt vi phạm hành chính trong lĩnh vực hàng hải; giao thông đường bộ, đường sắt; hàng không dân dụng; Nghị định số 139/2021/NĐ-CP ngày 31 tháng 12 năm 2021 của Chính phủ quy định về xử phạt vi phạm hành chính trong lĩnh vực giao thông đường thủy nội địa; Nghị quyết số 27/2021/NQ-HĐND ngày 09/12/2021 của HĐND tỉnh quy định một số biện pháp tăng cường giải tỏa vi phạm, chống tái lấn chiếm hành lang an toàn giao thông đường bộ, đường sắt trên địa bàn tỉnh Nghệ An giai đoạn 2023-2025.</w:t>
      </w:r>
    </w:p>
    <w:p>
      <w:r>
        <w:t>3. Giải pháp thực hiện</w:t>
      </w:r>
    </w:p>
    <w:p>
      <w:r>
        <w:t>3.1. Đẩy mạnh công tác tuyên truyền, phổ biến, giáo dục pháp luật trật tự an toàn giao thông trong các tầng lớp Nhân dân; huy động sự vào cuộc của các tổ chức chính trị - xã hội, các doanh nghiệp trên địa bàn tham gia tổ chức các hoạt động tuyên truyền, giáo dục pháp luật về trật tự an toàn giao thông.</w:t>
      </w:r>
    </w:p>
    <w:p>
      <w:r>
        <w:t>3.2. Đổi mới hình thức tuyên truyền, xây dựng các mô hình hay, sáng tạo, hiệu quả để nhân rộng; tăng thời lượng tuyên truyền trên các kênh thông tin đại chúng; tăng cường ứng dụng công nghệ thông tin để tổ chức các hoạt động tuyên truyền pháp luật về TT ATGT.</w:t>
      </w:r>
    </w:p>
    <w:p>
      <w:r>
        <w:t>3.3. Tăng cường vai trò, trách nhiệm của các thành viên Tiểu ban tuyên truyền pháp luật về trật tự an toàn giao thông trong việc chỉ đạo, kiểm tra công tác đảm bảo trật tự an toàn giao thông thuộc lĩnh vực mình quản lý, địa bàn được phân công theo dõi. Tổ chức kiểm tra, đánh giá một số đơn vị, địa phương trong việc triển khai kế hoạch tuyên truyền pháp luật về trật tự an toàn giao thông.</w:t>
      </w:r>
    </w:p>
    <w:p>
      <w:r>
        <w:t>3.4. Phối hợp đồng bộ và thường xuyên giữa các thành viên Tiểu Ban tuyên truyền pháp luật giao thông và các ngành có liên quan trong công tác tuyên truyền pháp luật về trật tự an toàn giao thông.</w:t>
      </w:r>
    </w:p>
    <w:p>
      <w:r>
        <w:t>3.5. Thông báo các trường hợp vi phạm đến các cơ quan, tổ chức, địa phương nơi cư trú, công tác, học tập của người có hành vi vi phạm về trật tự an toàn giao thông để nhắc nhở, giáo dục theo quy định.</w:t>
      </w:r>
    </w:p>
    <w:p>
      <w:r>
        <w:t>III. PHÂN CÔNG NHIỆM VỤ</w:t>
      </w:r>
    </w:p>
    <w:p>
      <w:r>
        <w:t>1. Sở Tư pháp - Trưởng Tiểu ban tuyên truyền pháp luật về trật tự an toàn giao thông tỉnh</w:t>
      </w:r>
    </w:p>
    <w:p>
      <w:r>
        <w:t>1.1. Tham mưu UBND tỉnh ban hành kế hoạch tuyên truyền pháp luật về trật tự an toàn giao thông trên địa bàn tỉnh; khâu nối, đôn đốc, hướng dẫn các sở, ban, ngành là thành viên của Tiểu ban tuyên truyền pháp luật về trật tự an toàn giao thông tỉnh tổ chức thực hiện kế hoạch đảm bảo hiệu quả. (Thời gian thực hiện: Cả năm 2024)</w:t>
      </w:r>
    </w:p>
    <w:p>
      <w:r>
        <w:t>1.2. Phối hợp với các Sở, ban, ngành liên quan tham mưu UBND tỉnh rà soát hệ thống văn bản quy phạm pháp luật liên quan đến trật tự an toàn giao thông, đề xuất sửa đổi, bổ sung nhằm khắc phục kịp thời những bất cập, vướng mắc trong quá trình triển khai thực hiện. (Thời gian thực hiện: Cả năm 2024)</w:t>
      </w:r>
    </w:p>
    <w:p>
      <w:r>
        <w:t>1.3. Tổ chức các cuộc bồi dưỡng kiến thức pháp luật mới về trật tự giao thông cho học sinh, sinh viên; lao động tự do và công nhân lao động trong các khu công nghiệp. (Thời gian thực hiện: Quý II, III, IV năm 2024)</w:t>
      </w:r>
    </w:p>
    <w:p>
      <w:r>
        <w:t>1.4. Ứng dụng công nghệ thông tin vào công tác tuyên truyền, phổ biến pháp luật về an toàn giao thông nhằm xây dựng văn hóa giao thông cho người dân, đảm bảo tất cả người dân được tiếp cận với kiến thức an toàn giao thông. (Thời gian thực hiện: Cả năm 2024)</w:t>
      </w:r>
    </w:p>
    <w:p>
      <w:r>
        <w:t>1.5. Xây dựng 05 mô hình câu lạc bộ pháp luật về trật tự an toàn giao thông ở các địa phương (Thời gian thực hiện: Quý II năm 2024)</w:t>
      </w:r>
    </w:p>
    <w:p>
      <w:r>
        <w:t>1.6. Tham mưu sơ kết, tổng kết công tác tuyên truyền pháp luật về giao thông của Tiểu ban theo định kỳ, báo cáo UBND tỉnh. (Thời gian thực hiện: Tháng 5, tháng 11 năm 2024)</w:t>
      </w:r>
    </w:p>
    <w:p>
      <w:r>
        <w:t>1.7. Trực tiếp theo dõi, hướng dẫn, kiểm tra đôn đốc công tác tuyên truyền pháp luật về trật tự an toàn giao thông tại huyện Nam Đàn. (Thời gian thực hiện: Quý III/2024)</w:t>
      </w:r>
    </w:p>
    <w:p>
      <w:r>
        <w:t>2. Sở Giáo dục và Đào tạo</w:t>
      </w:r>
    </w:p>
    <w:p>
      <w:r>
        <w:t>2.1. Tăng cường quán triệt, đẩy mạnh tuyên truyền về pháp luật về trật tự an toàn giao thông và văn hóa giao thông cho toàn thể cán bộ, giáo viên, người lao động và học sinh, đặc biệt là việc thực hiện nghiêm túc những quy định mới của Nghị định 100/2019/NĐ-CP của Chính phủ về quy định xử phạt vi phạm hành chính trong lĩnh vực giao thông đường bộ, đường sắt và Nghị định 123/2021/NĐ-CP ngày 28/12/2021 của Chính phủ sửa đổi, bổ sung một số điều của các Nghị định quy định xử phạt vi phạm hành chính trong lĩnh vực hàng hải; giao thông đường bộ, đường sắt; hàng không dân dụng, nhất là các quy định xử phạt về nồng độ cồn và các quy định liên quan đến an toàn giao thông trong Luật phòng chống tác hại của rượu bia để cán bộ, giáo viên và học sinh nghiêm chỉnh chấp hành; tuyên truyền vận động cán bộ, giáo viên và học sinh “Đã uống rượu, bia - không lái xe”,...</w:t>
      </w:r>
    </w:p>
    <w:p>
      <w:r>
        <w:t>2.2. Tiếp tục chỉ đạo các trường học, cơ sở giáo dục tổ chức tuyên truyền, giáo dục đối với học sinh. Kiểm tra, rà soát việc ký cam kết không vi phạm pháp luật về an toàn giao thông đối với các trường học, cơ sở giáo dục, đặc biệt là cam kết không sử dụng (hoặc thuê) các phương tiện không đảm bảo điều kiện về ATGT để đưa, đón học sinh.</w:t>
      </w:r>
    </w:p>
    <w:p>
      <w:r>
        <w:t>2.3. Phối hợp với cơ quan chức năng trong công tác tuyên truyền phổ biến giáo dục pháp luật về trật tự ATGT; tăng cường tuyên truyền các quy định về đảm bảo an toàn trong giao thông đường bộ, đặc biệt là quy định bắt buộc đội mũ bảo hiểm khi ngồi trên mô tô, xe máy và xe đạp điện, xe máy điện.</w:t>
      </w:r>
    </w:p>
    <w:p>
      <w:r>
        <w:t>2.4. Tiếp tục triển khai thực hiện có hiệu quả tài liệu giảng dạy và các hoạt động ngoại khoá về an toàn giao thông.</w:t>
      </w:r>
    </w:p>
    <w:p>
      <w:r>
        <w:t>2.5. Chỉ đạo nâng cao hiệu quả mô hình mô hình “Cổng trường an toàn giao thông”; tiếp tục phối hợp nhân rộng và thực hiện có hiệu quả mô hình “Cổng trường an toàn giao thông” tiêu biểu (Thời gian thực hiện: Cả năm 2024).</w:t>
      </w:r>
    </w:p>
    <w:p>
      <w:r>
        <w:t>2.6. Phát động Ngày hội “Thanh niên với văn hóa giao thông năm 2024” bằng các hoạt động phù hợp trong các trường học trên địa bàn tỉnh (Thời gian thực hiện: Cả năm 2024).</w:t>
      </w:r>
    </w:p>
    <w:p>
      <w:r>
        <w:t>2.7. Phát động “Tháng cao điểm an toàn giao thông cho học sinh tới trường” (Thời gian thực hiện: Tháng 9 năm 2024).</w:t>
      </w:r>
    </w:p>
    <w:p>
      <w:r>
        <w:t>2.7. Trực tiếp theo dõi, hướng dẫn, kiểm tra đôn đốc công tác tuyên truyền pháp luật về trật tự an toàn giao thông tại huyện Đô Lương (Thời gian thực hiện: Cả năm 2024).</w:t>
      </w:r>
    </w:p>
    <w:p>
      <w:r>
        <w:t>3. Sở Giao thông vận tải</w:t>
      </w:r>
    </w:p>
    <w:p>
      <w:r>
        <w:t>3.1. Tiếp tục rà soát, củng cố, kiện toàn đội ngũ báo cáo viên, tuyên truyền viên pháp luật của Sở; tham gia các lớp tập huấn bồi dưỡng, nâng cao năng lực về kỹ năng công tác phổ biến giáo dục pháp luật nói chung và phổ biến giáo dục pháp luật về trật tự an toàn giao thông nói riêng. (Thời gian thực hiện: Cả năm 2024)</w:t>
      </w:r>
    </w:p>
    <w:p>
      <w:r>
        <w:t>3.2. Đa dạng hóa các hình thức tuyên truyền nhằm tạo ấn tượng, dễ nhớ đối với các nội dung cần tuyên truyền, phổ biến, ưu tiên đẩy mạnh ứng dụng CNTT đối với hoạt động tuyên truyền, phổ biến; gắn hoạt động tuyên truyền, phổ biến pháp luật với công tác thanh tra, kiểm tra, xử lý vi phạm hành chính để nâng cao hiệu quả (Thời gian thực hiện: Cả năm 2024)</w:t>
      </w:r>
    </w:p>
    <w:p>
      <w:r>
        <w:t>3.3. Tăng cường phối hợp với các cơ quan, đơn vị chức năng và chính quyền địa phương các cấp tổ chức tuyên truyền những nội dung của các văn bản quy phạm pháp luật về an toàn giao thông đường bộ, đường sắt, đường thủy nội địa để tạo sự chuyển biến về ý thức tự giác chấp hành pháp luật của mỗi người dân khi tham gia giao thông; đồng thời nâng cao ý thức trách nhiệm của các cán bộ, công chức, viên chức trong công tác đảm bảo trật tự an toàn giao thông. (Thời gian thực hiện: Cả năm 2024)</w:t>
      </w:r>
    </w:p>
    <w:p>
      <w:r>
        <w:t>3.4. Tổ chức ký cam kết chấp hành các quy định về bảo đảm an toàn giao thông với các tổ chức, cá nhân liên quan; phối hợp với các đơn vị, địa phương ký cam kết không vi phạm các quy định của pháp luật về an toàn giao thông đường bộ, đường thủy nội địa, trọng tâm là các nội dung: Không lấn chiếm, tái lấn chiếm, sử dụng trái phép hành lang an toàn giao thông; không đưa bến thủy nội địa, phương tiện đường thủy nội địa không đủ điều kiện vào hoạt động. (Thời gian thực hiện: Cả năm 2024)</w:t>
      </w:r>
    </w:p>
    <w:p>
      <w:r>
        <w:t>3.5. Tăng cường phối hợp với Đài Phát thanh và Truyền hình tỉnh thực hiện tuyên truyền, phổ biến, giáo dục pháp luật về an toàn giao thông thông qua hệ thống truyền thanh, truyền hình... (Thời gian thực hiện: Cả năm 2024)</w:t>
      </w:r>
    </w:p>
    <w:p>
      <w:r>
        <w:t>3.6. Phối hợp tốt với Ban An toàn giao thông tỉnh và cơ quan chức năng trong các hoạt động: Trao tặng mũ bảo hiểm cho học sinh; tặng áo phao, dụng cụ nổi cầm tay tại các cảng, bến thủy nội địa; thăm hỏi, tặng quà gia đình nạn nhân các vụ tai nạn giao thông đặc biệt nghiêm trọng; tổ chức Lễ tưởng niệm các nạn nhân tai nạn giao thông... (Thời gian thực hiện: Cả năm 2024)</w:t>
      </w:r>
    </w:p>
    <w:p>
      <w:r>
        <w:t>3.6. Trực tiếp theo dõi, hướng dẫn, kiểm tra đôn đốc công tác tuyên truyền pháp luật về trật tự an toàn giao thông tại huyện Nghi Lộc. (Thời gian thực hiện: Cả năm 2024)</w:t>
      </w:r>
    </w:p>
    <w:p>
      <w:r>
        <w:t>4. Công an tỉnh</w:t>
      </w:r>
    </w:p>
    <w:p>
      <w:r>
        <w:t>4.1. Tập trung tham mưu, chỉ đạo triển khai đồng bộ, toàn diện các biện pháp tuyên truyền, giáo dục pháp luật nhằm nâng cao nhận thức và ý thức chấp hành pháp luật, xây dựng văn hóa tham gia giao thông an toàn trong nhân dân; kịp thời lên án, ngăn chặn các hành vi vi phạm pháp luật về TTATGT, chống người thi hành công vụ.</w:t>
      </w:r>
    </w:p>
    <w:p>
      <w:r>
        <w:t>4.2. Không ngừng đổi mới, nâng cao chất lượng nội dung, đa dạng hình thức tuyên truyền; chủ động cung cấp số liệu liên quan về tình hình trật tự an toàn giao thông trên địa bàn tỉnh cho các cơ quan báo chí, đơn vị thông tin truyền thông; xác định rõ nhóm đối tượng tuyên truyền, từng vùng, miền khác nhau, ứng dụng khoa học, công nghệ nhằm nâng cao hiệu quả công tác tuyên truyền, phổ biến, giáo dục pháp luật về TTATGT tới mọi tầng lớp Nhân dân. (Thời gian thực hiện: Cả năm 2024)</w:t>
      </w:r>
    </w:p>
    <w:p>
      <w:r>
        <w:t>4.3. Chủ động phối hợp các ban, ngành, đoàn thể xây dựng các hình thức, phương pháp tuyên truyền, phổ biến, giáo dục pháp luật phù hợp về công tác đảm bảo TTATGT trong tình hình mới, thường xuyên chú trọng công tác tuyên truyền, phổ biến, giáo dục pháp luật, nâng cao ý thức chấp hành pháp luật của người dân khi tham gia giao thông trong tình hình mới.. (Thời gian thực hiện: Cả năm 2024)</w:t>
      </w:r>
    </w:p>
    <w:p>
      <w:r>
        <w:t>4.4. Trực tiếp theo dõi, hướng dẫn, kiểm tra đôn đốc công tác tuyên truyền pháp luật về trật tự an toàn giao thông tại thành phố Vinh. (Thời gian thực hiện: Cả năm 2024)</w:t>
      </w:r>
    </w:p>
    <w:p>
      <w:r>
        <w:t>5. Sở Văn hóa và Thể thao</w:t>
      </w:r>
    </w:p>
    <w:p>
      <w:r>
        <w:t>5.1. Tăng cường công tác quản lý hoạt động quảng cáo rượu, bia đảm bảo thực hiện nghiêm các quy định của pháp luật. (Thời gian thực hiện: Cả năm 2024)</w:t>
      </w:r>
    </w:p>
    <w:p>
      <w:r>
        <w:t>5.2. Tăng cường công tác quản lý hoạt động quảng cáo trên địa bàn tỉnh Nghệ An. (Thời gian thực hiện: Cả năm 2024)</w:t>
      </w:r>
    </w:p>
    <w:p>
      <w:r>
        <w:t>5.3. Xây dựng kế hoạch triển khai tuyên truyền xây dựng Năm an toàn giao thông 2024 với chủ đề “Thượng tôn pháp luật để xây dựng văn hóa giao thông an toàn”.</w:t>
      </w:r>
    </w:p>
    <w:p>
      <w:r>
        <w:t>5.4. Trực tiếp theo dõi, hướng dẫn, kiểm tra đôn đốc công tác tuyên truyền pháp luật về trật tự an toàn giao thông tại huyện Tân Kỳ. (Thời gian thực hiện: Cả năm 2024)</w:t>
      </w:r>
    </w:p>
    <w:p>
      <w:r>
        <w:t>6. Sở Thông tin và Truyền thông</w:t>
      </w:r>
    </w:p>
    <w:p>
      <w:r>
        <w:t>6.1. Chỉ đạo các cơ quan thông tấn báo chí trên địa bàn, Cổng thông tin điện tử, hệ thống thông tin cơ sở đẩy mạnh tuyên truyền các quy định của pháp luật về bảo đảm trật tự ATGT, chống ùn tắc giao thông; biểu dương các hình ảnh đẹp xây dựng văn hóa giao thông; lên án, phê phán các hành vi xấu có ảnh hưởng tiêu cực đến an toàn giao thông để kịp thời chấn chỉnh, xử lý.. (Thời gian thực hiện: Cả năm 2024)</w:t>
      </w:r>
    </w:p>
    <w:p>
      <w:r>
        <w:t>6.2. Tổ chức cuộc thi tìm hiểu pháp luật về an toàn giao thông trực tuyến trên Cổng thông tin điện tử tỉnh Nghệ An cho tất cả mọi người dân, trong đó bắt buộc đối với cán bộ, công chức, viên chức và học sinh trung học cơ sở, trung học phổ thông trên địa bàn toàn tỉnh. (Thời gian thực hiện: Cả năm 2024)</w:t>
      </w:r>
    </w:p>
    <w:p>
      <w:r>
        <w:t>6.3. Biên soạn, biên tập và xuất bản các tài liệu tuyên truyền về trật tự ATGT để phục vụ công tác tuyên truyền trên địa bàn tỉnh. (Thời gian thực hiện: Cả năm 2024)</w:t>
      </w:r>
    </w:p>
    <w:p>
      <w:r>
        <w:t>6.4. Tiếp tục Triển khai Kế hoạch số 398/KH-UBND, ngày 21/7/2021 về tổ chức tuyên truyền pháp luật về ATGT trên hệ thống thông tin đại chúng giai đoạn 2021-2025. (Thời gian thực hiện: Quý II/2024)</w:t>
      </w:r>
    </w:p>
    <w:p>
      <w:r>
        <w:t>7. Sở Tài chính</w:t>
      </w:r>
    </w:p>
    <w:p>
      <w:r>
        <w:t>Trên cơ sở cân đối ngân sách địa phương, Sở Tài chính tham mưu UBND tỉnh bố trí kinh phí thực hiện nhiệm vụ tuyên truyền pháp luật về trật tự an toàn giao thông theo phân cấp quản lý ngân sách nhà nước và các quy định hiện hành.</w:t>
      </w:r>
    </w:p>
    <w:p>
      <w:r>
        <w:t>8. Tỉnh Đoàn</w:t>
      </w:r>
    </w:p>
    <w:p>
      <w:r>
        <w:t>8.1. Tiếp tục triển khai rộng rãi các hoạt động Đoàn Thanh niên Cộng sản Hồ Chí Minh tham gia đảm bảo An toàn giao thông, cuộc vận động Thanh niên với văn hóa giao thông, phát động trong toàn tỉnh đợt cao điểm dịp lễ tết. (Thời gian thực hiện: Cả năm 2024)</w:t>
      </w:r>
    </w:p>
    <w:p>
      <w:r>
        <w:t>8.2. Xây dựng kế hoạch dài hạn thực hiện xây dựng Văn hóa giao thông trong thanh, thiếu niên để hình thành văn hóa giao thông trong thế hệ trẻ hướng đến mục tiêu xây dựng văn hóa giao thông, ý thức tham gia giao thông văn minh, hiện đại phù hợp với tình hình mới.. (Thời gian thực hiện: Quý III/2024)</w:t>
      </w:r>
    </w:p>
    <w:p>
      <w:r>
        <w:t>8.3. Chỉ đạo Đoàn Thanh niên Cộng sản Hồ Chí Minh các cấp phối hợp với các đơn vị liên quan triển khai tổ chức các hoạt động Đoàn thanh niên tham gia đảm bảo trật tự ATGT năm 2024. Đánh giá việc triển khai mô hình điểm Thanh niên với ATGT năm 2023 và nhân rộng ít nhất 10 mô hình thanh niên với ATGT năm 2024. Phát động xây dựng đoạn đường xanh - sạch - đẹp trong thôn, xóm, làng, bản... (Thời gian thực hiện: Cả năm 2024)</w:t>
      </w:r>
    </w:p>
    <w:p>
      <w:r>
        <w:t>8.4. Tổ chức các hoạt động truyền thông trên mạng xã hội Facebook, zalo... trong đoàn viên, thanh thiếu niên pháp luật về trật tự an toàn giao thông, kỹ năng điều khiển mô tô, xe máy, xe máy điện an toàn cho thanh, thiếu nhi tham gia giao thông; tiếp tục thực hiện cuộc vận động Thanh niên với văn hóa giao thông (Thời gian thực hiện: Cả năm 2024)</w:t>
      </w:r>
    </w:p>
    <w:p>
      <w:r>
        <w:t>8.5. Phối hợp với các sở, ban, ngành cấp tỉnh tuyên truyền, phổ biến, giáo dục pháp luật về trật tự ATGT. (Thời gian thực hiện: Cả năm 2024)</w:t>
      </w:r>
    </w:p>
    <w:p>
      <w:r>
        <w:t>8.6. Trực tiếp theo dõi, hướng dẫn, kiểm tra đôn đốc công tác tuyên truyền pháp luật về trật tự an toàn giao thông tại huyện Thanh Chương. (Thời gian thực hiện: Cả năm 2024)</w:t>
      </w:r>
    </w:p>
    <w:p>
      <w:r>
        <w:t>9. Văn phòng Ban An toàn giao thông tỉnh</w:t>
      </w:r>
    </w:p>
    <w:p>
      <w:r>
        <w:t>9.1. Đẩy mạnh công tác tuyên truyền pháp luật về trật tự an toàn giao thông, tập trung chủ đề Năm an toàn giao thông 2024 là “Thượng tôn pháp luật để xây dựng văn hóa giao thông an toàn”; đổi mới, đa dạng hóa các hình thức tuyên truyền, phổ biến, giáo dục pháp luật về TTATGT tới mọi tầng lớp Nhân dân.</w:t>
      </w:r>
    </w:p>
    <w:p>
      <w:r>
        <w:t>9.2. Phối hợp với các Sở, ban, ngành, Ủy ban Mặt trận tổ quốc tỉnh và các tổ chức chính trị - xã hội triển khai các hoạt động tuyên truyền pháp luật về trật tự an toàn giao thông tại các trường học, địa phương, nhà máy, khu công nghiệp, khu dân cư,...; các hoạt động tuyên truyền theo chỉ đạo, hướng dẫn của Ủy ban An toàn giao thông Quốc gia và tăng cường xây dựng, đánh giá và nhân rộng các mô hình tiêu biểu như: “Cổng trường an toàn giao thông”. “Đoạn đường tự quản”,... trên địa bàn tỉnh. (Thời gian thực hiện: Cả năm 2024)</w:t>
      </w:r>
    </w:p>
    <w:p>
      <w:r>
        <w:t>9.3. Phối hợp với các phương tiện thông tin đại chúng tiếp tục đổi mới phương thức, nội dung, hình thức tuyên truyền, phổ biến pháp luật về trật tự an toàn giao thông trên các phương tiện thông tin đại chúng, nhất là trên truyền hình, phát thanh và các trang mạng xã hội; xây dựng kế hoạch tuyên truyền theo chủ đề phù hợp với từng đối tượng, vùng miền. (Thời gian thực hiện: Cả năm 2024)</w:t>
      </w:r>
    </w:p>
    <w:p>
      <w:r>
        <w:t>9.4. Nhân rộng các hình thức tuyên truyền trực quan như: Lắp đặt bảng, biển, pano, sách nhỏ...; xây dựng video, clip hướng dẫn kỹ năng tham gia giao thông; sản xuất các sản phẩm truyền thông (phóng sự, thông điệp, áp phích, pano, đĩa CD, VCD, sách nhỏ, bút gắn tờ rơi, đề can dán...) để tuyên truyền thống nhất trên toàn tỉnh.</w:t>
      </w:r>
    </w:p>
    <w:p>
      <w:r>
        <w:t>9.5. Tiếp tục phối hợp các sở, ngành, đoàn thể xã hội thực hiện tuyên truyền theo chuyên đề: Luật Phòng, chống tác hại của rượu, bia; các giải pháp nhằm nâng cao hiệu quả thực hiện quy định bắt buộc đội mũ bảo hiểm đối với người đi mô tô, xe gắn máy, xe đạp điện; không sử dụng điện thoại khi điều khiển phương tiện; .... (Thời gian thực hiện: Quý II, III/2024)</w:t>
      </w:r>
    </w:p>
    <w:p>
      <w:r>
        <w:t>10. Đề nghị Ủy ban Mặt trận Tổ quốc Việt Nam tỉnh</w:t>
      </w:r>
    </w:p>
    <w:p>
      <w:r>
        <w:t>10.1. Hướng dẫn Mặt trận Tổ quốc các cấp phối hợp tuyên truyền vận động toàn dân tham gia bảo đảm an toàn giao thông.</w:t>
      </w:r>
    </w:p>
    <w:p>
      <w:r>
        <w:t>10.2. Đẩy mạnh phong trào "người tốt, việc tốt", phát hiện kịp thời khen thưởng cá nhân, tập thể, các mô hình tiêu biểu đảm bảo trật tự an toàn giao thông ở địa bàn khu dân cư. Vận động nhân dân thông qua cuộc vận động “Toàn dân đoàn kết xây dựng nông thôn mới, đô thị văn minh” để tham gia làm đường giao thông nông thôn, không lấn chiếm và tự giác tháo dỡ, bàn giao mặt bằng cho công trình giao thông; xây dựng mô hình "tự quản về an toàn giao thòng". (Thời gian thực hiện: Cả năm 2024)</w:t>
      </w:r>
    </w:p>
    <w:p>
      <w:r>
        <w:t>10.3. Phối hợp với các Sở, ban, ngành liên quan triển khai việc giáo dục, kiểm điểm người vi phạm pháp luật về trật tự an toàn giao thông tại các khu dân cư, thôn, bản, các trường học, cơ quan, đơn vị nơi công tác, học tập. Hưởng ứng chương trình quốc gia “Thập kỷ an toàn giao thông”; ngày tưởng niệm các nạn nhân tử vong vì tai nạn giao thông. (Thời gian thực hiện: Cả năm 2024)</w:t>
      </w:r>
    </w:p>
    <w:p>
      <w:r>
        <w:t>10.4. Tham gia giám sát việc thực hiện chính sách, pháp luật về trật tự an toàn giao thông và phản biện xã hội xây dựng chính sách về trật tự an toàn giao thông. (Thời gian thực hiện: Cả năm 2024)</w:t>
      </w:r>
    </w:p>
    <w:p>
      <w:r>
        <w:t>10.5. Trực tiếp theo dõi, hướng dẫn, kiểm tra đôn đốc công tác tuyên truyền pháp luật về trật tự an toàn giao thông tại huyện Quế Phong. (Thời gian thực hiện: Cả năm 2024)</w:t>
      </w:r>
    </w:p>
    <w:p>
      <w:r>
        <w:t>11. Đài Phát thanh và Truyền hình tỉnh, Báo Nghệ An</w:t>
      </w:r>
    </w:p>
    <w:p>
      <w:r>
        <w:t>11.1. Xây dựng các chuyên mục, chương trình, các tin, bài, phóng sự có nội dung tuyên truyền bám sát chủ đề năm an toàn giao thông 2024 “Thượng tôn pháp luật để xây dựng văn hóa giao thông an toàn”. (Thời gian thực hiện: Cả năm 2024)</w:t>
      </w:r>
    </w:p>
    <w:p>
      <w:r>
        <w:t>11.2. Tổ chức phỏng vấn, đối thoại trực tiếp với người đứng đầu, người phụ trách lĩnh vực trật tự ATGT về các vấn đề còn tồn tại, vướng mắc trong quá trình chỉ đạo, triển khai thực hiện như: Giải tỏa hành lang an toàn giao thông, chống tái lấn chiếm vỉa hè đô thị để kinh doanh, họp chợ gây ùn tắc, cản trở giao thông... nêu gương người tốt, việc tốt về chấp hành giao thông, văn hóa khi tham gia giao thông; xử phạt nghiêm minh hành vi vi phạm pháp luật về giao thông. (Thời gian thực hiện: Cả năm 2024)</w:t>
      </w:r>
    </w:p>
    <w:p>
      <w:r>
        <w:t>11.3. Tăng thời lượng và nâng cao chất lượng, hiệu quả tuyên truyền các chuyên mục, chương trình, tin bài về công tác bảo đảm trật tự ATGT, thường xuyên phát sóng các thông điệp về ATGT. Xây dựng phóng sự tổng hợp đánh giá về tình hình thực hiện công tác đảm bảo trật tự an toàn giao thông trên địa bàn tỉnh để phát trong các đợt sơ kết, tổng kết năm. Sắp xếp, bố trí thời gian phát sóng chương trình ATGT vào thời gian thích hợp để thu hút người xem. (Thời gian thực hiện: Cả năm 2024)</w:t>
      </w:r>
    </w:p>
    <w:p>
      <w:r>
        <w:t>11.4. Trực tiếp theo dõi, hướng dẫn, kiểm tra đôn đốc công tác tuyên truyền pháp luật về trật tự an toàn giao thông tại huyện Anh Sơn. (Thời gian thực hiện: Cả năm 2024)</w:t>
      </w:r>
    </w:p>
    <w:p>
      <w:r>
        <w:t>12. UBND các huyện, thành phố, thị xã</w:t>
      </w:r>
    </w:p>
    <w:p>
      <w:r>
        <w:t>Trên cơ sở Kế hoạch UBND tỉnh, UBND các huyện, thành phố, thị xã, xây dựng chương trình cụ thể phù hợp với đặc điểm, điều kiện địa phương, đồng thời có giải pháp nâng cao chất lượng công tác tuyên truyền, giáo dục pháp luật trong đó tập trung một số nội dung sau:</w:t>
      </w:r>
    </w:p>
    <w:p>
      <w:r>
        <w:t>12.1. Tiếp tục tuyên truyền, phổ biến các kế hoạch, chỉ thị của Tỉnh ủy, UBND tỉnh, các văn bản pháp luật của Trung ương và địa phương liên quan đến pháp luật về trật tự an toàn giao thông đường bộ, đường sắt, đường thủy nội địa, đường hàng hải, hàng không. Các tiêu chí văn hóa giao thông đường bộ theo Quyết định số 3500/QĐ-BVHTTDL ngày 09/10/2013 của Bộ Văn hóa, thể thao và du lịch và Nghị định 100/2019/NĐ-CP ngày 30/12/2019 của Chính phủ quy định về xử phạt vi phạm hành chính trong lĩnh vực đường bộ, đường sắt; Nghị định 123/2021/NĐ-CP ngày 28/12/2021 của Chính phủ sửa đổi, bổ sung một số điều của các Nghị định quy định xử phạt vi phạm hành chính trong lĩnh vực hàng hải; giao thông đường bộ, đường sắt; hàng không dân dụng.</w:t>
      </w:r>
    </w:p>
    <w:p>
      <w:r>
        <w:t>12.2. Tăng cường công tác tuyên truyền, phát huy hiệu quả việc tuyên truyền trên hệ thống loa truyền thanh xã, phường, thị trấn về nhiệm vụ đảm bảo trật tự an toàn giao thông, việc nhắc nhở, kiểm điểm người vi phạm giao thông, đặc biệt tại các điểm nóng về tai nạn giao thông và vào mùa mưa lũ tại các bến phà, cầu tràn .... Thực hiện nghiêm việc cấm cán bộ, công chức can thiệp vào việc xử phạt vi phạm hành chính của lực lượng chức năng; xử lý nghiêm đối với cán bộ, đảng viên vi phạm trật tự an toàn giao thông.</w:t>
      </w:r>
    </w:p>
    <w:p>
      <w:r>
        <w:t>12.3. Chỉ đạo các đơn vị, địa phương tổ chức kiểm điểm, giáo dục người vi phạm pháp luật về trật tự an toàn giao thông tại các tổ dân cư, khối, xóm, thôn, bản, cơ quan, trường học, đồng thời có thông báo phản hồi cho ngành Công an theo quy định.</w:t>
      </w:r>
    </w:p>
    <w:p>
      <w:r>
        <w:t>12.4. Tập trung chỉ đạo thực hiện công tác giải tỏa hành lang an toàn giao thông, lập lại trật tự vỉa hè, đô thị.</w:t>
      </w:r>
    </w:p>
    <w:p>
      <w:r>
        <w:t>12.5. Xây dựng kế hoạch, bố trí kinh phí cho công tác tuyên truyền pháp luật về trật tự an toàn giao thông năm 2024.</w:t>
      </w:r>
    </w:p>
    <w:p>
      <w:r>
        <w:t>IV. TỔ CHỨC THỰC HIỆN</w:t>
      </w:r>
    </w:p>
    <w:p>
      <w:r>
        <w:t>1. Sở Tư pháp  - Trưởng Tiểu ban TTTTPL về trật tự ATGT tỉnh hướng dẫn, theo dõi, đôn đốc các đơn vị, địa phương triển khai thực hiện kế hoạch này.</w:t>
      </w:r>
    </w:p>
    <w:p>
      <w:r>
        <w:t>2. Các Sở, ban, ngành cấp tỉnh; UBND các huyện, thành, thị  trên cơ sở nhiệm vụ được phân công, xây dựng Kế hoạch triển khai và thực hiện nghiêm túc kế hoạch này. Định kỳ (31/5 tháng, 30/11) gửi báo cáo về UBND tỉnh (qua Sở Tư pháp tổng hợp).</w:t>
      </w:r>
    </w:p>
    <w:p>
      <w:r>
        <w:t>3. Kinh phí thực hiện</w:t>
      </w:r>
    </w:p>
    <w:p>
      <w:r>
        <w:t>Kinh phí tuyên truyền pháp luật về trật tự an toàn giao thông được bố trí cho các sở, ban, ngành, UBND các huyện, thành phố và thị xã theo phân cấp quản lý ngân sách nhà nước.</w:t>
      </w:r>
    </w:p>
    <w:p>
      <w:r>
        <w:t>Trong quá trình thực hiện nếu có khó khăn, vướng mắc báo cáo UBND tỉnh (qua Sở Tư pháp tổng hợp) xem xét, giải quyết./.</w:t>
      </w:r>
    </w:p>
    <w:p>
      <w:r>
        <w:t>Nơi nhận:</w:t>
      </w:r>
    </w:p>
    <w:p>
      <w:r>
        <w:t>- Chủ tịch UBND tỉnh;</w:t>
      </w:r>
    </w:p>
    <w:p>
      <w:r>
        <w:t>- Các PCT UBND tỉnh;</w:t>
      </w:r>
    </w:p>
    <w:p>
      <w:r>
        <w:t>- CVP, các PVP UBND tỉnh;</w:t>
      </w:r>
    </w:p>
    <w:p>
      <w:r>
        <w:t>- Các Sở, ban, ngành, đoàn thể được phân công nhiệm vụ;</w:t>
      </w:r>
    </w:p>
    <w:p>
      <w:r>
        <w:t>- UBND các huyện, thành phố, thị xã;</w:t>
      </w:r>
    </w:p>
    <w:p>
      <w:r>
        <w:t>- Lưu VT, NC (TP, Hà).</w:t>
      </w:r>
    </w:p>
    <w:p>
      <w:r>
        <w:t>TM. ỦY BAN NHÂN DÂN</w:t>
      </w:r>
    </w:p>
    <w:p>
      <w:r>
        <w:t>KT. 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