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8836/KH-UBND năm 2023 tổ chức các hoạt động hưởng ứng Ngày Quyền của người tiêu dùng Việt Nam năm 2024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8836/KH-UBND</w:t>
      </w:r>
    </w:p>
    <w:p>
      <w:r>
        <w:t>Quảng Nam, ngày 18 tháng 12 năm 2023</w:t>
      </w:r>
    </w:p>
    <w:p>
      <w:r>
        <w:t>KẾ HOẠCH</w:t>
      </w:r>
    </w:p>
    <w:p>
      <w:r>
        <w:t>TỔ CHỨC CÁC HOẠT ĐỘNG HƯỞNG ỨNG NGÀY QUYỀN CỦA NGƯỜI TIÊU DÙNG VIỆT NAM NĂM 2024 TRÊN ĐỊA BÀN TỈNH QUẢNG NAM</w:t>
      </w:r>
    </w:p>
    <w:p>
      <w:r>
        <w:t>Căn cứ Quyết định số 1035/QĐ-TTg ngày 10/7/2015 của Thủ tướng Chính phủ về Ngày Quyền của người tiêu dùng Việt Nam;</w:t>
      </w:r>
    </w:p>
    <w:p>
      <w:r>
        <w:t>Căn cứ Nghị quyết số 82/NQ-CP ngày 26/5/2020 của Chính phủ ban hành Chương trình hành động của Chính phủ thực hiện Chỉ thị số 30-CT/TW ngày 22/01/2019 của Ban Bí thư Trung ương Đảng khóa XII về tăng cường lãnh đạo của Đảng và trách nhiệm quản lý nhà nước đối với công tác bảo vệ quyền lợi của người tiêu dùng;</w:t>
      </w:r>
    </w:p>
    <w:p>
      <w:r>
        <w:t>Căn cứ Quyết định số 1907/QĐ-BCT ngày 21/7/2020 của Bộ Công Thương về việc ban hành Kế hoạch hành động của Bộ Công Thương triển khai Nghị quyết số 82/NQ-CP ngày 26/5/2020 của Chính phủ;</w:t>
      </w:r>
    </w:p>
    <w:p>
      <w:r>
        <w:t>Căn cứ Kế hoạch số 6022/KH-BCT ngày 31/8/2023 của Bộ Công Thương về việc tổ chức các hoạt động hưởng ứng Ngày quyền của người tiêu dùng Việt Nam năm 2024;</w:t>
      </w:r>
    </w:p>
    <w:p>
      <w:r>
        <w:t>UBND tỉnh ban hành Kế hoạch tổ chức các hoạt động hưởng ứng Ngày Quyền của người tiêu dùng Việt Nam năm 2024 trên địa bàn tỉnh Quảng Nam, với những nội dung sau:</w:t>
      </w:r>
    </w:p>
    <w:p>
      <w:r>
        <w:t>I. MỤC ĐÍCH, YÊU CẦU, THỜI GIAN VÀ CHỦ ĐỀ</w:t>
      </w:r>
    </w:p>
    <w:p>
      <w:r>
        <w:t>1. Mục đích và yêu cầu</w:t>
      </w:r>
    </w:p>
    <w:p>
      <w:r>
        <w:t>a) Các hoạt động hưởng ứng Ngày Quyền của người tiêu dùng Việt Nam năm 2024 được tổ chức nhằm kêu gọi, động viên, khuyến khích sự tham gia của các cơ quan nhà nước, tổ chức xã hội, doanh nghiệp và người tiêu dùng vào các hoạt động liên quan; từng bước đưa Ngày Quyền của người tiêu dùng thành động lực và điểm nhấn quan trọng trong đời sống kinh tế xã hội, góp phần xây dựng môi trường kinh doanh, tiêu dùng lành mạnh cho đất nước.</w:t>
      </w:r>
    </w:p>
    <w:p>
      <w:r>
        <w:t>b) Các hoạt động hưởng ứng cần được tổ chức, thực hiện một cách thiết thực, hiệu quả, sáng tạo, tiết kiệm, tăng cường ứng dụng công nghệ thông tin và bảo đảm mục đích, yêu cầu tại Quyết định số 1035/QĐ-TTg ngày 10/7/2015 của Thủ tướng Chính phủ về Ngày Quyền của người tiêu dùng Việt Nam.</w:t>
      </w:r>
    </w:p>
    <w:p>
      <w:r>
        <w:t>2. Thời gian</w:t>
      </w:r>
    </w:p>
    <w:p>
      <w:r>
        <w:t>Các hoạt động vì quyền lợi người tiêu dùng được khuyến khích tổ chức và thực hiện trong suốt cả năm 2024, trong đó tập trung vào các khoảng thời gian cao điểm về kinh doanh và tiêu dùng như: Tết Dương lịch, Tết Âm lịch, các mùa mua sắm hoặc các ngày cao điểm mua sắm trên thị trường.</w:t>
      </w:r>
    </w:p>
    <w:p>
      <w:r>
        <w:t>Các hoạt động hưởng ứng Ngày Quyền của người tiêu dùng Việt Nam sẽ bắt đầu mua sắm cuối năm 2023, được tập trung tổ chức trong tháng 3/2024 (Tháng cao điểm) và kéo dài đến hết tháng 5 năm 2024.</w:t>
      </w:r>
    </w:p>
    <w:p>
      <w:r>
        <w:t>3. Chủ đề</w:t>
      </w:r>
    </w:p>
    <w:p>
      <w:r>
        <w:t>Chủ đề cho các hoạt động Ngày Quyền của người tiêu dùng Việt Nam năm 2024 trên địa bàn tỉnh Quảng Nam là   “Thông tin minh bạch - Tiêu dùng an toàn”  . Đồng thời, trong quá trình triển khai các hoạt động, cần kết hợp, lồng ghép với các hoạt động triển khai Nghị quyết số 82/NQ-CP ngày 26/5/2020 của Chính phủ ban hành Chương trình hành động của Chính phủ thực hiện Chỉ thị số 30- CT/TW ngày 22/01/2019 của Ban Bí thư Trung ương Đảng khóa XII về tăng cường lãnh đạo của Đảng và trách nhiệm quản lý nhà nước đối với công tác bảo vệ quyền lợi của người tiêu dùng (Nghị quyết số 82/NQ-CP).</w:t>
      </w:r>
    </w:p>
    <w:p>
      <w:r>
        <w:t>II. NỘI DUNG TRIỂN KHAI</w:t>
      </w:r>
    </w:p>
    <w:p>
      <w:r>
        <w:t>1. Các hoạt động trong Tháng cao điểm hưởng ứng Ngày Quyền của người tiêu dùng Việt Nam năm 2024</w:t>
      </w:r>
    </w:p>
    <w:p>
      <w:r>
        <w:t>a) Các hoạt động ở tuyến tỉnh</w:t>
      </w:r>
    </w:p>
    <w:p>
      <w:r>
        <w:t>*  Đơn vị thực hiện: Sở Công Thương</w:t>
      </w:r>
    </w:p>
    <w:p>
      <w:r>
        <w:t>*  Đơn vị phối hợp: các Sở, Ban, ngành, địa phương, Hội bảo vệ quyền lợi người tiêu dùng tỉnh, cơ quan báo chí, các hiệp hội và các tổ chức, cá nhân có liên quan.</w:t>
      </w:r>
    </w:p>
    <w:p>
      <w:r>
        <w:t>*  Nội dung thực hiện:</w:t>
      </w:r>
    </w:p>
    <w:p>
      <w:r>
        <w:t>Các hoạt động tuyên truyền, phổ biến:</w:t>
      </w:r>
    </w:p>
    <w:p>
      <w:r>
        <w:t>- Hình thức thực hiện:</w:t>
      </w:r>
    </w:p>
    <w:p>
      <w:r>
        <w:t>+ Đăng tải tin, bài và thực hiện các hoạt động tuyên truyền khác trên các phương tiện thông tin đại chúng, trên Cổng thông tin điện tử tỉnh và các trang mạng xã hội;</w:t>
      </w:r>
    </w:p>
    <w:p>
      <w:r>
        <w:t>+ Treo băng rôn, khẩu hiệu, biển pano, xe ô tô,… tại trụ sở cơ quan, tổ chức, trên các tuyến đường chính, trung tâm, tại các khu dân cư và các địa điểm công cộng. Nội dung tuyên truyền cụ thể như sau:</w:t>
      </w:r>
    </w:p>
    <w:p>
      <w:r>
        <w:t>- Thời gian thực hiện: Từ ngày 10/3/2024 đến ngày 20/3/2024.</w:t>
      </w:r>
    </w:p>
    <w:p>
      <w:r>
        <w:t>- Nội dung:</w:t>
      </w:r>
    </w:p>
    <w:p>
      <w:r>
        <w:t>+ Thông tin minh bạch - Tiêu dùng an toàn.</w:t>
      </w:r>
    </w:p>
    <w:p>
      <w:r>
        <w:t>+ An toàn cho người tiêu dùng trong các giao dịch trực tuyến.</w:t>
      </w:r>
    </w:p>
    <w:p>
      <w:r>
        <w:t>+ Người tiêu dùng có quyền được cung cấp đầy đủ và chính xác các thông tin khi giao dịch.</w:t>
      </w:r>
    </w:p>
    <w:p>
      <w:r>
        <w:t>+ Hãy bảo vệ thông tin của người tiêu dùng.</w:t>
      </w:r>
    </w:p>
    <w:p>
      <w:r>
        <w:t>+ Xây dựng môi trường kinh doanh trực tuyến minh bạch, công bằng và an toàn cho người tiêu dùng.</w:t>
      </w:r>
    </w:p>
    <w:p>
      <w:r>
        <w:t>+ Đẩy mạnh tiêu dùng hàng Việt, thúc đẩy sản xuất phát triển.</w:t>
      </w:r>
    </w:p>
    <w:p>
      <w:r>
        <w:t>+ Thúc đẩy sản xuất, tiêu dùng bền vững.</w:t>
      </w:r>
    </w:p>
    <w:p>
      <w:r>
        <w:t>+ Không sản xuất và tiêu dùng sản phẩm có hại cho sức khỏe và môi trường.</w:t>
      </w:r>
    </w:p>
    <w:p>
      <w:r>
        <w:t>+ Bảo vệ quyền lợi người tiêu dùng là trách nhiệm chung của toàn xã hội.</w:t>
      </w:r>
    </w:p>
    <w:p>
      <w:r>
        <w:t>+ Kinh doanh lành mạnh, tiêu dùng bền vững.</w:t>
      </w:r>
    </w:p>
    <w:p>
      <w:r>
        <w:t>+ Người tiêu dùng có quyền được an toàn, khiếu nại và bồi thường.</w:t>
      </w:r>
    </w:p>
    <w:p>
      <w:r>
        <w:t>+ 1800-6838 - Tổng đài tư vấn, hỗ trợ người tiêu dùng trên toàn quốc.</w:t>
      </w:r>
    </w:p>
    <w:p>
      <w:r>
        <w:t>*  Xây dựng phóng sự về Quyền của người tiêu dùng phát sóng trên Đài Phát thanh và Truyền hình tỉnh Quảng Nam.</w:t>
      </w:r>
    </w:p>
    <w:p>
      <w:r>
        <w:t>*  Kinh phí thực hiện: được bố trí trong dự toán chi ngân sách năm 2024 của Sở Công Thương theo quy định.</w:t>
      </w:r>
    </w:p>
    <w:p>
      <w:r>
        <w:t>b) Các hoạt động tại các huyện, thị xã và thành phố</w:t>
      </w:r>
    </w:p>
    <w:p>
      <w:r>
        <w:t>Căn cứ vào Kế hoạch, chủ đề phát động năm 2024 và tình hình thực tế, UBND các huyện, thị xã, thành phố lập kế hoạch chi tiết, bố trí kinh phí tổ chức các hoạt động hưởng ứng Ngày Quyền của người tiêu dùng Việt Nam năm 2024 tại địa phương đảm bảo thiết thực và hiệu quả, bao gồm:</w:t>
      </w:r>
    </w:p>
    <w:p>
      <w:r>
        <w:t>- Treo băng rôn, khẩu hiệu trên các tuyến đường trung tâm các huyện, thành phố và các địa điểm công cộng.</w:t>
      </w:r>
    </w:p>
    <w:p>
      <w:r>
        <w:t>- Chỉ đạo các đài phát thanh xã, phường, thị trấn tuyên truyền về Ngày Quyền của người tiêu dùng Việt Nam.</w:t>
      </w:r>
    </w:p>
    <w:p>
      <w:r>
        <w:t>- Các hoạt động khác phù hợp với yêu cầu và tình hình thực tế tại các huyện, thị xã, thành phố.</w:t>
      </w:r>
    </w:p>
    <w:p>
      <w:r>
        <w:t>2. Tổ chức tri ân người tiêu dùng</w:t>
      </w:r>
    </w:p>
    <w:p>
      <w:r>
        <w:t>- Đơn vị thực hiện: Các đơn vị sản xuất kinh doanh trên địa bàn tỉnh</w:t>
      </w:r>
    </w:p>
    <w:p>
      <w:r>
        <w:t>- Thời gian: tập trung vào các dịp Tết dương lịch, Tết âm lịch, các mùa mua sắm hoặc ngày cao điểm mua sắm trên thị trường.</w:t>
      </w:r>
    </w:p>
    <w:p>
      <w:r>
        <w:t>- Nội dung: Tổ chức các hoạt động hỗ trợ bảo hành sản phẩm, tư vấn sử dụng sản phẩm tiêu dùng an toàn tiết kiệm, giảm giá, khuyến mại và các hoạt động tri ân khác.</w:t>
      </w:r>
    </w:p>
    <w:p>
      <w:r>
        <w:t>- Kinh phí thực hiện: Các đơn vị sản xuất kinh doanh tự cân đối.</w:t>
      </w:r>
    </w:p>
    <w:p>
      <w:r>
        <w:t>3. Các hoạt động tiếp nối tháng cao điểm</w:t>
      </w:r>
    </w:p>
    <w:p>
      <w:r>
        <w:t>Kết thúc tháng cao điểm, trong tháng 3 và tháng 5 năm 2024, các cơ quan nhà nước, tổ chức xã hội, doanh nghiệp và người tiêu dùng cần phát huy những kết quả đạt được trong tháng cao điểm, tiếp tục quan tâm, tổ chức, thực hiện các hoạt động nhằm đảm bảo các quyền và lợi ích hợp pháp của người tiêu dùng.</w:t>
      </w:r>
    </w:p>
    <w:p>
      <w:r>
        <w:t>IV. TỔ CHỨC THỰC HIỆN</w:t>
      </w:r>
    </w:p>
    <w:p>
      <w:r>
        <w:t>1. Sở Công Thương</w:t>
      </w:r>
    </w:p>
    <w:p>
      <w:r>
        <w:t>- Chủ trì, phối hợp với các Sở, ngành, UBND các huyện, thị xã, thành phố, Hội Bảo vệ quyền lợi người tiêu dùng tỉnh và các đơn vị có liên quan tổ chức thực hiện các nội dung nhiệm vụ theo Kế hoạch.</w:t>
      </w:r>
    </w:p>
    <w:p>
      <w:r>
        <w:t>- Làm đầu mối, theo dõi, đôn đốc việc triển khai Kế hoạch này; tổng hợp các vướng mắc, khó khăn trong quá trình thực hiện báo cáo UBND tỉnh xem xét, quyết định (nếu có); đồng thời, báo cáo UBND tỉnh và Bộ Công Thương tình hình triển khai và kết quả thực hiện trước ngày 15/6/2024.</w:t>
      </w:r>
    </w:p>
    <w:p>
      <w:r>
        <w:t>2. Sở Tài chính</w:t>
      </w:r>
    </w:p>
    <w:p>
      <w:r>
        <w:t>- Hướng dẫn, kiểm tra, giám sát việc sử dụng ngân sách địa phương để thực hiện các nội dung của Kế hoạch.</w:t>
      </w:r>
    </w:p>
    <w:p>
      <w:r>
        <w:t>- Phối hợp với Sở Công Thương xây dựng dự toán, tham mưu UBND tỉnh bố trí kinh phí thực hiện Kế hoạch theo đúng quy định.</w:t>
      </w:r>
    </w:p>
    <w:p>
      <w:r>
        <w:t>3. Cục Quản lý thị trường tỉnh  chủ trì, phối hợp với các cơ quan, đơn vị liên quan tăng cường tổ chức kiểm tra, kiểm soát hàng hoá lưu thông trên thị trường và xử lý các hành vi vi phạm theo quy định.</w:t>
      </w:r>
    </w:p>
    <w:p>
      <w:r>
        <w:t>4. Các Sở, Ban, ngành, đoàn thể tỉnh</w:t>
      </w:r>
    </w:p>
    <w:p>
      <w:r>
        <w:t>Căn cứ chức năng nhiệm vụ phối hợp với Sở Công Thương và Hội bảo vệ quyền lợi người tiêu dùng Quảng Nam triển khai tổ chức các hoạt động hưởng ứng Ngày Quyền của người tiêu dùng Việt Nam năm 2024 đảm bảo thiết thực, hiệu quả.</w:t>
      </w:r>
    </w:p>
    <w:p>
      <w:r>
        <w:t>5. UBND các huyện, thị xã, thành phố  phối hợp với sở Công Thương tổ chức các hoạt động hưởng ứng Ngày Quyền của người tiêu dùng năm 2024 trên địa bàn. Chủ động bố trí kinh phí và tổ chức các hoạt động hưởng ứng Ngày Quyền của người tiêu dùng năm 2024 tại địa phương. Tổng hợp kết quả thực hiện của địa phương và gửi báo cáo về Sở Công Thương trước ngày 30/6/2024.</w:t>
      </w:r>
    </w:p>
    <w:p>
      <w:r>
        <w:t>6. Đài Phát thanh và Truyền hình tỉnh, Báo Quảng Nam và các cơ quan truyền thông</w:t>
      </w:r>
    </w:p>
    <w:p>
      <w:r>
        <w:t>- Tích cực tuyên truyền, phổ biến về Ngày Quyền của người tiêu dùng Việt Nam, tập trung vào các chính sách pháp luật có liên quan đến lĩnh vực bảo vệ quyền lợi người tiêu dùng.</w:t>
      </w:r>
    </w:p>
    <w:p>
      <w:r>
        <w:t>- Xây dựng các phóng sự, tin, bài phù hợp với nội dung và chủ đề Ngày Quyền của người tiêu dùng Việt Nam năm 2024</w:t>
      </w:r>
    </w:p>
    <w:p>
      <w:r>
        <w:t>7. Hội Bảo vệ quyền lợi người tiêu dùng tỉnh</w:t>
      </w:r>
    </w:p>
    <w:p>
      <w:r>
        <w:t>- Phối hợp với Sở Công Thương tổ chức thực hiện các hoạt động hưởng ứng Ngày Quyền của người tiêu dùng Việt Nam năm 2024 đảm bảo thiết thực, hiệu quả nhằm đẩy mạnh công tác bảo vệ quyền lợi người tiêu dùng trên địa bàn theo các nội dung của Kế hoạch này.</w:t>
      </w:r>
    </w:p>
    <w:p>
      <w:r>
        <w:t>- Chủ trì, phối hợp với Sở Công Thương tiếp nhận, tư vấn, giải quyết phản ánh, kiến nghị của người tiêu dùng.</w:t>
      </w:r>
    </w:p>
    <w:p>
      <w:r>
        <w:t>Trên đây là Kế hoạch tổ chức Ngày Quyền của người tiêu dùng Việt Nam năm 2024 trên địa bàn tỉnh Quảng Nam, yêu cầu các Sở, Ban, ngành, UBND các huyện, thị xã, thành phố và đơn vị có liên quan triển khai thực hiện. Trong quá trình tổ chức thực hiện, nếu có khó khăn, vướng mắc, các cơ quan, đơn vị phản ánh về Sở Công Thương để tổng hợp, báo cáo UBND tỉnh xem xét, quyết định./.</w:t>
      </w:r>
    </w:p>
    <w:p>
      <w:r>
        <w:t>Nơi nhận:</w:t>
      </w:r>
    </w:p>
    <w:p>
      <w:r>
        <w:t>- Bộ Công Thương (b/c);</w:t>
      </w:r>
    </w:p>
    <w:p>
      <w:r>
        <w:t>- Chủ tịch, các PCT UBND tỉnh;</w:t>
      </w:r>
    </w:p>
    <w:p>
      <w:r>
        <w:t>- BTT Ủy ban MTTQ Việt Nam tỉnh;</w:t>
      </w:r>
    </w:p>
    <w:p>
      <w:r>
        <w:t>- Các Sở, Ban, ngành thuộc UBND tỉnh;</w:t>
      </w:r>
    </w:p>
    <w:p>
      <w:r>
        <w:t>- Các Hội, đoàn thể tỉnh;</w:t>
      </w:r>
    </w:p>
    <w:p>
      <w:r>
        <w:t>- UBND các huyện, thị xã, thành phố;</w:t>
      </w:r>
    </w:p>
    <w:p>
      <w:r>
        <w:t>- Hội Bảo vệ QLNTD tỉnh;</w:t>
      </w:r>
    </w:p>
    <w:p>
      <w:r>
        <w:t>- Báo, Đài phát thanh và truyền hình;</w:t>
      </w:r>
    </w:p>
    <w:p>
      <w:r>
        <w:t>- CPVP UBND tỉnh;</w:t>
      </w:r>
    </w:p>
    <w:p>
      <w:r>
        <w:t>- Lưu: VT, TH, KTTH, KTN.(Tài)</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