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87/KH-UBND thực hiện Đề án đưa người lao động đi làm việc ở nước ngoài theo hợp đồng năm 2024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87/KH-UBND</w:t>
      </w:r>
    </w:p>
    <w:p>
      <w:r>
        <w:t>Cà Mau, ngày 19 tháng 4 năm 2024</w:t>
      </w:r>
    </w:p>
    <w:p>
      <w:r>
        <w:t>KẾ HOẠCH</w:t>
      </w:r>
    </w:p>
    <w:p>
      <w:r>
        <w:t>TRIỂN KHAI THỰC HIỆN ĐỀ ÁN ĐƯA NGƯỜI LAO ĐỘNG ĐI LÀM VIỆC Ở NƯỚC NGOÀI THEO HỢP ĐỒNG NĂM 2024</w:t>
      </w:r>
    </w:p>
    <w:p>
      <w:r>
        <w:t>Thực hiện Quyết định số 2396/QĐ-UBND ngày 21/9/2022 của Ủy ban nhân dân tỉnh về việc phê duyệt Đề án đưa người lao động tỉnh Cà Mau đi làm việc ở nước ngoài theo hợp đồng giai đoạn 2022 - 2025 (sau đây gọi tắt là Đề án), Ủy ban nhân dân tỉnh ban hành Kế hoạch cụ thể như sau:</w:t>
      </w:r>
    </w:p>
    <w:p>
      <w:r>
        <w:t>I. MỤC TIÊU</w:t>
      </w:r>
    </w:p>
    <w:p>
      <w:r>
        <w:t>1. Mục tiêu chung</w:t>
      </w:r>
    </w:p>
    <w:p>
      <w:r>
        <w:t>- Tiếp tục thực hiện có hiệu quả công tác đưa lao động đi làm việc ở nước ngoài theo hợp đồng, nhằm giải quyết việc làm, nâng cao thu nhập của người lao động, góp phần thực hiện mục tiêu giảm nghèo bền vững, phát triển kinh tế - xã hội địa phương.</w:t>
      </w:r>
    </w:p>
    <w:p>
      <w:r>
        <w:t>- Tạo điều kiện cho người lao động tỉnh Cà Mau tiếp cận với những khoa học, công nghệ tiên tiến, xây dựng và phát triển nguồn nhân lực có tay nghề cao, đáp ứng yêu cầu sự nghiệp công nghiệp hóa - hiện đại hóa, là một trong những điều kiện để thu hút đầu tư trong và ngoài nước vào địa bàn tỉnh.</w:t>
      </w:r>
    </w:p>
    <w:p>
      <w:r>
        <w:t>2. Mục tiêu cụ thể</w:t>
      </w:r>
    </w:p>
    <w:p>
      <w:r>
        <w:t>Năm 2024, phấn đấu đưa 600 lao động tỉnh đi làm việc có thời hạn ở nước ngoài theo hợp đồng, trong đó:</w:t>
      </w:r>
    </w:p>
    <w:p>
      <w:r>
        <w:t>STT</w:t>
      </w:r>
    </w:p>
    <w:p>
      <w:r>
        <w:t>Đơn vị</w:t>
      </w:r>
    </w:p>
    <w:p>
      <w:r>
        <w:t>Chỉ tiêu</w:t>
      </w:r>
    </w:p>
    <w:p>
      <w:r>
        <w:t>Ghi chú</w:t>
      </w:r>
    </w:p>
    <w:p>
      <w:r>
        <w:t>1</w:t>
      </w:r>
    </w:p>
    <w:p>
      <w:r>
        <w:t>Thành phố Cà Mau</w:t>
      </w:r>
    </w:p>
    <w:p>
      <w:r>
        <w:t>70</w:t>
      </w:r>
    </w:p>
    <w:p>
      <w:r>
        <w:t>2</w:t>
      </w:r>
    </w:p>
    <w:p>
      <w:r>
        <w:t>Huyện Thới Bình</w:t>
      </w:r>
    </w:p>
    <w:p>
      <w:r>
        <w:t>80</w:t>
      </w:r>
    </w:p>
    <w:p>
      <w:r>
        <w:t>3</w:t>
      </w:r>
    </w:p>
    <w:p>
      <w:r>
        <w:t>Huyện U Minh</w:t>
      </w:r>
    </w:p>
    <w:p>
      <w:r>
        <w:t>60</w:t>
      </w:r>
    </w:p>
    <w:p>
      <w:r>
        <w:t>4</w:t>
      </w:r>
    </w:p>
    <w:p>
      <w:r>
        <w:t>Huyện Trần Văn Thời</w:t>
      </w:r>
    </w:p>
    <w:p>
      <w:r>
        <w:t>80</w:t>
      </w:r>
    </w:p>
    <w:p>
      <w:r>
        <w:t>5</w:t>
      </w:r>
    </w:p>
    <w:p>
      <w:r>
        <w:t>Huyện Đầm Dơi</w:t>
      </w:r>
    </w:p>
    <w:p>
      <w:r>
        <w:t>70</w:t>
      </w:r>
    </w:p>
    <w:p>
      <w:r>
        <w:t>6</w:t>
      </w:r>
    </w:p>
    <w:p>
      <w:r>
        <w:t>Huyện Cái Nước</w:t>
      </w:r>
    </w:p>
    <w:p>
      <w:r>
        <w:t>70</w:t>
      </w:r>
    </w:p>
    <w:p>
      <w:r>
        <w:t>7</w:t>
      </w:r>
    </w:p>
    <w:p>
      <w:r>
        <w:t>Huyện Phú Tân</w:t>
      </w:r>
    </w:p>
    <w:p>
      <w:r>
        <w:t>70</w:t>
      </w:r>
    </w:p>
    <w:p>
      <w:r>
        <w:t>8</w:t>
      </w:r>
    </w:p>
    <w:p>
      <w:r>
        <w:t>Huyện Năm Căn</w:t>
      </w:r>
    </w:p>
    <w:p>
      <w:r>
        <w:t>50</w:t>
      </w:r>
    </w:p>
    <w:p>
      <w:r>
        <w:t>9</w:t>
      </w:r>
    </w:p>
    <w:p>
      <w:r>
        <w:t>Huyện Ngọc Hiển</w:t>
      </w:r>
    </w:p>
    <w:p>
      <w:r>
        <w:t>50</w:t>
      </w:r>
    </w:p>
    <w:p>
      <w:r>
        <w:t>Tổng cộng</w:t>
      </w:r>
    </w:p>
    <w:p>
      <w:r>
        <w:t>600</w:t>
      </w:r>
    </w:p>
    <w:p>
      <w:r>
        <w:t>II. NHIỆM VỤ, GIẢI PHÁP</w:t>
      </w:r>
    </w:p>
    <w:p>
      <w:r>
        <w:t>1. Tăng cường sự lãnh đạo, chỉ đạo của các cấp ủy đảng, sự quản lý của chính quyền đối với hoạt động đưa người lao động đi làm việc ở nước ngoài theo hợp đồng, đảm bảo về chiều sâu, chặt chẽ, hiệu quả</w:t>
      </w:r>
    </w:p>
    <w:p>
      <w:r>
        <w:t>- Rà soát, kiện toàn Ban Chỉ đạo thực hiện Đề án các cấp, đảm bảo đầy đủ thành phần các sở, ban, ngành, đoàn thể liên quan tham gia.</w:t>
      </w:r>
    </w:p>
    <w:p>
      <w:r>
        <w:t>- Ban Chỉ đạo thực hiện Đề án các cấp thường xuyên đôn đốc, chỉ đạo triển khai, phân công nhiệm vụ cụ thể các thành viên phụ trách từng địa bàn, bám sát cơ sở để tuyên truyền, vận động nhân dân, người lao động tham gia xuất khẩu lao động, nắm bắt kịp thời khó khăn, vướng mắc để kịp thời giải quyết hoặc đề xuất phương án giải quyết với cấp có thẩm quyền. Phát huy tính tích cực, chủ động, sáng tạo của các cơ quan, đơn vị trong hoạt động triển khai thực hiện công tác đưa lao động của địa phương đi làm việc ở nước ngoài theo hợp đồng.</w:t>
      </w:r>
    </w:p>
    <w:p>
      <w:r>
        <w:t>- Bồi dưỡng nâng cao năng lực cho cán bộ quản lý, thực hiện công tác truyền thông, tư vấn, tuyên truyền chính sách của Đề án. Thường xuyên kiện toàn, phát triển lực lượng cộng tác viên hoạt động bán thời gian, kiêm nhiệm từ tỉnh đến cơ sở đảm bảo hoạt động hiệu quả.</w:t>
      </w:r>
    </w:p>
    <w:p>
      <w:r>
        <w:t>2. Đẩy mạnh công tác thông tin, tuyên truyền, tư vấn, hỗ trợ người lao động đi làm việc ở nước ngoài theo hợp đồng</w:t>
      </w:r>
    </w:p>
    <w:p>
      <w:r>
        <w:t>- Thường xuyên cập nhật các quy định, thông tin, chính sách của Trung ương và địa phương liên quan đến lĩnh vực đưa người lao động đi làm việc ở nước ngoài theo hợp đồng và các chính sách liên quan đến hỗ trợ cho người lao động khi tham gia Đề án trên Cổng Thông tin điện tử của tỉnh, trang thông tin điện tử của các cơ quan, đơn vị, địa phương.</w:t>
      </w:r>
    </w:p>
    <w:p>
      <w:r>
        <w:t>- Tuyên truyền, giới thiệu, quảng bá những tác động tích cực của việc đưa lao động đi làm việc ở nước ngoài theo hợp đồng trên các phương tiện thông tin đại chúng, mạng xã hội (Facebook, Zalo...) xây dựng các chuyên trang, chuyên mục, thông tin tuyên truyền bằng nhiều hình thức: bản tin, phóng sự,... về đưa người lao động tỉnh đi làm việc ở nước ngoài theo hợp đồng.</w:t>
      </w:r>
    </w:p>
    <w:p>
      <w:r>
        <w:t>- Các tổ chức hội, đoàn thể tăng cường lồng ghép đưa nội dung về đưa lao động đi làm việc ở nước ngoài theo hợp đồng trong các buổi sinh hoạt, nhất là Đoàn Thanh niên, Hội Liên hiệp Phụ nữ, Hội Nông dân,...</w:t>
      </w:r>
    </w:p>
    <w:p>
      <w:r>
        <w:t>- Kịp thời giải đáp thắc mắc những vấn đề chính sách mà người lao động quan tâm về điều kiện vay vốn, ăn ở, đi lại, phong tục tập quán nước sở tại, thu nhập, thời giờ làm việc, chế độ Bảo hiểm xã hội...</w:t>
      </w:r>
    </w:p>
    <w:p>
      <w:r>
        <w:t>- Biểu dương những gương điển hình “người thật, việc thật” đã thành công sau khi đi làm việc ở nước ngoài theo hợp đồng, từng bước tạo sức lan tỏa trong cộng đồng, chuyển biến nhận thức của người dân.</w:t>
      </w:r>
    </w:p>
    <w:p>
      <w:r>
        <w:t>3. Chủ động trong công tác tạo nguồn lao động đi làm việc ở nước ngoài theo hợp đồng</w:t>
      </w:r>
    </w:p>
    <w:p>
      <w:r>
        <w:t>- Các huyện, thành phố Cà Mau thường xuyên tổng hợp nhu cầu đi làm việc ở nước ngoài theo hợp đồng của địa phương để thông tin cho Trung tâm Dịch vụ việc làm. Trên cơ sở tổng hợp nhu cầu từ các huyện, thành phố Cà Mau, Trung tâm Dịch vụ việc làm chủ động tham mưu, chọn lựa, giới thiệu các doanh nghiệp hoạt động dịch vụ đưa người lao động đi làm việc ở nước ngoài theo hợp đồng gặp gỡ người dân để tư vấn, tuyển chọn lao động đưa đi làm việc ở nước ngoài. Đặc biệt lưu ý ưu tiên lựa chọn các doanh nghiệp hoạt động dịch vụ đưa người lao động đi làm việc ở nước ngoài theo hợp đồng đã từng hợp tác, có uy tín để phối hợp các địa phương trong công tác tư vấn với người lao động.</w:t>
      </w:r>
    </w:p>
    <w:p>
      <w:r>
        <w:t>- Triển khai các hoạt động tư vấn, định hướng, hướng nghiệp cho đối tượng người lao động, học sinh, sinh viên học nghề, bộ đội xuất ngũ,... học ngoại ngữ để tham gia đi làm việc ở nước ngoài theo hợp đồng.</w:t>
      </w:r>
    </w:p>
    <w:p>
      <w:r>
        <w:t>- Xây dựng kế hoạch đào tạo nghề, bồi dưỡng nâng cao tay nghề, giáo dục ý thức kỷ luật lao động nhằm tạo nguồn lao động đáp ứng yêu cầu ngày càng cao của thị trường lao động ngoài nước; chú trọng tạo nguồn lao động có trình độ chuyên môn hướng đến việc cung cấp nguồn lao động chất lượng cao.</w:t>
      </w:r>
    </w:p>
    <w:p>
      <w:r>
        <w:t>- Tiếp tục duy trì mối liên hệ chặt chẽ, phối hợp với các doanh nghiệp có chức năng đưa người lao động đi làm việc ở nước ngoài theo hợp đồng liên kết với các cơ sở giáo dục nghề nghiệp trên địa bàn tỉnh để liên kết đào tạo nghề tại địa phương, giảm chi phí cho người lao động, đảm bảo công tác đào tạo phù hợp với thực tế công việc của phía đối tác nước ngoài yêu cầu. Việc đào tạo cần được áp dụng trước khi tuyển và sau khi trúng tuyển để người lao động có thể nhanh chóng tiếp cận với công việc mới khi sang nước ngoài làm việc.</w:t>
      </w:r>
    </w:p>
    <w:p>
      <w:r>
        <w:t>- Tìm kiếm, mở rộng thị trường lao động, khảo sát thực tế tại một số doanh nghiệp, tổ chức, cá nhân tại các thị trường lao động ngoài nước có nhu cầu.</w:t>
      </w:r>
    </w:p>
    <w:p>
      <w:r>
        <w:t>4. Tăng cường công tác quản lý, kiểm tra, giám sát, đánh giá hoạt động đưa lao động đi làm việc ở nước ngoài theo hợp đồng</w:t>
      </w:r>
    </w:p>
    <w:p>
      <w:r>
        <w:t>- Phối hợp đồng bộ, chặt chẽ và hiệu quả giữa các sở, ngành tỉnh với chính quyền các cấp và doanh nghiệp hoạt động dịch vụ đưa người lao động đi làm việc nước ngoài. Định kỳ tổ chức đánh giá kết quả công tác đưa người lao động đi làm việc nước ngoài theo hợp đồng của địa phương.</w:t>
      </w:r>
    </w:p>
    <w:p>
      <w:r>
        <w:t>- Đẩy mạnh việc theo dõi, trao đổi thông tin giữa địa phương và doanh nghiệp để phối hợp quản lý người lao động trong thời gian làm việc ở nước ngoài và kịp thời nắm bắt, tháo gỡ những khó khăn, vướng mắc trong quá trình tổ chức thực hiện.</w:t>
      </w:r>
    </w:p>
    <w:p>
      <w:r>
        <w:t>- Kịp thời phối hợp với các doanh nghiệp hoạt động dịch vụ đưa người lao động đi làm việc ở nước ngoài theo hợp đồng, các cơ quan liên quan, địa phương và gia đình động viên người lao động thực hiện nghiêm túc hợp đồng, hoàn thành hợp đồng theo thời gian quy định; xử lý các trường hợp rủi ro bất khả kháng trong quá trình tham gia làm việc có thời hạn ở nước ngoài của người lao động.</w:t>
      </w:r>
    </w:p>
    <w:p>
      <w:r>
        <w:t>- Thực hiện công tác kiểm tra, thanh tra, giám sát và nghiêm khắc xử lý đối với các tổ chức, cá nhân có hành vi vi phạm pháp luật về hoạt động đưa lao động tỉnh đi làm việc ở nước ngoài; nắm tình hình người lao động tỉnh đi làm việc ở nước ngoài vi phạm hợp đồng hoặc cư trú bất hợp pháp ở nước ngoài để có các biện pháp xử lý phù hợp.</w:t>
      </w:r>
    </w:p>
    <w:p>
      <w:r>
        <w:t>III. KINH PHÍ THỰC HIỆN</w:t>
      </w:r>
    </w:p>
    <w:p>
      <w:r>
        <w:t>1. Ngân sách tỉnh phân bổ cho Sở Lao động - Thương binh và Xã hội năm 2024 và ủy thác qua Chi nhánh Ngân hàng Chính sách xã hội tỉnh.</w:t>
      </w:r>
    </w:p>
    <w:p>
      <w:r>
        <w:t>2. Ngân sách Trung ương: Hỗ trợ lao động vay vốn để ký quỹ, làm chi phí xuất cảnh, ủy thác qua Chi nhánh Ngân hàng Chính sách xã hội tỉnh thực hiện, giải ngân theo nhu cầu vay vốn thực tế phát sinh của người vay, đảm bảo đúng đối tượng theo quy định.</w:t>
      </w:r>
    </w:p>
    <w:p>
      <w:r>
        <w:t>IV. TỔ CHỨC THỰC HIỆN</w:t>
      </w:r>
    </w:p>
    <w:p>
      <w:r>
        <w:t>1. Sở Lao động - Thương binh và Xã hội</w:t>
      </w:r>
    </w:p>
    <w:p>
      <w:r>
        <w:t>- Là cơ quan Thường trực triển khai thực hiện Kế hoạch, chủ trì, phối hợp với các sở, ban, ngành, đơn vị có liên quan, các tổ chức chính trị - xã hội và Ủy ban nhân dân các huyện, thành phố Cà Mau thực hiện tốt các nhiệm vụ, đạt chỉ tiêu Kế hoạch đề ra.</w:t>
      </w:r>
    </w:p>
    <w:p>
      <w:r>
        <w:t>- Chủ trì, phối hợp với Sở Tài chính, Sở Kế hoạch và Đầu tư, Chi nhánh Ngân hàng Chính sách xã hội tỉnh, cùng các sở, ngành có liên quan và Ủy ban nhân dân các huyện, thành phố Cà Mau hướng dẫn về việc thực hiện chính sách hỗ trợ người lao động đi làm việc ở nước ngoài theo hợp đồng năm 2024.</w:t>
      </w:r>
    </w:p>
    <w:p>
      <w:r>
        <w:t>- Phối hợp Sở Giáo dục và Đào tạo thực hiện công tác phân luồng học sinh theo quy định tại Quyết định số 1042/QĐ-UBND ngày 25/6/2019 của Chủ tịch Ủy ban nhân dân tỉnh về việc phê duyệt Kế hoạch thực hiện Đề án “Giáo dục hướng nghiệp và định hướng phân luồng học sinh trong giáo dục phổ thông giai đoạn 2018 - 2025” trên địa bàn tỉnh.</w:t>
      </w:r>
    </w:p>
    <w:p>
      <w:r>
        <w:t>- Kiểm tra, rà soát, chọn các doanh nghiệp xuất khẩu lao động có uy tín, đủ điều kiện pháp lý và có năng lực hoạt động trong lĩnh vực đưa người lao động đi làm việc ở nước ngoài để các đơn vị, địa phương và người dân biết, lựa chọn thị trường khi tham gia đi làm việc ở nước ngoài.</w:t>
      </w:r>
    </w:p>
    <w:p>
      <w:r>
        <w:t>- Thực hiện công tác thanh tra, kiểm tra để kịp thời phát hiện, xử lý hoặc kiến nghị xử lý những trường hợp vi phạm trong hoạt động đưa người lao động đi làm việc có thời hạn ở nước ngoài.</w:t>
      </w:r>
    </w:p>
    <w:p>
      <w:r>
        <w:t>- Chỉ đạo Trung tâm Dịch vụ việc làm:</w:t>
      </w:r>
    </w:p>
    <w:p>
      <w:r>
        <w:t>+ Thường xuyên cập nhật thông tin trên các kênh thông tin của đơn vị nhằm cung cấp thông tin chính xác, kịp thời về đối tượng, điều kiện, tiêu chuẩn, chi phí, quyền lợi, trách nhiệm của người lao động khi đi làm việc ở nước ngoài đối với từng thị trường cụ thể để các cơ quan, đơn vị nắm được thông tin tuyên truyền đến người lao động biết để đăng ký tham gia.</w:t>
      </w:r>
    </w:p>
    <w:p>
      <w:r>
        <w:t>+ Phối hợp với các doanh nghiệp, tổ chức sự nghiệp đưa người lao động đi làm việc có thời hạn ở nước ngoài trong việc tổ chức giáo dục định hướng, đào tạo ngoại ngữ, đào tạo nghề đảm bảo yêu cầu.</w:t>
      </w:r>
    </w:p>
    <w:p>
      <w:r>
        <w:t>+ Phối hợp với Ủy ban nhân dân các xã, phường, thị trấn, các trường đào tạo, cơ sở giáo dục nghề nghiệp tổ chức tuyên truyền, tư vấn và giới thiệu việc làm phù hợp với ngành nghề, kinh nghiệm cho người lao động sau khi đi làm việc ở nước ngoài.</w:t>
      </w:r>
    </w:p>
    <w:p>
      <w:r>
        <w:t>+ Tổng hợp số lượng lao động có nhu cầu, đã xuất cảnh đi làm việc ở nước ngoài theo Đề án và số lao động phải về nước trước hạn, số lao động hết thời gian hợp đồng để tư vấn, giới thiệu việc làm phù hợp, tư vấn về chính sách việc làm cho người lao động, tạo điều kiện cho lao động phát huy tay nghề, kinh nghiệm và số vốn tích lũy được khi còn làm việc ở nước ngoài, đồng thời tạo sự an tâm, tin tưởng cho số lao động sắp hết hạn hợp đồng sẵn sàng về nước đúng hạn.</w:t>
      </w:r>
    </w:p>
    <w:p>
      <w:r>
        <w:t>+ Tổng hợp thông tin báo cáo định kỳ và đột xuất từ các đơn vị, đề xuất các giải pháp thực hiện, báo cáo về Thường trực Ban Chỉ đạo thực hiện Đề án.</w:t>
      </w:r>
    </w:p>
    <w:p>
      <w:r>
        <w:t>2. Sở Giáo dục và Đào tạo</w:t>
      </w:r>
    </w:p>
    <w:p>
      <w:r>
        <w:t>- Chỉ đạo các Phòng Giáo dục và Đào tạo có kế hoạch và thường xuyên chỉ đạo các trường Trung học cơ sở phối hợp với các đơn vị liên quan thực hiện định hướng phân luồng học sinh phổ thông, tiếp tục củng cố mối quan hệ giữa nhà trường, gia đình và xã hội để thực hiện có hiệu quả giáo dục định hướng nghề nghiệp và công tác phân luồng học sinh sau khi tốt nghiệp trung học cơ sở vào học các cấp trình độ giáo dục nghề nghiệp.</w:t>
      </w:r>
    </w:p>
    <w:p>
      <w:r>
        <w:t>- Phối hợp sở, ngành, đơn vị liên quan đẩy mạnh công tác hướng nghiệp, phân luồng, liên thông đào tạo bổ túc Trung học phổ thông gắn với đào tạo nghề nhằm phát triển quy mô đào tạo theo Quyết định số 1042/QĐ-UBND ngày 25/6/2019 của Chủ tịch Ủy ban nhân dân tỉnh về việc phê duyệt thực hiện Kế hoạch Đề án “Giáo dục hướng nghiệp và định hướng phân luồng học sinh trong giáo dục phổ thông giai đoạn 2018 - 2025” trên địa bàn tỉnh.</w:t>
      </w:r>
    </w:p>
    <w:p>
      <w:r>
        <w:t>- Chỉ đạo các trường Trung học phổ thông phối hợp với Trung tâm Dịch vụ việc làm tỉnh và các cơ sở đào tạo trên địa bàn tỉnh tổ chức tư vấn học nghề, việc làm và đi làm việc ở nước ngoài theo hợp đồng cho đối tượng là học sinh cuối cấp. Cung cấp cơ sở dữ liệu học sinh tốt nghiệp Trung học phổ thông để kịp thời tổ chức hỗ trợ cho nhóm đối tượng này sau khi ra trường được học nghề, tư vấn giới thiệu việc làm trong và ngoài nước.</w:t>
      </w:r>
    </w:p>
    <w:p>
      <w:r>
        <w:t>3. Sở Thông tin và Truyền thông</w:t>
      </w:r>
    </w:p>
    <w:p>
      <w:r>
        <w:t>Hướng dẫn các cơ quan Báo, Đài thực hiện tuyên truyền Đề án đưa người lao động tỉnh đi làm việc ở nước ngoài theo hợp đồng năm 2024 đến các cơ quan, đơn vị, tổ chức và người lao động. Đẩy mạnh công tác thông tin tuyên truyền về lĩnh vực đưa người lao động đi làm việc ở nước ngoài theo hợp đồng, đặc biệt về mục đích, ý nghĩa, chủ trương, chính sách của Đảng và pháp luật của Nhà nước đối với người lao động đi làm việc ở nước ngoài theo hợp đồng để người lao động có nhu cầu biết, đăng ký tham gia; đồng thời tạo bước chuyển biến mới về nhận thức và nâng cao trách nhiệm của các ngành, các cấp trong việc thực hiện công tác này.</w:t>
      </w:r>
    </w:p>
    <w:p>
      <w:r>
        <w:t>4. Sở Tài chính</w:t>
      </w:r>
    </w:p>
    <w:p>
      <w:r>
        <w:t>Tổng hợp dự toán kinh phí hỗ trợ người lao động đi làm việc ở nước ngoài và tham mưu cấp thẩm quyền bố trí ngân sách nhà nước theo khả năng cân đối của ngân sách địa phương để thực hiện Đề án theo quy định pháp luật về phân cấp ngân sách nhà nước hiện hành.</w:t>
      </w:r>
    </w:p>
    <w:p>
      <w:r>
        <w:t>5. Đài Phát thanh - Truyền hình Cà Mau, Báo Cà Mau, Cổng Thông tin điện tử tỉnh</w:t>
      </w:r>
    </w:p>
    <w:p>
      <w:r>
        <w:t>Tăng cường công tác thông tin, tuyên truyền, phổ biến về mục đích, ý nghĩa, các chủ trương, chính sách của Đảng và Nhà nước về công tác đưa người lao động đi làm việc có thời hạn ở nước ngoài; mở các chuyên mục, chuyên đề, chuyên trang, điển hình những trường hợp đã tham gia xuất khẩu lao động thành công; đưa tin, bài, hình ảnh về hiệu quả mang lại khi đi làm việc có thời hạn ở nước ngoài để người lao động củng cố thêm niềm tin và đăng ký tham gia; tạo bước chuyển biến mới về nhận thức và nâng cao trách nhiệm các ngành, các cấp và trong quần chúng nhân dân.</w:t>
      </w:r>
    </w:p>
    <w:p>
      <w:r>
        <w:t>6. Công an tỉnh</w:t>
      </w:r>
    </w:p>
    <w:p>
      <w:r>
        <w:t>- Đẩy mạnh việc thực hiện cải cách hành chính, tạo điều kiện thuận lợi để người lao động đi làm việc có thời hạn ở nước ngoài thực hiện các thủ tục xuất, nhập cảnh, đảm bảo nhanh chóng, đúng quy định.</w:t>
      </w:r>
    </w:p>
    <w:p>
      <w:r>
        <w:t>- Phối hợp với các cơ quan chức năng thực hiện tốt công tác quản lý đối với lao động Cà Mau đi làm việc ở nước ngoài; tổ chức tuyên truyền về âm mưu, thủ đoạn của các thế lực thù địch đối với người lao động đi làm việc có thời hạn ở nước ngoài, không để người lao động bị móc nối, lôi kéo tham gia hoạt động xấu; giáo dục lao động chấp hành nghiêm pháp luật ở nước sở tại, không tham gia các hoạt động vi phạm pháp luật, làm ảnh hưởng đến công tác đưa người lao động tỉnh Cà Mau đi làm việc có thời hạn ở nước ngoài.</w:t>
      </w:r>
    </w:p>
    <w:p>
      <w:r>
        <w:t>- Phối hợp với Sở Lao động - Thương binh và Xã hội xử lý những hành vi lợi dụng công tác đưa người lao động đi làm việc có thời hạn ở nước ngoài để lừa đảo, gây thiệt hại cho người lao động hoặc gây ảnh hưởng xấu đến tình hình an ninh trật tự tại địa phương.</w:t>
      </w:r>
    </w:p>
    <w:p>
      <w:r>
        <w:t>7. Sở Y tế</w:t>
      </w:r>
    </w:p>
    <w:p>
      <w:r>
        <w:t>Chỉ đạo các cơ sở y tế trên địa bàn tỉnh tạo điều kiện thực hiện nhanh chóng công tác khám sức khỏe cho người lao động đi làm việc có thời hạn ở nước ngoài theo đúng quy định (nếu có). Thông báo, công khai thủ tục và lệ phí khám sức khỏe tuyển lao động đi làm việc ở nước ngoài.</w:t>
      </w:r>
    </w:p>
    <w:p>
      <w:r>
        <w:t>8. Chi nhánh Ngân hàng Chính sách xã hội tỉnh Cà Mau</w:t>
      </w:r>
    </w:p>
    <w:p>
      <w:r>
        <w:t>- Phối hợp với Sở Lao động - Thương binh và Xã hội, Sở Tài chính triển khai hướng dẫn cho vay hỗ trợ người lao động đi làm việc ở nước ngoài theo hợp đồng từ nguồn vốn Trung ương và nguồn vốn do Ủy ban nhân dân tỉnh ủy thác qua Chi nhánh Ngân hàng Chính sách xã hội hằng năm để cho người lao động vay vốn theo đúng quy định; tham mưu thành lập Hội đồng thẩm định, xử lý nợ rủi ro, nợ xấu cấp tỉnh.</w:t>
      </w:r>
    </w:p>
    <w:p>
      <w:r>
        <w:t>- Tiếp nhận, quản lý và sử dụng vốn ngân sách tỉnh ủy thác qua Ngân hàng Chính sách xã hội; theo dõi, giải ngân đúng mục đích, đối tượng vay theo quy định của Đề án. Phối hợp với các cơ quan liên quan kiểm tra vốn vay, thu nợ và xử lý nợ theo quy định. Chỉ đạo các phòng Giao dịch huyện, thành phố tạo điều kiện để người lao động tiếp cận vốn vay kịp thời, đảm bảo thời gian xuất cảnh theo quy định.</w:t>
      </w:r>
    </w:p>
    <w:p>
      <w:r>
        <w:t>- Phối hợp với Sở Lao động - Thương binh và Xã hội tổ chức vận động, tuyên truyền các chính sách hỗ trợ của tỉnh và hiệu quả của việc đi làm việc ở nước ngoài theo hợp đồng thông qua các Phòng Giao dịch Ngân hàng Chính sách xã hội và Tổ Tiết kiệm và vay vốn ở địa phương.</w:t>
      </w:r>
    </w:p>
    <w:p>
      <w:r>
        <w:t>9. Trường Cao đẳng nghề Việt Nam - Hàn Quốc Cà Mau</w:t>
      </w:r>
    </w:p>
    <w:p>
      <w:r>
        <w:t>- Bố trí nguồn lực thiết lập kênh tư vấn, tuyển sinh, tạo nguồn lao động theo học nghề.</w:t>
      </w:r>
    </w:p>
    <w:p>
      <w:r>
        <w:t>- Chủ động đề xuất, phối hợp với Sở Giáo dục và Đào tạo, Ủy ban nhân dân các huyện, thành phố Cà Mau, đơn vị liên quan đẩy mạnh công tác phân luồng học sinh, linh hoạt hình thức tuyển sinh lao động xã hội tham gia học nghề. Có kế hoạch đào tạo nghề theo định hướng đào tạo lao động chất lượng cao, đảm bảo tạo việc làm cho lao động sau đào tạo, định hướng ngành nghề đào tạo, chất lượng lao động sau đào tạo phải đáp ứng thị trường lao động, đáp ứng nhu cầu đơn vị sử dụng lao động.</w:t>
      </w:r>
    </w:p>
    <w:p>
      <w:r>
        <w:t>- Thường xuyên rà soát, chủ động phối hợp với doanh nghiệp liên kết đào tạo nâng cao trình độ, kỹ năng lao động hoặc hợp đồng đào tạo lao động có địa chỉ, theo đơn đặt hàng.</w:t>
      </w:r>
    </w:p>
    <w:p>
      <w:r>
        <w:t>- Phối hợp với Trung tâm Dịch vụ việc làm tư vấn, định hướng cho lao động đang theo học nghề, phân luồng nghề nghiệp trong học viên, phấn đấu có ít nhất 30% lao động sau học nghề đăng ký làm việc ở nước ngoài theo Đề án và giới thiệu lao động cho doanh nghiệp trong nước.</w:t>
      </w:r>
    </w:p>
    <w:p>
      <w:r>
        <w:t>10. Ủy ban Mặt trận Tổ quốc Việt Nam tỉnh, đoàn thể cấp tỉnh</w:t>
      </w:r>
    </w:p>
    <w:p>
      <w:r>
        <w:t>Đề nghị Ủy ban Mặt trận Tổ quốc Việt Nam tỉnh, Tỉnh đoàn, Hội Liên hiệp Phụ nữ, Hội Nông dân, Hội Cựu chiến binh, Liên đoàn Lao động hướng dẫn theo hệ thống có văn bản phối hợp triển khai thực hiện Kế hoạch này; đồng thời phổ biến, tuyên truyền, vận động trong đoàn viên, hội viên và người dân thực hiện tốt công tác đưa người lao động đi làm việc có thời hạn ở nước ngoài đạt hiệu quả cao.</w:t>
      </w:r>
    </w:p>
    <w:p>
      <w:r>
        <w:t>11. Ủy ban nhân dân các huyện, thành phố Cà Mau</w:t>
      </w:r>
    </w:p>
    <w:p>
      <w:r>
        <w:t>- Xây dựng Kế hoạch cụ thể, chi tiết triển khai thực hiện Đề án trên địa bàn năm 2024, đồng thời rà soát, kiện toàn Ban Chỉ đạo thực hiện Đề án đưa lao động tỉnh đi làm việc ở nước ngoài theo hợp đồng đúng quy định.</w:t>
      </w:r>
    </w:p>
    <w:p>
      <w:r>
        <w:t>- Tạo nguồn lao động, thực hiện chỉ tiêu đưa lao động đi làm việc ở nước ngoài theo hợp đồng được Ủy ban nhân dân tỉnh giao. Phối hợp với ngành giáo dục và đào tạo, doanh nghiệp đưa lao động đi làm việc ở nước ngoài, các cơ sở đào tạo và Trung tâm Dịch vụ việc làm duy trì chỉ đạo, thực hiện công tác phân luồng học sinh theo mục tiêu kế hoạch, đồng thời rà soát tạo nguồn lao động trong lực lượng lao động xã hội. Trên cơ sở tổng nguồn lực lao động, xác định nhu cầu phân loại lao động, giới thiệu việc làm cho doanh nghiệp trong và ngoài tỉnh, giới thiệu học nghề, lựa chọn doanh nghiệp phối hợp đào tạo định hướng xuất khẩu lao động.</w:t>
      </w:r>
    </w:p>
    <w:p>
      <w:r>
        <w:t>- Có giải pháp theo dõi, quản lý chặt lực lượng lao động thuộc phạm vi địa bàn, thực hiện có hiệu quả công tác giải quyết việc làm hàng năm. Chỉ đạo cơ quan chuyên môn phối hợp với các đơn vị liên quan đẩy mạnh công tác truyền thông, tuyên truyền, vận động người lao động đi làm việc có thời hạn ở nước ngoài. Kiện toàn đội ngũ cộng tác viên tư vấn lao động việc làm ở địa phương theo quy định.</w:t>
      </w:r>
    </w:p>
    <w:p>
      <w:r>
        <w:t>12. Ủy ban nhân dân xã, phường, thị trấn</w:t>
      </w:r>
    </w:p>
    <w:p>
      <w:r>
        <w:t>- Rà soát, kiện toàn Ban Chỉ đạo thực hiện Đề án cấp xã; Xây dựng kế hoạch triển khai thực hiện đưa lao động đi làm việc ở nước ngoài theo chỉ tiêu được giao.</w:t>
      </w:r>
    </w:p>
    <w:p>
      <w:r>
        <w:t>- Phối hợp với Trung tâm Dịch vụ việc làm tỉnh, doanh nghiệp tuyển dụng lao động, gia đình người lao động,... thực hiện công tác rà soát, tạo nguồn, tuyển dụng lao động đưa đi làm việc có thời hạn ở nước ngoài, kể cả trước và sau khi về nước. Tổ chức tuyên truyền trên hệ thống Truyền thanh cơ sở, niêm yết công khai các thông tin về thị trường xuất khẩu và kết quả tuyển chọn lao động, số lao động đã được xuất cảnh tại địa phương, tạo niềm tin trong nhân dân đối với công tác xuất khẩu lao động. Hướng dẫn và xác nhận cho người lao động làm hồ sơ đi xuất khẩu lao động, hồ sơ vay vốn và các thủ tục hành chính khác.</w:t>
      </w:r>
    </w:p>
    <w:p>
      <w:r>
        <w:t>- Thường xuyên nắm bắt thông tin, giáo dục, động viên người lao động làm việc tốt, chấp hành nghiêm chỉnh các điều khoản đã ký trong hợp đồng lao động.</w:t>
      </w:r>
    </w:p>
    <w:p>
      <w:r>
        <w:t>- Phối hợp với Phòng giao dịch Ngân hàng Chính sách xã hội trong việc quản lý, thu hồi vốn vay của đối tượng xuất khẩu lao động. Theo dõi, phối hợp với các cơ quan chức năng ngăn chặn kịp thời các hình thức môi giới, lừa đảo và thu tiền bất hợp pháp của người lao động có nhu cầu đi làm việc ở nước ngoài.</w:t>
      </w:r>
    </w:p>
    <w:p>
      <w:r>
        <w:t>- Hàng tháng tổng hợp báo cáo Ban Chỉ đạo cấp huyện về tình hình thực hiện công tác đưa lao động đi làm việc ở nước ngoài theo hợp đồng trên địa bàn.</w:t>
      </w:r>
    </w:p>
    <w:p>
      <w:r>
        <w:t>13. Các doanh nghiệp, tổ chức đưa người lao động đi làm việc có thời hạn ở nước ngoài</w:t>
      </w:r>
    </w:p>
    <w:p>
      <w:r>
        <w:t>- Các doanh nghiệp tham gia Đề án phải có đủ điều kiện pháp lý, có thị trường tiềm năng đáp ứng nhu cầu lao động trong tỉnh, được Sở Lao động - Thương binh và Xã hội cho phép hoạt động tuyển dụng lao động trên địa bàn.</w:t>
      </w:r>
    </w:p>
    <w:p>
      <w:r>
        <w:t>- Phải có cam kết với Trung tâm Dịch vụ việc làm trong việc thực hiện trách nhiệm, nghĩa vụ đối với lao động từ khi tuyển chọn đến khi về nước, kết hợp với Chi nhánh Ngân hàng Chính sách xã hội tỉnh, gia đình người lao động, chính quyền địa phương trong việc sử dụng, thu hồi vốn đúng kỳ hạn.</w:t>
      </w:r>
    </w:p>
    <w:p>
      <w:r>
        <w:t>- Kết hợp với chính quyền địa phương, Trung tâm Dịch vụ việc làm trong việc tuyên truyền, tổ chức học định hướng, học ngoại ngữ, tư vấn cho người lao động các thông tin về thị trường. Đảm bảo cung cấp đầy đủ thông tin, hướng dẫn người lao động nắm vững và hiểu rõ các cam kết, trách nhiệm và quyền lợi pháp lý theo hợp đồng lao động đã ký kết.</w:t>
      </w:r>
    </w:p>
    <w:p>
      <w:r>
        <w:t>- Phối hợp với đơn vị sử dụng lao động ở nước sở tại bảo vệ quyền và lợi ích hợp pháp của người lao động trong suốt thời gian ở nước ngoài theo quy định của pháp luật. Tích cực rà soát thanh lý hợp đồng đối với các trường hợp lao động phải về nước trước thời hạn và thanh toán (cả gốc và lãi) đối với các trường hợp lao động không được đi do doanh nghiệp không tổ chức đưa đi. Đồng thời, tiếp tục tạo điều kiện giới thiệu những vị trí việc làm tại các thị trường, công ty đang tuyển để người lao động lựa chọn tham gia, giúp người lao động nhanh chóng có việc làm trở lại, có thu nhập ổn định cuộc sống.</w:t>
      </w:r>
    </w:p>
    <w:p>
      <w:r>
        <w:t>14. Người lao động</w:t>
      </w:r>
    </w:p>
    <w:p>
      <w:r>
        <w:t>Thực hiện đầy đủ quyền và nghĩa vụ của người lao động Việt Nam đi làm việc ở nước ngoài được quy định tại Luật Người lao động Việt Nam đi làm việc ở nước ngoài theo hợp đồng hiện hành và các chủ trương, chỉ đạo của tỉnh.</w:t>
      </w:r>
    </w:p>
    <w:p>
      <w:r>
        <w:t>V. CHẾ ĐỘ THÔNG TIN, BÁO CÁO</w:t>
      </w:r>
    </w:p>
    <w:p>
      <w:r>
        <w:t>1.  Định kỳ hàng quý, Ban Chỉ đạo cấp huyện, cấp xã họp giao ban để nắm tình hình, tiến độ triển khai thực hiện, những khó khăn, vướng mắc, thống nhất giải pháp xử lý; đề xuất, kiến nghị, báo cáo Ban Chỉ đạo thực hiện Đề án tỉnh những nội dung vượt thẩm quyền.</w:t>
      </w:r>
    </w:p>
    <w:p>
      <w:r>
        <w:t>2.  Định kỳ 06 tháng và hàng năm, Ban Chỉ đạo thực hiện Đề án tỉnh tổ chức họp giao ban để nắm tình hình, tiến độ thực hiện, thống nhất giải pháp tháo gỡ khó khăn, vướng mắc trong quá trình triển khai thực hiện Đề án.</w:t>
      </w:r>
    </w:p>
    <w:p>
      <w:r>
        <w:t>3.  Các sở, ban, ngành, đoàn thể cấp tỉnh và Ủy ban nhân dân các huyện, thành phố Cà Mau có trách nhiệm báo cáo kết quả thực hiện đưa người lao động đi làm việc có thời hạn ở nước ngoài, gửi về Ban Chỉ đạo thực hiện Đề án tỉnh (qua cơ quan Thường trực Sở Lao động - Thương binh và Xã hội) định kỳ ngày 20 hàng tháng đối với báo cáo tháng, ngày 20 tháng cuối quý đối với báo cáo quý, 12/6 đối với báo cáo 06 tháng và 12/12 đối với báo cáo năm.</w:t>
      </w:r>
    </w:p>
    <w:p>
      <w:r>
        <w:t>Kế hoạch này có thể điều chỉnh, bổ sung cho phù hợp tình hình thực tế. Trong quá trình tổ chức thực hiện có khó khăn, vướng mắc, các cơ quan, đơn vị báo cáo Ban Chỉ đạo thực hiện Đề án tỉnh (qua cơ quan thường trực Sở Lao động - Thương binh và Xã hội) để tổng hợp, báo cáo, đề xuất cấp thẩm quyền xem xét, giải quyết./.</w:t>
      </w:r>
    </w:p>
    <w:p>
      <w:r>
        <w:t>Nơi nhận:</w:t>
      </w:r>
    </w:p>
    <w:p>
      <w:r>
        <w:t>- TT: TU, HĐND, UBMTTQVN tỉnh (b/c);</w:t>
      </w:r>
    </w:p>
    <w:p>
      <w:r>
        <w:t>- CT, các PCT UBND tỉnh;</w:t>
      </w:r>
    </w:p>
    <w:p>
      <w:r>
        <w:t>- Các đơn vị tại Mục IV</w:t>
      </w:r>
    </w:p>
    <w:p>
      <w:r>
        <w:t>- LĐVP UBND tỉnh;</w:t>
      </w:r>
    </w:p>
    <w:p>
      <w:r>
        <w:t>- Phòng KGVX (H.Th/13-LĐ);</w:t>
      </w:r>
    </w:p>
    <w:p>
      <w:r>
        <w:t>- Cổng TTĐT tỉnh;</w:t>
      </w:r>
    </w:p>
    <w:p>
      <w:r>
        <w:t>- Lưu: VT, M.A37/4.</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