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87/KH-UBND năm 2023 thực hiện Kết luận 127-KL/TU về tiếp tục thực hiện Nghị quyết 06-NQ/TU về xây dựng huyện Đông Hải trở thành huyện trọng điểm về kinh tế biển, phấn đấu từng bước đạt các tiêu chí nâng lên thị xã do tỉnh Bạc Liêu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87/KH-UBND</w:t>
      </w:r>
    </w:p>
    <w:p>
      <w:r>
        <w:t>Bạc Liêu, ngày 09 tháng 5 năm 2023</w:t>
      </w:r>
    </w:p>
    <w:p>
      <w:r>
        <w:t>KẾ HOẠCH</w:t>
      </w:r>
    </w:p>
    <w:p>
      <w:r>
        <w:t>THỰC HIỆN KẾT LUẬN SỐ 127-KL/TU NGÀY 29/7/2022 CỦA BAN CHẤP HÀNH ĐẢNG BỘ TỈNH KHÓA XVI VỀ TIẾP TỤC TRIỂN KHAI THỰC HIỆN NGHỊ QUYẾT SỐ 06-NQ/TU, NGÀY 31/7/2017 CỦA BAN CHẤP HÀNH ĐẢNG BỘ TỈNH KHÓA XV VỀ XÂY DỰNG HUYỆN ĐÔNG HẢI TRỞ THÀNH HUYỆN TRỌNG ĐIỂM VỀ KINH TẾ BIỂN, PHẤN ĐẤU TỪNG BƯỚC ĐẠT CÁC TIÊU CHÍ NÂNG LÊN THỊ XÃ</w:t>
      </w:r>
    </w:p>
    <w:p>
      <w:r>
        <w:t>Thực hiện Kết luận số 127-KL/TU ngày 29 tháng 7 năm 2022 của Ban Chấp hành Đảng bộ tỉnh khóa XVI về tiếp tục triển khai, thực hiện Nghị quyết số 06-NQ/TU, ngày 31/7/2017 của Ban Chấp hành Đảng bộ tỉnh khóa XV về xây dựng huyện Đông Hải trở thành huyện trọng điểm về kinh tế biển, phấn đấu từng bước đạt các tiêu chí nâng lên thị xã  (viết tắt là Kết luận số 127) . Ủy ban nhân dân tỉnh ban hành Kế hoạch thực hiện Kết luận số 127, với những nội dung cụ thể như sau:</w:t>
      </w:r>
    </w:p>
    <w:p>
      <w:r>
        <w:t>I. MỤC ĐÍCH, YÊU CẦU</w:t>
      </w:r>
    </w:p>
    <w:p>
      <w:r>
        <w:t>1. Mục đích:</w:t>
      </w:r>
    </w:p>
    <w:p>
      <w:r>
        <w:t>- Nhằm thực hiện Kết luận số 127-KL/TU ngày 29/7/2022 của Ban Chấp hành Đảng bộ tỉnh khóa XVI về tiếp tục triển khai thực hiện Nghị quyết số 06-NQ/TU, ngày 31/7/2017 của Ban Chấp hành Đảng bộ tỉnh khóa XV  “về xây dựng huyện Đông Hải trở thành huyện trọng điểm về kinh tế biển, phấn đấu từng bước đạt các tiêu chí nâng lên thị xã”;  xác định nhiệm vụ trọng tâm, lộ trình và phân công nhiệm vụ cụ thể cho các Sở, Ngành, địa phương triển khai thực hiện đảm bảo phù hợp với chức năng, năng lực và khả năng huy động các nguồn lực kinh tế của tỉnh.</w:t>
      </w:r>
    </w:p>
    <w:p>
      <w:r>
        <w:t>- Từ nay đến năm 2025 tập trung thực hiện các nhiệm vụ trọng tâm làm cơ sở, nền tảng để xây dựng huyện Đông Hải trở thành huyện trọng điểm về kinh tế biển, phấn đấu từng bước đạt các tiêu chí nâng lên thị xã vào năm 2030.</w:t>
      </w:r>
    </w:p>
    <w:p>
      <w:r>
        <w:t>2. Yêu cầu:</w:t>
      </w:r>
    </w:p>
    <w:p>
      <w:r>
        <w:t>- Quán triệt và nhận thức sâu sắc, toàn diện các nội dung của Kết luận số 127 trong suốt quá trình tổ chức triển khai thực hiện, gắn với triển khai thực hiện các nhiệm vụ cụ thể theo từng giai đoạn phù hợp với điều kiện thực tế của địa phương.</w:t>
      </w:r>
    </w:p>
    <w:p>
      <w:r>
        <w:t>- Phát huy sức mạnh mọi nguồn lực trong việc khai thác, sử dụng hợp lý, có hiệu quả các nguồn tài nguyên vùng biển, ven biển một cách bền vững gắn với quy hoạch, đầu tư - xây dựng cơ sở hạ tầng đồng bộ đảm bảo đạt các tiêu chí nâng lên thị xã.</w:t>
      </w:r>
    </w:p>
    <w:p>
      <w:r>
        <w:t>- Các Sở, Ban, Ngành tỉnh, Ủy ban nhân dân huyện Đông Hải tập trung thực hiện nghiêm túc nhiệm vụ được giao, đảm bảo đạt kết quả, đúng tiến độ kế hoạch đề ra.</w:t>
      </w:r>
    </w:p>
    <w:p>
      <w:r>
        <w:t>II. MỤC TIÊU, CHỈ TIÊU</w:t>
      </w:r>
    </w:p>
    <w:p>
      <w:r>
        <w:t>1. Mục tiêu:</w:t>
      </w:r>
    </w:p>
    <w:p>
      <w:r>
        <w:t>- Tập trung khai thác tiềm năng và thế mạnh về kinh tế biển của huyện Đông Hải theo hướng công nghiệp hóa, hiện đại hóa, bảo đảm phát triển bền vững. Phấn đấu năm 2025, xây dựng huyện Đông Hải trở thành huyện trọng điểm về kinh tế biển của tỉnh, là một trong những trung tâm sản xuất con giống thủy sản chất lượng cao, nuôi tôm sạch, chế biến thủy sản, muối xuất khẩu.</w:t>
      </w:r>
    </w:p>
    <w:p>
      <w:r>
        <w:t>- Tăng cường đầu tư và từng bước hoàn chỉnh hạ tầng của từng lĩnh vực, từng tiêu chí; không triển khai các dự án có tác động xấu đến môi trường. Đến năm 2025, thị trấn Gành Hào cơ bản đạt tiêu chí đô thị loại IV; xã Điền Hải đạt tiêu chí đô thị loại V và thành lập thị trấn và đến năm 2030 huyện Đông Hải được công nhận đô thị loại IV.</w:t>
      </w:r>
    </w:p>
    <w:p>
      <w:r>
        <w:t>2. Các chỉ tiêu:</w:t>
      </w:r>
    </w:p>
    <w:p>
      <w:r>
        <w:t>- Tổng sản lượng khai thác và nuôi trồng thủy sản năm 2025 đạt 203.600 tấn  (trong đó tôm 94.400 tấn).</w:t>
      </w:r>
    </w:p>
    <w:p>
      <w:r>
        <w:t>- Thu nhập bình quân đầu người năm 2025 đạt 105 triệu đồng/người/năm.</w:t>
      </w:r>
    </w:p>
    <w:p>
      <w:r>
        <w:t>- Lao động qua đào tạo có bằng cấp, chứng chỉ đạt 25%; tỷ lệ hộ nghèo đến năm 2025 còn dưới 01%.</w:t>
      </w:r>
    </w:p>
    <w:p>
      <w:r>
        <w:t>- Hoàn thành xây dựng cảng cá Gành Hào đạt chuẩn loại I và thu hút đầu tư xây dựng cảng thương mại Gành Hào.</w:t>
      </w:r>
    </w:p>
    <w:p>
      <w:r>
        <w:t>III. NHIỆM VỤ VÀ GIẢI PHÁP</w:t>
      </w:r>
    </w:p>
    <w:p>
      <w:r>
        <w:t>1. Công tác tuyên truyền:</w:t>
      </w:r>
    </w:p>
    <w:p>
      <w:r>
        <w:t>Tăng cường phổ biến, tuyên truyền các chủ trương, đường lối của Đảng, chính sách pháp luật của Nhà nước về biển đảo, phát triển kinh tế biển và bảo vệ môi trường biển, vùng ven biển; nâng cao năng lực quản lý Nhà nước về công tác bảo vệ môi trường; tuyên truyền việc thực hiện Kết luận số 127.</w:t>
      </w:r>
    </w:p>
    <w:p>
      <w:r>
        <w:t>Tiếp tục tuyên truyền Luật thủy sản năm 2017 và các văn bản hướng dẫn thi hành Luật; các quy định về khai thác hải sản bất hợp pháp, không khai báo và không theo quy định  (IUU).</w:t>
      </w:r>
    </w:p>
    <w:p>
      <w:r>
        <w:t>Tăng cường công tác phối hợp giữa chính quyền với Mặt trận Tổ quốc, các đoàn thể để tuyên truyền, vận động Nhân dân đồng thuận, tích cực hưởng ứng thực hiện các giải pháp về phát triển kinh tế - xã hội của huyện, trong đó tập trung chỉ đạo, vận động và hướng dẫn khai thác tốt tiềm năng và lợi thế kinh tế biển, đẩy mạnh phát triển nuôi trồng thủy sản thâm canh, bán thâm canh, khai thác thủy sản xa bờ; đầu tư, mở rộng sản xuất kinh doanh theo hướng nâng cao chất lượng, sức cạnh tranh của sản phẩm hàng hóa. Đặc biệt, tăng cường công tác tuyên truyền, vận động Nhân dân tuân thủ và chấp thuận chủ trương trong thu hồi đất để triển khai các dự án, công trình trên địa bàn làm động lực cho huyện phát triển nhanh và bền vững.</w:t>
      </w:r>
    </w:p>
    <w:p>
      <w:r>
        <w:t>- Cơ quan chủ trì: Ủy ban nhân dân huyện Đông Hải.</w:t>
      </w:r>
    </w:p>
    <w:p>
      <w:r>
        <w:t>- Cơ quan phối hợp: Các Sở, Ngành tỉnh liên quan.</w:t>
      </w:r>
    </w:p>
    <w:p>
      <w:r>
        <w:t>- Thời gian thực hiện: Thường xuyên.</w:t>
      </w:r>
    </w:p>
    <w:p>
      <w:r>
        <w:t>2. Tập trung xây dựng hoàn chỉnh quy hoạch, triển khai thực hiện quy hoạch và quản lý quy hoạch:</w:t>
      </w:r>
    </w:p>
    <w:p>
      <w:r>
        <w:t>Tiếp tục rà soát, điều chỉnh, bổ sung hoàn chỉnh quy hoạch sử dụng đất cho phù hợp; gắn quy hoạch phát triển kinh tế - xã hội với xây dựng khu vực phòng thủ quốc phòng - an ninh. Xây dựng hoàn chỉnh quy hoạch vùng huyện phù hợp và tích hợp vào quy hoạch của tỉnh. Tập trung xây dựng hoàn chỉnh quy hoạch chi tiết thị trấn Gành Hào cơ bản đạt tiêu chí đô thị loại IV và xã Điền Hải đạt tiêu chí đô thị loại V và thành lập thị trấn; có lộ trình quy hoạch chi tiết trung tâm cụm xã các xã còn lại. Tập trung quy hoạch tích hợp các ngành kinh tế mũi nhọn của huyện Đông Hải như: Du lịch sinh thái, dịch vụ hậu cần, nuôi trồng, khai thác, du lịch ven biển...; tăng cường và nâng cao chất lượng công tác quản lý Nhà nước về quy hoạch, quản lý trật tự xây dựng trên địa bàn; triển khai thực hiện nghiêm, có hiệu quả việc công khai quy hoạch và thực hiện theo quy hoạch đã được phê duyệt, nhất là quy hoạch xây dựng và trật tự xây dựng. Tăng cường công tác kiểm tra, giám sát việc thực hiện quy hoạch, xử lý nghiêm những trường hợp vi phạm quy hoạch.</w:t>
      </w:r>
    </w:p>
    <w:p>
      <w:r>
        <w:t>- Cơ quan chủ trì: Sở Xây dựng.</w:t>
      </w:r>
    </w:p>
    <w:p>
      <w:r>
        <w:t>- Cơ quan phối hợp: Các Sở, Ngành có liên quan, UBND huyện Đông Hải.</w:t>
      </w:r>
    </w:p>
    <w:p>
      <w:r>
        <w:t>- Thời gian thực hiện: Năm 2022 - 2030.</w:t>
      </w:r>
    </w:p>
    <w:p>
      <w:r>
        <w:t>3. Tăng cường huy động mọi nguồn lực để triển khai thực hiện hoàn thành các công trình, dự án động lực:</w:t>
      </w:r>
    </w:p>
    <w:p>
      <w:r>
        <w:t>3.1.  Phát triển kết cấu hạ tầng giao thông vận tải đường bộ, đường thủy nội địa, cảng Gành Hào phục vụ phát triển kinh tế biển, đặc biệt là hạ tầng giao thông liên kết vùng, kết nối với các tỉnh.</w:t>
      </w:r>
    </w:p>
    <w:p>
      <w:r>
        <w:t>Chú trọng mở rộng khai thác vận tải đường sông, vận tải ven biển và vận chuyển khách du lịch, hướng đến giảm chi phí logistics thông qua phát triển dịch vụ vận tải, kho bãi và dịch vụ hỗ trợ theo hướng chuyên nghiệp... tham mưu, đề xuất trong hợp tác công - tư trong thực hiện nhiệm vụ phát triển kinh tế biển.</w:t>
      </w:r>
    </w:p>
    <w:p>
      <w:r>
        <w:t>Đầu tư và sớm đưa vào khai thác sử dụng các công trình giao thông như: Nâng cấp và mở rộng tuyến đường ven biển như: ĐT.982  (An Trạch - Định Thành - An Phúc - Gành Hào);  xây dựng tuyến đường Kênh Tư 2 - châu Điền; xây dựng mới đoạn từ nút giao đường Giá Rai - Gành Hào ra đê biển Đông; xây dựng cầu Gành Hào; Xây dựng tuyến đường từ Tư Cô đến chùa Linh Ứng  (tuyến tránh xã Điền Hải);  đẩy nhanh tiến độ hoàn thành dự án cứng hóa mặt đê Đông  (nhất là đoạn từ Gò Cát, xã Điền Hải đến ngã ba mũi tàu thị trấn Gành Hào);  ưu tiên lập dự án đầu tư cầu Vàm Xáng;</w:t>
      </w:r>
    </w:p>
    <w:p>
      <w:r>
        <w:t>- Cơ quan chủ trì: Sở Giao thông vận tải.</w:t>
      </w:r>
    </w:p>
    <w:p>
      <w:r>
        <w:t>- Cơ quan phối hợp: Các Sở, Ngành có liên quan, UBND huyện Đông Hải.</w:t>
      </w:r>
    </w:p>
    <w:p>
      <w:r>
        <w:t>- Thời gian thực hiện: Năm 2022 - 2030.</w:t>
      </w:r>
    </w:p>
    <w:p>
      <w:r>
        <w:t>3.2.  Ưu tiên đầu tư xây dựng và nâng cấp mở rộng một số tuyến đường theo quy hoạch đã được duyệt như: tuyến đường Ngọc Điền thị trấn Gành Hào, tuyến đường từ cây xăng Kim Tuyến đến Cảng cá Gành Hào; Tuyến đường số 49: Long Điền - Long Điền Tây  (Cầu Thạnh trị - kênh Đường Đào - ngã ba Khâu),  Tuyến đường số 57: Phan Mầu - Cả Xu - Tắc Vân, tuyến đường số 53: An Trạch - An Phúc  (Bộ Buối - Hiệp Vinh - dọc theo kênh 9 căn - ngã 3 Long Phú);  mở rộng, nâng cấp các tuyến đường về trung tâm xã, ấp liền ấp.</w:t>
      </w:r>
    </w:p>
    <w:p>
      <w:r>
        <w:t>Kết hợp lồng ghép các nguồn vốn để tiếp tục đẩy mạnh phát triển giao thông nông thôn gắn với chương trình xây dựng nông thôn mới; tích cực vận động Nhân dân tham gia xây dựng đường giao thông nông thôn theo phương thức  “dân làm, Nhà nước hỗ trợ”  để nâng cao tỷ lệ cứng hóa mặt đường. Đặc biệt là đầu tư sửa chữa, cải tạo, nâng cấp các tuyến đường giao thông nông thôn phục vụ xây dựng nông thôn mới theo hình thức Nhà nước và Nhân dân cùng làm trên địa bàn tỉnh Bạc Liêu theo Kế hoạch số 75/KH-UBND ngày 25/6/2020 của Ủy ban nhân dân tỉnh.</w:t>
      </w:r>
    </w:p>
    <w:p>
      <w:r>
        <w:t>- Cơ quan chủ trì: Ủy ban nhân dân huyện Đông Hải</w:t>
      </w:r>
    </w:p>
    <w:p>
      <w:r>
        <w:t>- Cơ quan phối hợp: Các Sở, Ngành có liên quan.</w:t>
      </w:r>
    </w:p>
    <w:p>
      <w:r>
        <w:t>- Thời gian thực hiện: Năm 2022 - 2030.</w:t>
      </w:r>
    </w:p>
    <w:p>
      <w:r>
        <w:t>3.3.  Xây dựng chương trình, kế hoạch nuôi trồng, đánh bắt thủy sản phù hợp với các quy định, quy hoạch có liên quan để phát triển thủy sản, nghề cá; thực hiện có hiệu quả các kế hoạch, phương án phòng chống thiên tai, bảo tồn, phục hồi và phát triển bền vững các hệ sinh thái biển, ven biển.</w:t>
      </w:r>
    </w:p>
    <w:p>
      <w:r>
        <w:t>Tăng cường đầu tư xây dựng kết cấu hạ tầng  (thủy lợi, giao thông, lưới điện...)  phục vụ sản xuất  (ưu tiên cho vùng nuôi tôm siêu thâm canh, thâm canh và bán thâm canh),  chế biến, dịch vụ. Phát triển đội tàu có công suất lớn, trang thiết bị hiện đại, ứng dụng công nghệ cao, có khả năng đánh bắt xa bờ, dài ngày trên biển gắn với nhiệm vụ đảm bảo quốc phòng an ninh; đồng thời, tăng cường kiểm tra, kiểm soát ngăn chặn khai thác hải sản bất hợp pháp; phát triển dịch vụ hậu cần nghề cá; hướng dẫn chuyển đổi nghề, tạo sinh kế thay thế một số nghề khai thác thủy sản vùng biển ven bờ; giảm áp lực, tạo việc làm với nghề mới ổn định, nâng cao mức sống ngư dân và nâng cao trách nhiệm bảo vệ nguồn lợi thủy sản môi trường sinh thái vùng biển ven bờ, bảo vệ và phát triển hệ sinh thái rừng ngập mặn ven biển.</w:t>
      </w:r>
    </w:p>
    <w:p>
      <w:r>
        <w:t>Ưu tiên đầu tư xây dựng khu neo đậu tránh trú bão Rạch Cốc, Khu neo đậu tránh trú bão và bến cá Cái Cùng đến năm 2026 hoàn thành, đưa vào sử dụng, Khu sản xuất giống thủy sản tập trung 200 ha ở xã Long Điền Tây; nâng cấp Đê Biển Đông và kè biển chống sạt lở thích ứng với biến đổi khí hậu; đảm bảo hài hòa giữa phát triển kinh tế - xã hội với quốc phòng - an ninh và an sinh xã hội, góp phần giữ vững độc lập, chủ quyền biển đảo. Tập trung nguồn lực xây dựng hoàn thành Cảng cá Gành Hào đạt chuẩn loại I và có kế hoạch nạo vét cửa biển Gành Hào đảm bảo tàu tải trọng lớn đủ điều kiện ra vào Cảng thuận lợi.</w:t>
      </w:r>
    </w:p>
    <w:p>
      <w:r>
        <w:t>Tiếp tục đầu tư hoàn chỉnh hệ thống cấp nước sinh hoạt, nhà máy nước sạch ở trung tâm cụm xã, khu vực đông dân cư, trước mắt ưu tiên xây dựng nhà máy nước sạch Gành Hào đến năm 2023 hoàn thành, đưa vào sử dụng. Giải quyết cơ bản các điểm nước đọng, kênh mương ô nhiễm và tình trạng ngập nước sau mưa lớn, thủy triều dâng; tiến tới hoàn thiện hệ thống thoát nước đô thị trên địa bàn huyện.</w:t>
      </w:r>
    </w:p>
    <w:p>
      <w:r>
        <w:t>- Cơ quan chủ trì: Sở Nông nghiệp và Phát triển nông thôn.</w:t>
      </w:r>
    </w:p>
    <w:p>
      <w:r>
        <w:t>- Cơ quan phối hợp: Các Sở, Ngành có liên quan, Ủy ban nhân dân huyện Đông Hải.</w:t>
      </w:r>
    </w:p>
    <w:p>
      <w:r>
        <w:t>- Thời gian thực hiện: Năm 2022 - 2030.</w:t>
      </w:r>
    </w:p>
    <w:p>
      <w:r>
        <w:t>3.4.  Xác định nhiệm vụ, dự án, đề án sử dụng vốn ngân sách nhà nước, nhiệm vụ thu hút các nguồn vốn khác; ưu tiên và bố trí kịp thời nguồn lực để đẩy nhanh tiến độ triển khai, phát huy các nhiệm vụ, giải pháp đề ra trong Kết luận số 127-KL/TU của Tỉnh ủy và kế hoạch này; tham mưu, đề xuất thực hiện cơ chế, chính sách huy động các nguồn lực đầu tư vào các dự án phát triển kinh tế biển.</w:t>
      </w:r>
    </w:p>
    <w:p>
      <w:r>
        <w:t>- Cơ quan chủ trì: Sở Kế hoạch và Đầu tư.</w:t>
      </w:r>
    </w:p>
    <w:p>
      <w:r>
        <w:t>- Cơ quan phối hợp: Các Sở, Ngành có liên quan, Ủy ban nhân dân huyện Đông Hải.</w:t>
      </w:r>
    </w:p>
    <w:p>
      <w:r>
        <w:t>- Thời gian thực hiện: Năm 2022 - 2030.</w:t>
      </w:r>
    </w:p>
    <w:p>
      <w:r>
        <w:t>3.5.  Kịp thời tháo gỡ khó khăn, tạo điều kiện thuận lợi cho các nhà đầu tư nhất là các dự án có giá trị gia tăng cao, sử dụng công nghệ hiện đại, thân thiện môi trường và giải quyết nhiều lao động.</w:t>
      </w:r>
    </w:p>
    <w:p>
      <w:r>
        <w:t>Triển khai các dự án động lực phát triển kết cấu hạ tầng như: xây dựng cầu Gành Hào, cầu Tam Bô  (kết nối huyện Đông Hải với huyện Đầm Dơi):  lập dự án đầu tư xây dựng cầu Vàm Xáng  (kết nối tuyến đường An Phúc - Gành Hào với tuyến đường Gành Hào - Hộ Phòng);  Nâng cấp và mở rộng tuyến đường ven biển; xây dựng cầu Xóm Lung - Cái Cùng; Cảng Gành Hào. Đồng thời, mời gọi các dự án như khu nhà ở thương mại đối diện Trung tâm hành chính huyện mới - xã Điền Hải; khu trung tâm thương mại trụ sở Huyện ủy cũ - thị trấn Gành Hào; Khu nhà ở thương mại trụ sở cũ xã Long Điền; Khu nhà ở thương mại trụ sở cũ xã Điền Hải; chợ Cống Xìa - xã Long Điền Đông; chợ Khâu xã Long Điền Tây; cụm công nghiệp Đông Hải 70 ha - xã Long Điền Tây.</w:t>
      </w:r>
    </w:p>
    <w:p>
      <w:r>
        <w:t>- Cơ quan chủ trì: Ủy ban nhân dân huyện Đông Hải.</w:t>
      </w:r>
    </w:p>
    <w:p>
      <w:r>
        <w:t>- Cơ quan phối hợp: Các Sở, Ngành có liên quan.</w:t>
      </w:r>
    </w:p>
    <w:p>
      <w:r>
        <w:t>- Thời gian thực hiện: Năm 2022 - 2030.</w:t>
      </w:r>
    </w:p>
    <w:p>
      <w:r>
        <w:t>3.6.  Quy hoạch hệ thống chợ, siêu thị, trung tâm thương mại phù hợp với điều kiện địa phương theo hướng liên kết với các vùng có tiềm năng kinh tế khác, nhằm tạo điều kiện thuận lợi cho giao thương hàng hóa, gắn với quy hoạch xây dựng nông thôn mới nâng cao, nông thôn mới kiểu mẫu và văn minh đô thị.</w:t>
      </w:r>
    </w:p>
    <w:p>
      <w:r>
        <w:t>Phát triển điện lực, năng lượng sạch, năng lượng tái tạo gắn với quy hoạch du lịch biển, du lịch sinh thái, đảm bảo phù hợp với quy hoạch tỉnh Bạc Liêu thời kỳ 2021 - 2030, tầm nhìn đến năm 2050.</w:t>
      </w:r>
    </w:p>
    <w:p>
      <w:r>
        <w:t>Đẩy mạnh thực hiện các đề án khuyến công hỗ trợ đầu tư chuyển giao công nghệ để các doanh nghiệp, các cơ sở sản xuất công nghiệp - tiểu thủ công nghiệp đầu tư đổi mới công nghệ hiện đại, thân thiện với môi trường, tiết kiệm năng lượng vào sản xuất, tăng khả năng cạnh tranh của hàng hóa trên thị trường và phục vụ xuất khẩu.</w:t>
      </w:r>
    </w:p>
    <w:p>
      <w:r>
        <w:t>- Cơ quan chủ trì: Sở Công Thương.</w:t>
      </w:r>
    </w:p>
    <w:p>
      <w:r>
        <w:t>- Cơ quan phối hợp: Các Sở, Ngành có liên quan, Ủy ban nhân dân huyện Đông Hải.</w:t>
      </w:r>
    </w:p>
    <w:p>
      <w:r>
        <w:t>- Thời gian thực hiện: 2022 - 2030</w:t>
      </w:r>
    </w:p>
    <w:p>
      <w:r>
        <w:t>3.7.  Tổ chức sắp xếp lại hệ thống chợ theo hướng trật tự, vệ sinh và văn minh hiện đại; thực hiện tốt công tác mời gọi đầu tư các dự án xây dựng chợ, siêu thị, trung tâm thương mại theo quy hoạch; đẩy mạnh phân phối hàng hóa qua nền tảng số, thương mại điện tử,...</w:t>
      </w:r>
    </w:p>
    <w:p>
      <w:r>
        <w:t>- Cơ quan chủ trì: Ủy ban nhân dân huyện Đông Hải.</w:t>
      </w:r>
    </w:p>
    <w:p>
      <w:r>
        <w:t>- Cơ quan phối hợp: Các Sở, Ngành có liên quan.</w:t>
      </w:r>
    </w:p>
    <w:p>
      <w:r>
        <w:t>- Thời gian thực hiện: 2022 - 2030.</w:t>
      </w:r>
    </w:p>
    <w:p>
      <w:r>
        <w:t>4. Tập trung huy động mọi nguồn lực cho phát triển đô thị:</w:t>
      </w:r>
    </w:p>
    <w:p>
      <w:r>
        <w:t>Quan tâm đúng mức công tác quy hoạch đô thị, quy hoạch các khu chức năng ven biển theo hướng bền vững, thích ứng với biến đổi khí hậu, nước biển dâng, đáp ứng với các quy định về bảo vệ môi trường; đẩy mạnh chương trình phát triển đô thị và đề án phân loại đô thị, nhất là triển khai ngay các biện pháp mở rộng không gian thị trấn Gành Hào và xã Điền Hải; quy hoạch và đầu tư các dự án dân cư, thương mại, y tế, giáo dục, thiết chế văn hóa nhằm đáp ứng các tiêu chí đô thị loại IV.</w:t>
      </w:r>
    </w:p>
    <w:p>
      <w:r>
        <w:t>Nâng cao hiệu lực, hiệu quả quản lý Nhà nước về đô thị của chính quyền các cấp; nâng cao nhận thức, ý thức tự giác của người dân trong việc chấp hành các quy định về trật tự xây dựng, trật tự đô thị, xây dựng nếp sống văn minh đô thị, xử lý nghiêm các trường hợp vi phạm.</w:t>
      </w:r>
    </w:p>
    <w:p>
      <w:r>
        <w:t>Quan tâm phát triển nhà ở xã hội khu vực ven biển, hướng dẫn về tiêu chuẩn, kiểu dáng kiến trúc trong xây dựng nhà ở; khuyến khích các tổ chức, hộ gia đình, cá nhân xây dựng và cải tạo nhà ở, đảm bảo diện tích sàn nhà ở và tỷ lệ nhà ở kiên cố, bán kiên cố ở các khu dân cư, các tuyến phố đã được phê duyệt quy hoạch.</w:t>
      </w:r>
    </w:p>
    <w:p>
      <w:r>
        <w:t>Xây dựng kế hoạch phát triển cây xanh trên địa bàn huyện đến năm 2025; đầu tư xây dựng hệ thống hạ tầng kỹ thuật phục vụ phát triển kinh tế - xã hội, nhất là các công trình khu công viên văn hóa đa năng, quảng trường, vỉa hè, hệ thống đèn chiếu sáng, cấp thoát nước ...; phát động phong trào toàn dân tham gia trồng cây xanh và hưởng ứng chủ trương trồng 1 tỷ cây xanh của Thủ tướng Chính phủ.</w:t>
      </w:r>
    </w:p>
    <w:p>
      <w:r>
        <w:t>- Cơ quan chủ trì: Sở Xây dựng.</w:t>
      </w:r>
    </w:p>
    <w:p>
      <w:r>
        <w:t>- Cơ quan phối hợp: Các Sở, Ngành có liên quan, Ủy ban nhân dân huyện Đông Hải.</w:t>
      </w:r>
    </w:p>
    <w:p>
      <w:r>
        <w:t>- Thời gian thực hiện: Năm 2022 - 2030.</w:t>
      </w:r>
    </w:p>
    <w:p>
      <w:r>
        <w:t>5. Khai thác, phát huy tiềm năng và lợi thế địa phương để phát triển kinh tế - xã hội, xây dựng nông thôn mới:</w:t>
      </w:r>
    </w:p>
    <w:p>
      <w:r>
        <w:t>5.1.  Phát triển nông nghiệp, trọng tâm là nông nghiệp ứng dụng công nghệ cao, triển khai thực hiện có hiệu quả Kế hoạch hành động phát triển ngành tôm đến năm 2025 trên địa bàn huyện, tăng diện tích nuôi trồng thủy sản, khai thác diện tích bãi bồi ven biển nuôi thủy sản hai mảnh vỏ; phát triển các đối tượng nuôi chủ lực, trong đó chủ yếu là diện tích nuôi tôm siêu thâm canh, thâm canh, bán thâm canh và tăng năng suất tôm nuôi đạt các tiêu chuẩn quốc tế; tiến tới hình thành vùng nuôi tôm an toàn dịch bệnh. Kiến nghị Bộ Nông nghiệp và Phát triển nông thôn đầu tư dự án sản xuất con giống tập trung 200 ha tại xã Long Điền Tây. Rà soát và đôn đốc đẩy nhanh tiến độ các dự án nuôi tôm ứng dụng công nghệ cao trên địa bàn, nhất là các dự án đã giao đất, gắn với bảo vệ môi trường đảm bảo sản xuất bền vững; thu hồi các dự án chưa triển khai và chậm tiến độ. Tiếp tục triển khai thực hiện đồng bộ các nhiệm vụ, giải pháp cơ cấu lại ngành nông nghiệp thích ứng với biến đổi khí hậu, gắn với xây dựng nông thôn mới có hiệu quả, đạt kế hoạch đề ra.</w:t>
      </w:r>
    </w:p>
    <w:p>
      <w:r>
        <w:t>Triển khai thực hiện có hiệu quả Chương trình khai thác hải sản trong chiến lược phát triển kinh tế biển, tuyên truyền phổ biến các quy định của pháp luật về khai thác, đánh bắt thủy, hải sản của Việt Nam và các nước lân cận cho ngư dân, hạn chế tình trạng tàu cá và ngư dân bị nước ngoài bắt giữ, xử lý; tuân thủ các quy định của quốc tế về bảo vệ nguồn lợi thủy sản, để khắc phục cảnh báo của Ủy ban Châu âu về chống khai thác thủy sản bất hợp pháp, không báo cáo và không theo quy định  (IUU);  tạo điều kiện để ngư dân có thể tiếp cận nguồn vốn vay để đầu tư xây dựng đội tàu đánh bắt xa bờ có công suất lớn, trang thiết bị hiện đại, có thể khai thác dài ngày trên biển và nâng cao hiệu quả khai thác trên các vùng biển xa, góp phần bảo vệ chủ quyền quốc gia trên biển.</w:t>
      </w:r>
    </w:p>
    <w:p>
      <w:r>
        <w:t>Tiếp tục tổ chức thực hiện Quyết định số 48/2010/QĐ-TTg ngày 13/7/2010 của Thủ tướng Chính phủ về một số chính sách khuyến khích, hỗ trợ ngư dân khai thác, nuôi trồng hải sản và dịch vụ khai thác hải sản trên các vùng biển xa.</w:t>
      </w:r>
    </w:p>
    <w:p>
      <w:r>
        <w:t>Tiếp tục thực hiện Quyết định số 350/QĐ-UBND ngày 16/8/2021 của Ủy ban nhân dân tỉnh phê duyệt Đề án Nâng cao giá trị sản xuất và chế biến muối giai đoạn 2021-2030 trên địa bàn tỉnh Bạc Liêu. Khuyến khích diêm dân chuyển dần diện tích sản xuất muối đen kém hiệu quả sang nuôi Artemia, muối trải bạt.</w:t>
      </w:r>
    </w:p>
    <w:p>
      <w:r>
        <w:t>Tiếp tục đẩy mạnh thực hiện chương trình mục tiêu quốc gia xây dựng nông thôn mới. Quán triệt phương châm  “xây dựng nông thôn mới có điểm khởi đầu, không có điểm kết thúc”.  Tiến hành xây dựng xã nông thôn mới nâng cao, xã nông thôn mới kiểu mẫu. Huy động mọi nguồn lực và chỉ đạo quyết liệt để huyện Đông Hải đạt chuẩn huyện nông thôn mới và đến năm 2030 hoàn thành nhiệm vụ nông thôn mới nâng cao.</w:t>
      </w:r>
    </w:p>
    <w:p>
      <w:r>
        <w:t>Tăng cường kiểm tra, chỉ đạo nâng cao chất lượng các tiêu chí nông thôn mới đã đạt; huy động cả hệ thống chính trị và Nhân dân cùng vào cuộc xây dựng nông thôn mới nâng cao, nông thôn mới kiểu mẫu. Vận động Nhân dân tích cực tham gia đóng góp để xây dựng nông thôn mới, đồng thời tự giác thực hiện các tiêu chí không cần nguồn lực của Nhà nước đầu tư. Xây dựng mạng lưới tổ hợp tác, hợp tác xã phủ kín trên địa bàn các xã, thị trấn của huyện; đồng thời tạo kết nối với doanh nghiệp để tăng tỷ lệ bao tiêu sản phẩm cho nông dân.</w:t>
      </w:r>
    </w:p>
    <w:p>
      <w:r>
        <w:t>- Cơ quan chủ trì: Sở Nông nghiệp và Phát triển nông thôn.</w:t>
      </w:r>
    </w:p>
    <w:p>
      <w:r>
        <w:t>- Cơ quan phối hợp: Các Sở, Ngành có liên quan, Ủy ban nhân dân huyện Đông Hải.</w:t>
      </w:r>
    </w:p>
    <w:p>
      <w:r>
        <w:t>- Thời gian thực hiện: Năm 2022 - 2030.</w:t>
      </w:r>
    </w:p>
    <w:p>
      <w:r>
        <w:t>5.2.  Tăng cường công tác kêu gọi các thành phần kinh tế đầu tư và phát triển một số khu, điểm du lịch, nhà hàng, khách sạn, trung tâm mua sắm, cung ứng sản phẩm du lịch, các khu thể thao, vui chơi, giải trí lành mạnh, hấp dẫn, các khu ẩm thực có thương hiệu, tiếp tục kêu gọi đầu tư phát triển du lịch ở vườn Chim Lập Điền, nơi thành lập chi bộ Đảng đầu tiên của tỉnh Bạc Liêu. Khẩn trương lập phương án, chính sách để kêu gọi hình thành và phát triển các dịch vụ lữ hành, các tour du lịch đến địa bàn huyện Đông Hải. Phối hợp với các doanh nghiệp du lịch, lữ hành lớn tại các tỉnh, thành phố có du lịch phát triển xây dựng, đưa vào khai thác tour, tuyến du lịch Nhà Mát - Lăng Ông Nam Hải - Vườn chim Lập Điền - Di tích lịch sử nơi thành lập Chi bộ Đảng Cộng sản đầu tiên của tỉnh Bạc Liêu.</w:t>
      </w:r>
    </w:p>
    <w:p>
      <w:r>
        <w:t>Định hướng xây dựng mô hình bảo tồn và phát triển nghề sản xuất muối truyền thông  (đã được Bộ Văn hóa, Thể thao và Du lịch công nhận Di sản văn hóa phi vật thể quốc gia)  gắn với du lịch nghỉ dưỡng, chăm sóc sức khỏe tại các làng nghề muối để quảng bá và tiêu thụ muối, kết hợp các yếu tố tâm linh, lễ hội văn hóa tại địa phương để thu hút khách du lịch. Vận động các nguồn lực từ các doanh nghiệp đầu tư du lịch xây dựng hạ tầng phát triển du lịch và các dịch vụ du lịch  (khách sạn, nhà hàng, sản phẩm lưu niệm, phương tiện vận chuyển du khách, đường giao thông...)  kết nối các doanh nghiệp lữ hành xây dựng các tour du lịch để du khách tham gia thực hiện trải nghiệm phương thức sản xuất muối truyền thống tại địa phương. Hỗ trợ trưng bày giới thiệu, quảng bá các sản phẩm muối của các công ty chế biến vào các điểm trưng bày, giới thiệu sản phẩm OCOP của tỉnh trong các hoạt động du lịch.</w:t>
      </w:r>
    </w:p>
    <w:p>
      <w:r>
        <w:t>Từng bước hình thành, phát triển quần thể du lịch tâm linh khu Lăng Ông Nam Hải  (Gành Hào);  du lịch khu vực ven biển, du lịch điện gió, điện mặt trời, phát triển du lịch rừng phòng hộ ven biển; khôi phục, phát triển các làng nghề như: Chế biến khô, sản xuất muối,... Chú trọng phát triển các mô hình du lịch sinh thái, chủ động kết nối tour, tuyến với các điểm du lịch trong và ngoài tỉnh,.</w:t>
      </w:r>
    </w:p>
    <w:p>
      <w:r>
        <w:t>Tiếp tục tranh thủ các nguồn vốn tôn tạo, nâng cấp các công trình lịch sử, văn hóa, như: Đền thờ Bác Hồ, Di tích lịch sử nơi thành lập Chi bộ Đảng đầu tiên của tỉnh Bạc Liêu tại xã Long Điền, Đình thần Nguyễn Trung Trực xã An Trạch A.</w:t>
      </w:r>
    </w:p>
    <w:p>
      <w:r>
        <w:t>- Cơ quan chủ trì: Sở Văn hóa, Thể thao và Du lịch.</w:t>
      </w:r>
    </w:p>
    <w:p>
      <w:r>
        <w:t>- Cơ quan phối hợp: Các Sở, Ngành có liên quan, Ủy ban nhân dân huyện Đông Hải.</w:t>
      </w:r>
    </w:p>
    <w:p>
      <w:r>
        <w:t>- Thời gian thực hiện: Năm 2022 - 2030.</w:t>
      </w:r>
    </w:p>
    <w:p>
      <w:r>
        <w:t>6. Nâng cao chất lượng giáo dục, đào tạo, y tế, an sinh xã hội:</w:t>
      </w:r>
    </w:p>
    <w:p>
      <w:r>
        <w:t>6.1.  Tiếp tục thực hiện chủ trương đổi mới căn bản, toàn diện giáo dục - đào tạo. Tiếp tục đầu tư cơ sở vật chất - kỹ thuật phục vụ dạy học theo hướng đạt chuẩn quốc gia đối với khu vực ven biển; đẩy mạnh thực hiện xã hội hóa giáo dục.</w:t>
      </w:r>
    </w:p>
    <w:p>
      <w:r>
        <w:t>Đẩy mạnh nghiên cứu ứng dụng các thành tựu khoa học và công nghệ phục vụ phát triển kinh tế biển. Hỗ trợ tổ chức, cá nhân xác lập quyền sở hữu công nghiệp về đăng ký nhãn hiệu và xây dựng thương hiệu cho các sản phẩm đặc trưng của địa phương.</w:t>
      </w:r>
    </w:p>
    <w:p>
      <w:r>
        <w:t>- Cơ quan chủ trì: Sở Giáo dục và Đào tạo.</w:t>
      </w:r>
    </w:p>
    <w:p>
      <w:r>
        <w:t>- Cơ quan phối hợp: Các Sở, Ngành có liên quan, Ủy ban nhân dân huyện Đông Hải.</w:t>
      </w:r>
    </w:p>
    <w:p>
      <w:r>
        <w:t>- Thời gian thực hiện: Năm 2022 - 2030.</w:t>
      </w:r>
    </w:p>
    <w:p>
      <w:r>
        <w:t>6.2.  Tăng cường kiểm tra, giám sát công tác vệ sinh, an toàn lao động, phòng chống dịch bệnh... tham mưu cho Ủy ban nhân dân tỉnh đầu tư cơ sở vật chất, trang thiết bị hiện đại, nhân lực cho Trung tâm Y tế huyện, các trạm y tế xã, thị trấn ven biển; nâng cao chất lượng phục vụ của đội ngũ cán bộ, y, bác sĩ, nhân viên y tế đảm bảo đáp ứng tốt yêu cầu khám, chữa bệnh cho người dân.</w:t>
      </w:r>
    </w:p>
    <w:p>
      <w:r>
        <w:t>- Cơ quan chủ trì: Sở Y tế.</w:t>
      </w:r>
    </w:p>
    <w:p>
      <w:r>
        <w:t>- Cơ quan phối hợp: Các Sở, Ngành có liên quan, UBND huyện Đông Hải.</w:t>
      </w:r>
    </w:p>
    <w:p>
      <w:r>
        <w:t>- Thời gian thực hiện: Năm 2022 - 2030.</w:t>
      </w:r>
    </w:p>
    <w:p>
      <w:r>
        <w:t>6.3.  Triển khai thực hiện các chương trình dạy nghề, nhất là các nghề liên quan đến phục vụ phát triển kinh tế biển. Tổ chức đào tạo nghề để thực hiện chuyển đổi nghề cho các đối tượng làm nghề khai thác thủy sản ven biển. Có kế hoạch thành lập các cơ sở tiểu thủ công nghiệp và các làng nghề truyền thống có liên quan đến kinh tế biển nhằm giải quyết việc làm, tăng thu nhập cho ngư dân ven biển.</w:t>
      </w:r>
    </w:p>
    <w:p>
      <w:r>
        <w:t>Thực hiện tốt chính sách an sinh xã hội, chăm lo cho gia đình chính sách, đẩy mạnh công tác giảm nghèo bền vững.</w:t>
      </w:r>
    </w:p>
    <w:p>
      <w:r>
        <w:t>- Cơ quan chủ trì: Sở Lao động - Thương binh và Xã hội.</w:t>
      </w:r>
    </w:p>
    <w:p>
      <w:r>
        <w:t>- Cơ quan phối hợp: Các Sở, Ngành có liên quan, Ủy ban nhân dân huyện Đông Hải.</w:t>
      </w:r>
    </w:p>
    <w:p>
      <w:r>
        <w:t>- Thời gian thực hiện: Năm 2022 - 2030.</w:t>
      </w:r>
    </w:p>
    <w:p>
      <w:r>
        <w:t>6.4.  Giám sát chặt chẽ các dự án đầu tư vào khu vực ven biển có nguy cơ ô nhiễm môi trường cao, đảm bảo phòng ngừa, ngăn chặn không để xảy ra các sự cố gây ô nhiễm môi trường biển.</w:t>
      </w:r>
    </w:p>
    <w:p>
      <w:r>
        <w:t>Cập nhật, hoàn thiện kế hoạch ứng phó với biến đổi khí hậu; chủ động các phương án phòng tránh thiên tai. Phát huy trách nhiệm và huy động cộng đồng dân cư tích cực tham gia phòng tránh, giảm nhẹ thiên tai.</w:t>
      </w:r>
    </w:p>
    <w:p>
      <w:r>
        <w:t>Chỉ đạo các ngành chức năng rà soát, quy hoạch và đề ra các giải pháp bảo vệ tài nguyên biển. Tập trung xử lý triệt để, dứt điểm và ngăn ngừa các cơ sở gây ô nhiễm môi trường nghiêm trọng. Đẩy mạnh công tác thu gom, vận chuyển và xử lý chất thải đảm bảo vệ sinh môi trường.</w:t>
      </w:r>
    </w:p>
    <w:p>
      <w:r>
        <w:t>- Cơ quan chủ trì: Sở Tài nguyên và Môi trường.</w:t>
      </w:r>
    </w:p>
    <w:p>
      <w:r>
        <w:t>- Cơ quan phối hợp: Các Sở, Ngành liên quan và Ủy ban nhân dân huyện Đông Hải.</w:t>
      </w:r>
    </w:p>
    <w:p>
      <w:r>
        <w:t>- Thời gian thực hiện: Năm 2022 - 2030.</w:t>
      </w:r>
    </w:p>
    <w:p>
      <w:r>
        <w:t>6.5.  Thực hiện tốt chủ trương xã hội hóa các dịch vụ vệ sinh môi trường, chỉnh trang đô thị; vận động Nhân dân góp phần cùng Nhà nước xây dựng hạ tầng đô thị, trồng và chăm sóc, bảo vệ cây xanh tạo mỹ quan đô thị, nâng chất tiêu chí về môi trường trong xây dựng nông thôn mới.</w:t>
      </w:r>
    </w:p>
    <w:p>
      <w:r>
        <w:t>- Cơ quan chủ trì: Ủy ban nhân dân huyện Đông Hải.</w:t>
      </w:r>
    </w:p>
    <w:p>
      <w:r>
        <w:t>- Cơ quan phối hợp: Các Sở, Ngành tỉnh có liên quan.</w:t>
      </w:r>
    </w:p>
    <w:p>
      <w:r>
        <w:t>- Thời gian thực hiện: Năm 2022 - 2030.</w:t>
      </w:r>
    </w:p>
    <w:p>
      <w:r>
        <w:t>7. Kết hợp chặt chẽ giữa phát triển kinh tế biển với bảo đảm quốc phòng, an ninh:</w:t>
      </w:r>
    </w:p>
    <w:p>
      <w:r>
        <w:t>Gắn kết chặt chẽ phát triển kinh tế - xã hội với nhiệm vụ quốc phòng - an ninh; việc đầu tư phát triển các chương trình, dự án về kinh tế - xã hội phải góp phần tăng cường tiềm lực quốc phòng - an ninh vùng biển; thường xuyên rà soát, điều chỉnh, bổ sung kế hoạch, phương án phòng thủ, tác chiến sát với quy hoạch phát triển kinh tế biển và khu vực ven biển, vừa làm nhiệm vụ bảo vệ quốc phòng - an ninh vùng biển.</w:t>
      </w:r>
    </w:p>
    <w:p>
      <w:r>
        <w:t>Xây dựng lực lượng, phương tiện đánh bắt hải sản xa bờ thành những tổ, đội khai thác vừa làm nhiệm vụ khai thác hải sản, bảo vệ môi trường biển, vừa làm nhiệm vụ bảo vệ an ninh, quốc phòng vùng biển; quan tâm giải quyết tốt các vấn đề an sinh xã hội vùng ven biển; đặc biệt chú ý các điều kiện đảm bảo an toàn tính mạng, tài sản của ngư dân và các phương tiện hoạt động trên biển; khuyến khích ngư dân khai thác trên biển tham gia các loại hình bảo hiểm thuyền viên, bảo hiểm phương tiện tàu cá.</w:t>
      </w:r>
    </w:p>
    <w:p>
      <w:r>
        <w:t>Tham mưu cấp ủy, chính quyền các cấp tăng cường chỉ đạo phát triển kinh tế - xã hội với giữ gìn an ninh; tiếp tục đẩy mạnh thực hiện Chỉ thị số 12-CT/TW, ngày 05/10/2017 của Bộ Chính trị về tăng cường sự lãnh đạo của Đảng đối với công tác bảo đảm an ninh kinh tế trong điều kiện phát triển kinh tế thị trường định hướng xã hội chủ nghĩa và hội nhập quốc tế, góp phần giữ vững ổn định chính trị, trật tự an toàn xã hội để phát triển kinh tế - xã hội của địa phương.</w:t>
      </w:r>
    </w:p>
    <w:p>
      <w:r>
        <w:t>Triển khai đồng bộ các biện pháp công tác nắm, dự báo và giải quyết tình hình từ xã, từ cơ sở; kịp thời phát hiện, đấu tranh làm thất bại mọi âm mưu, hoạt động chống phá của các thế lực thù địch, phản động và phần tử xấu; thực hiện tốt công tác phối hợp thẩm định các chương trình, dự án hợp tác, đầu tư vào địa bàn, nhất là địa bàn tuyến biển để chủ động phòng ngừa, phát hiện ngăn chặn kịp thời các hoạt động lợi dụng hợp tác kinh tế, đầu tư, thương mại, du lịch xâm phạm an ninh trật tự; bảo đảm an ninh, an toàn các sự kiện chính trị, xã hội của đất nước, địa phương.</w:t>
      </w:r>
    </w:p>
    <w:p>
      <w:r>
        <w:t>Nâng cao chất lượng công tác phòng ngừa tội phạm, tấn công trấn áp các loại tội phạm; chủ động phòng ngừa, kịp thời phát hiện điều tra, xử lý các trường hợp tổ chức đưa tàu cá, ngư dân ra nước ngoài khai thác hải sản trái pháp luật, môi giới chuộc tàu cá, ngư dân bị nước bắt giữ về nước trái phép, lợi dụng tàu cá để buôn lậu, vượt biên trái phép... Tăng cường quản lý nhà nước về an ninh trật tự, nhất là quản lý xuất, nhập cảnh, quản lý cư trú và các ngành nghề đầu tư kinh doanh có điều kiện, vũ khí, vật liệu nổ công cụ hỗ trợ.</w:t>
      </w:r>
    </w:p>
    <w:p>
      <w:r>
        <w:t>Đẩy mạnh phát động phong trào toàn dân bảo vệ an ninh Tổ quốc gắn với xây dựng, củng cố nâng cao hiệu quả hoạt động của các mô hình phòng chống tội phạm, tự phòng, tự quản về an ninh, nhất là mô hình  “Tổ ngư dân tự quản về an ninh, trật tự trên biển ”,  “Tổ tự quản rừng phòng hộ về an ninh, trật tự”,  “ Tổ tự quản về an ninh, trật tự trên biển”...  góp phần xây dựng thế trận An ninh nhân dân vững chắc khu ven biển. Thường xuyên rà soát, bổ sung và tổ chức diễn tập các phương án, kế hoạch phòng thủ, giải quyết các tình huống phức tạp về an ninh, trật tự khu vực ven biển.</w:t>
      </w:r>
    </w:p>
    <w:p>
      <w:r>
        <w:t>Tiếp tục đổi mới, sắp xếp tổ chức bộ máy Công an tinh gọn, hoạt động hiệu lực, hiệu quả đáp ứng yêu cầu nhiệm vụ được giao theo tinh thần Nghị quyết số 22-NQ/TW, ngày 15/3/2018 và Nghị quyết số 12-NQ/TW, ngày 16/3/2022 của Bộ Chính trị. Tập trung ưu tiên đúng mức việc xây dựng Công an xã, thị trấn vững mạnh; tăng cường công tác bồi dưỡng, tập huấn, hướng dẫn nghiệp vụ, điều hành, tác phong, ứng xử cho lực lượng Công an xã, thị trấn để đủ sức giải quyết các vấn đề về an ninh, trật tự ngay từ đầu tại cơ sở nhất là địa bàn tuyến biển.</w:t>
      </w:r>
    </w:p>
    <w:p>
      <w:r>
        <w:t>- Cơ quan chủ trì: Công an tỉnh, Bộ Chỉ huy Quân sự tỉnh, Bộ Chỉ huy Bộ đội Biên phòng tỉnh theo chức năng và nhiệm vụ được giao chủ trì, phối hợp thực hiện.</w:t>
      </w:r>
    </w:p>
    <w:p>
      <w:r>
        <w:t>- Cơ quan phối hợp: Ủy ban nhân dân huyện Đông Hải và các cơ quan, đơn vị có liên quan.</w:t>
      </w:r>
    </w:p>
    <w:p>
      <w:r>
        <w:t>- Thời gian thực hiện: Thường xuyên.</w:t>
      </w:r>
    </w:p>
    <w:p>
      <w:r>
        <w:t>8. Tập trung huy động nguồn vốn cho đầu tư phát triển:</w:t>
      </w:r>
    </w:p>
    <w:p>
      <w:r>
        <w:t>8.1.  Tranh thủ nguồn vốn đầu tư của Chính phủ và các Bộ, Ngành Trung ương nhất là các nguồn vốn từ các chương trình mục tiêu quốc gia, nguồn vốn hàng năm, trung hạn, dài hạn của tỉnh để tạo nguồn lực tiếp tục triển khai thực hiện các công trình, dự án thúc đẩy phát triển kinh tế - xã hội của huyện Đông Hải.</w:t>
      </w:r>
    </w:p>
    <w:p>
      <w:r>
        <w:t>Huy động vốn từ các thành phần kinh tế, tập trung đầu tư các lĩnh vực khai thác đánh bắt, nuôi trồng thủy sản, muối, du lịch và dịch vụ.</w:t>
      </w:r>
    </w:p>
    <w:p>
      <w:r>
        <w:t>Tiếp tục huy động vốn trong dân lồng ghép vào các chương trình đầu tư cầu, đường, giao thông nông thôn.</w:t>
      </w:r>
    </w:p>
    <w:p>
      <w:r>
        <w:t>- Cơ quan chủ trì: Sở Kế hoạch và Đầu tư.</w:t>
      </w:r>
    </w:p>
    <w:p>
      <w:r>
        <w:t>- Cơ quan phối hợp: các Sở, Ban, Ngành tỉnh và Ủy ban nhân dân huyện Đông Hải.</w:t>
      </w:r>
    </w:p>
    <w:p>
      <w:r>
        <w:t>- Thời gian thực hiện: 2022 - 2030.</w:t>
      </w:r>
    </w:p>
    <w:p>
      <w:r>
        <w:t>8.2.  Tận dụng khai thác, phát huy vốn từ nguồn đấu giá đất công của huyện để lại cho huyện Đông Hải để tập trung cho đầu tư phát triển.</w:t>
      </w:r>
    </w:p>
    <w:p>
      <w:r>
        <w:t>- Cơ quan chủ trì: Ủy ban nhân dân huyện Đông Hải.</w:t>
      </w:r>
    </w:p>
    <w:p>
      <w:r>
        <w:t>- Cơ quan phối hợp: các Sở, Ban, Ngành tỉnh có liên quan.</w:t>
      </w:r>
    </w:p>
    <w:p>
      <w:r>
        <w:t>- Thời gian thực hiện: 2022 - 2030.</w:t>
      </w:r>
    </w:p>
    <w:p>
      <w:r>
        <w:t>9. Đào tạo nguồn nhân lực, xây dựng hệ thống chính trị vững mạnh, nâng cao hiệu lực, hiệu quả hoạt động của bộ máy Nhà nước:</w:t>
      </w:r>
    </w:p>
    <w:p>
      <w:r>
        <w:t>9.1.  Tăng cường công tác đào tạo và thu hút nguồn nhân lực có trình độ cao; đồng thời, nâng cao trình độ chuyên môn, nghiệp vụ, kỹ năng quản lý hành chính và quản lý đô thị cho đội ngũ cán bộ, công chức; kịp thời cập nhật những kiến thức mới về khoa học quản lý đô thị. Gắn đào tạo, bồi dưỡng với việc áp dụng, phục vụ quá trình xây dựng, phát triển của huyện.</w:t>
      </w:r>
    </w:p>
    <w:p>
      <w:r>
        <w:t>Xây dựng, quy hoạch đội ngũ cán bộ đảm bảo tính đồng bộ, kế thừa và phát triển với số lượng và cơ cấu hợp lý.</w:t>
      </w:r>
    </w:p>
    <w:p>
      <w:r>
        <w:t>Tiến hành lập, thẩm định, trình cấp có thẩm quyền phê duyệt công nhận các xã thành phường và huyện thành thị xã. Tiếp tục nâng cao chất lượng hoạt động của chính quyền các cấp; tập trung thực hiện hiệu quả chương trình tổng thể cải cách hành chính Nhà nước giai đoạn 2021 - 2030 của Chính phủ, Kế hoạch triển khai nhiệm vụ cải cách hành chính tỉnh Bạc Liêu giai đoạn 2021 - 2025, tiếp tục rà soát tổ chức bộ máy các cơ quan chuyên môn cấp tỉnh, cấp huyện, đồng thời, kiện toàn tổ chức bộ máy bên trong các cơ quan, đơn vị đảm bảo hoạt động hiệu lực, hiệu quả.</w:t>
      </w:r>
    </w:p>
    <w:p>
      <w:r>
        <w:t>- Cơ quan chủ trì: Sở Nội vụ.</w:t>
      </w:r>
    </w:p>
    <w:p>
      <w:r>
        <w:t>- Cơ quan phối hợp: Các Sở, Ngành có liên quan; Ủy ban nhân dân huyện Đông Hải.</w:t>
      </w:r>
    </w:p>
    <w:p>
      <w:r>
        <w:t>- Thời gian thực hiện: Thường xuyên.</w:t>
      </w:r>
    </w:p>
    <w:p>
      <w:r>
        <w:t>9.2.  Hướng dẫn, hoàn thiện thủ tục hành chính để tạo thuận lợi cho các nhà đầu tư vào địa phương; đơn giản hóa thủ tục hành chính, tạo thuận lợi cho người dân và doanh nghiệp.</w:t>
      </w:r>
    </w:p>
    <w:p>
      <w:r>
        <w:t>- Cơ quan chủ trì: Văn phòng Ủy ban nhân dân tỉnh.</w:t>
      </w:r>
    </w:p>
    <w:p>
      <w:r>
        <w:t>- Cơ quan phối hợp: Các Sở, Ngành có liên quan; Ủy ban nhân dân huyện Đông Hải.</w:t>
      </w:r>
    </w:p>
    <w:p>
      <w:r>
        <w:t>- Thời gian thực hiện: Thường xuyên.</w:t>
      </w:r>
    </w:p>
    <w:p>
      <w:r>
        <w:t>9.3.  Tập trung củng cố, tổ chức, nâng cao chất lượng và hiệu quả hoạt động của hệ thống chính trị; làm tốt công tác quy hoạch, đào tạo, bồi dưỡng, xây dựng đội ngũ cán bộ, đảng viên, nhất là đội ngũ lãnh đạo, quản lý có phẩm chất đạo đức tốt, có trình độ, năng lực đáp ứng yêu cầu nhiệm vụ trong giai đoạn mới. Thực hiện nghiêm Chỉ thị số 26/CT-TTg ngày 05/9/2016 của Thủ tướng Chính phủ về  “Tăng cường kỷ luật, kỷ cương trong các cơ quan hành chính nhà nước các cấp”.</w:t>
      </w:r>
    </w:p>
    <w:p>
      <w:r>
        <w:t>- Cơ quan chủ trì: Ủy ban nhân dân huyện Đông Hải.</w:t>
      </w:r>
    </w:p>
    <w:p>
      <w:r>
        <w:t>- Cơ quan phối hợp: Các Sở, Ngành có liên quan.</w:t>
      </w:r>
    </w:p>
    <w:p>
      <w:r>
        <w:t>- Thời gian thực hiện: Thường xuyên.</w:t>
      </w:r>
    </w:p>
    <w:p>
      <w:r>
        <w:t>IV. TỔ CHỨC THỰC HIỆN</w:t>
      </w:r>
    </w:p>
    <w:p>
      <w:r>
        <w:t>1.  Căn cứ vào Kế hoạch này, các Sở, Ngành, cơ quan, đơn vị chức năng có liên quan và địa phương xây dựng kế hoạch cụ thể, phù hợp theo chức năng, nhiệm vụ của từng cơ quan, đơn vị; tích cực phối hợp, hỗ trợ huyện Đông Hải thực hiện tốt các nhiệm vụ đề ra; triển khai quán triệt Kế hoạch của Ủy ban nhân dân tỉnh đến tất cả cán bộ, công chức, viên chức và Nhân dân trên địa bàn nhằm nâng cao nhận thức, tạo sự đồng thuận cao của toàn xã hội, trên cơ sở đó huy động được các nguồn lực cho đầu tư phát triển huyện Đông Hải nhằm tổ chức thực hiện đạt các mục tiêu của Kế hoạch; mỗi cán bộ, công chức, viên chức phải thể hiện được tính tiên phong, gương mẫu trong việc thực hiện Kế hoạch này.</w:t>
      </w:r>
    </w:p>
    <w:p>
      <w:r>
        <w:t>2.  Các Sở, Ngành, cơ quan, đơn vị chức năng có liên quan tham mưu, đề xuất Ủy ban nhân dân tỉnh trong việc ban hành cơ chế, chính sách thu hút đầu tư; cân đối, bố trí các nguồn vốn để triển khai thực hiện, đảm bảo hoàn thành các công trình, phần việc đã nêu trong Kế hoạch này, ưu tiên bố trí vốn đầu tư cho các công trình, dự án động lực, làm đòn bẩy phát triển kinh tế - xã hội của huyện Đông Hải. Thường xuyên tranh thủ các Bộ, Ngành Trung ương trong việc hỗ trợ vốn, khoa học và công nghệ, tìm kiếm thị trường tiêu thụ, đào tạo phát triển nguồn nhân lực...để sớm hoàn thành các công trình, dự án phát triển kinh tế - xã hội trên địa bàn tỉnh nói chung, huyện Đông Hải nói riêng. Tăng cường các hoạt động tuyên truyền, quảng bá về phát triển huyện Đông Hải trở thành huyện trọng điểm về kinh tế biển, phấn đấu từng bước đạt các tiêu chí nâng lên thị xã.</w:t>
      </w:r>
    </w:p>
    <w:p>
      <w:r>
        <w:t>3.  Đề nghị Ủy ban Mặt trận Tổ quốc Việt Nam tỉnh và các cơ quan Đoàn thể cấp tỉnh bằng nhiều hình thức và phương pháp thích hợp, tổ chức tuyên truyền và vận động đoàn viên, hội viên và các tầng lớp Nhân dân tích cực tham gia thực hiện Kế hoạch; mỗi đoàn viên, hội viên phải đi đầu trong công tác tuyên truyền và thực hiện các nhiệm vụ phát triển kinh tế.</w:t>
      </w:r>
    </w:p>
    <w:p>
      <w:r>
        <w:t>4.  Giao Sở Kế hoạch và Đầu tư, Sở Tài chính tham mưu Ủy ban nhân dân tỉnh cân đối, bố trí nguồn vốn để huyện Đông Hải lập đề án xây dựng huyện trở thành huyện trọng điểm về kinh tế biển, phấn đấu từng bước đạt các tiêu chí nâng lên thị xã.</w:t>
      </w:r>
    </w:p>
    <w:p>
      <w:r>
        <w:t>5.  Giao Ủy ban nhân dân huyện Đông Hải trong phạm vi quyền quản lý chịu trách nhiệm phối hợp các Sở, Ngành, đơn vị triển khai thực hiện kế hoạch này; phối hợp với Sở Tài nguyên và Môi trường theo dõi, kiểm tra, đôn đốc việc thực hiện kế hoạch.</w:t>
      </w:r>
    </w:p>
    <w:p>
      <w:r>
        <w:t>6.  Định kỳ hàng năm  (vào ngày 15 tháng 12)  các cơ quan, đơn vị và địa phương theo nhiệm vụ được giao tại kế hoạch, có trách nhiệm báo cáo kết quả thực hiện gửi về Ủy ban nhân dân huyện Đông Hải để tổng hợp, báo cáo Ủy ban nhân dân tỉnh.</w:t>
      </w:r>
    </w:p>
    <w:p>
      <w:r>
        <w:t>Trong quá trình triển khai thực hiện, nếu có khó khăn, vướng mắc cần phải điều chỉnh thì các Sở, Ban, Ngành, đơn vị phản ánh kịp thời về Ủy ban nhân dân huyện Đông Hải để phối hợp với Sở Tài nguyên và Môi trường tổng hợp, báo cáo, đề xuất Ủy ban nhân dân tỉnh xem xét, chỉ đạo xử lý./.</w:t>
      </w:r>
    </w:p>
    <w:p>
      <w:r>
        <w:t>Nơi nhận:</w:t>
      </w:r>
    </w:p>
    <w:p>
      <w:r>
        <w:t>- BTV Tỉnh ủy  (báo cáo);</w:t>
      </w:r>
    </w:p>
    <w:p>
      <w:r>
        <w:t>- CT, các PCT UBND tỉnh;</w:t>
      </w:r>
    </w:p>
    <w:p>
      <w:r>
        <w:t>- UBMT TQ Việt Nam tỉnh, các tổ chức chính trị - xã hội cấp tỉnh;</w:t>
      </w:r>
    </w:p>
    <w:p>
      <w:r>
        <w:t>- Các Sở, Ban, Ngành cấp tỉnh;</w:t>
      </w:r>
    </w:p>
    <w:p>
      <w:r>
        <w:t>- Bí thư Thị ủy, Thành ủy, Huyện ủy;</w:t>
      </w:r>
    </w:p>
    <w:p>
      <w:r>
        <w:t>- UBND các huyện, thị xã, thành phố;</w:t>
      </w:r>
    </w:p>
    <w:p>
      <w:r>
        <w:t>- Báo BL, Đài PT - TH tỉnh;</w:t>
      </w:r>
    </w:p>
    <w:p>
      <w:r>
        <w:t>- CVP, các PCVP tỉnh;</w:t>
      </w:r>
    </w:p>
    <w:p>
      <w:r>
        <w:t>- Các TrP, PTrP VPUBND tỉnh;</w:t>
      </w:r>
    </w:p>
    <w:p>
      <w:r>
        <w:t>- Trung tâm CB-TH;</w:t>
      </w:r>
    </w:p>
    <w:p>
      <w:r>
        <w:t>- CV PKT: Quyên;</w:t>
      </w:r>
    </w:p>
    <w:p>
      <w:r>
        <w:t>- Lưu: VT (Trạng11).</w:t>
      </w:r>
    </w:p>
    <w:p>
      <w:r>
        <w:t>TM. ỦY BAN NHÂN DÂN</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