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868/KH-UBND năm 2024 tổ chức hoạt động văn hóa, thể thao và lễ hội gắn với phát triển du lịch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868/KH-UBND</w:t>
      </w:r>
    </w:p>
    <w:p>
      <w:r>
        <w:t>Bắc Kạn, ngày 16 tháng 12 năm 2024</w:t>
      </w:r>
    </w:p>
    <w:p>
      <w:r>
        <w:t>KẾ HOẠCH</w:t>
      </w:r>
    </w:p>
    <w:p>
      <w:r>
        <w:t>TỔ CHỨC CÁC HOẠT ĐỘNG VĂN HÓA, THỂ THAO VÀ LỄ HỘI GẮN VỚI PHÁT TRIỂN DU LỊ CH TỈ NH BẮC KẠN NĂM 2025</w:t>
      </w:r>
    </w:p>
    <w:p>
      <w:r>
        <w:t>I. MỤC ĐÍCH, YÊU CẦU</w:t>
      </w:r>
    </w:p>
    <w:p>
      <w:r>
        <w:t>1. Mục đích</w:t>
      </w:r>
    </w:p>
    <w:p>
      <w:r>
        <w:t>- Nhằm tiếp tục triển khai có hiệu quả Nghị quyết số 18-NQ/TU ngày 12/8/2021 của Ban Chấp hành Đảng bộ tỉnh khóa XII về phát triển du lịch tỉnh Bắc Kạn giai đoạn 2021-2025 định hướng đến năm 2030; thiết thực chào mừng kỷ niệm các ngày lễ lớn, các sự kiện quan trọng của đất nước và của tỉnh trong năm 2025.</w:t>
      </w:r>
    </w:p>
    <w:p>
      <w:r>
        <w:t>- Thông qua các hoạt động sự kiện, nhằm đẩy mạnh công tác tuyên truyền, quảng bá, giới thiệu tiềm năng, lợi thế và các sản phẩm du lịch đặc sắc của tỉnh Bắc Kạn với đông đảo người dân, khách du lịch trong nước và quốc tế, góp phần thực hiện nhiệm vụ phát triển kinh tế-xã hội của địa phương.</w:t>
      </w:r>
    </w:p>
    <w:p>
      <w:r>
        <w:t>2. Yêu cầu</w:t>
      </w:r>
    </w:p>
    <w:p>
      <w:r>
        <w:t>- Việc tổ chức các hoạt động sự kiện phải đảm bảo trang trọng, chu đáo, an toàn, tiết kiệm, phù hợp với điều kiện thực tế của địa phương.</w:t>
      </w:r>
    </w:p>
    <w:p>
      <w:r>
        <w:t>- Nội dung hoạt động của các sự kiện phải đa dạng, phong phú và tạo thành chuỗi các hoạt động, gắn với việc giới thiệu, quảng bá các sản phẩm đặc sắc của từng địa phương, đơn vị nhằm thu hút được đông đảo người dân và khách du lịch tham gia vào các hoạt động trải nghiệm.</w:t>
      </w:r>
    </w:p>
    <w:p>
      <w:r>
        <w:t>II. PHÂN CẤP CÁC SỰ KIỆN</w:t>
      </w:r>
    </w:p>
    <w:p>
      <w:r>
        <w:t>1. Sự kiện cấp quốc gia</w:t>
      </w:r>
    </w:p>
    <w:p>
      <w:r>
        <w:t>- Đăng cai tổ chức Giải vô địch Bắn nỏ quốc gia.</w:t>
      </w:r>
    </w:p>
    <w:p>
      <w:r>
        <w:t>- Đăng cai tổ chức Giải vô địch Taekwondo các câu lạc bộ quốc gia.</w:t>
      </w:r>
    </w:p>
    <w:p>
      <w:r>
        <w:t>2. Sự kiện cấp tỉnh</w:t>
      </w:r>
    </w:p>
    <w:p>
      <w:r>
        <w:t>2.1. Sự kiện do UBND tỉnh chủ trì tổ chức</w:t>
      </w:r>
    </w:p>
    <w:p>
      <w:r>
        <w:t>Tuần Văn hóa - Du lịch Bắc Kạn năm 2025 gắn với kỷ niệm 125 năm Ngày thành lập tỉnh Bắc Kạn (11/4/1900-11/4/2025).</w:t>
      </w:r>
    </w:p>
    <w:p>
      <w:r>
        <w:t>2.2. Sự kiện do Sở Văn hóa, Thể thao và Du lịch chủ trì tổ chức</w:t>
      </w:r>
    </w:p>
    <w:p>
      <w:r>
        <w:t>- Chương trình nghệ thuật chào năm mới 2025; Chương trình nghệ thuật chào mừng thành công Đại hội Đại biểu Đảng bộ tỉnh nhiệm kỳ 2025-2030; Chương trình nghệ thuật chào mừng Đại hội thi đua yêu nước năm 2025; Chương trình nghệ thuật chào mừng thành công Đại hội Đại biểu toàn quốc lần thứ XIV, nhiệm kỳ 2026-2031.</w:t>
      </w:r>
    </w:p>
    <w:p>
      <w:r>
        <w:t>- Liên hoan Tuyên truyền lưu động tỉnh năm 2025.</w:t>
      </w:r>
    </w:p>
    <w:p>
      <w:r>
        <w:t>- Giải chạy “Sắc thu Hồ Ba Bể” tỉnh Bắc Kạn năm 2025.</w:t>
      </w:r>
    </w:p>
    <w:p>
      <w:r>
        <w:t>- Tham gia xúc tiến, quảng bá du lịch Bắc Kạn tại Châu Âu theo Kế hoạch của Cục Du lịch Quốc gia thuộc Bộ Văn hóa, Thể thao và Du lịch (khi đảm bảo các điều kiện theo quy định).</w:t>
      </w:r>
    </w:p>
    <w:p>
      <w:r>
        <w:t>2.3. Các sự kiện do các ngành và địa phương phối hợp tổ chức để chào mừng các ngày lễ lớn trong năm 2025, bao gồm:</w:t>
      </w:r>
    </w:p>
    <w:p>
      <w:r>
        <w:t>Kỷ niệm 95 năm Ngày thành lập Đảng Cộng sản Việt Nam (03/02/1930- 03/02/2025); 50 năm Ngày giải phóng Miền Nam thống nhất đất nước (30/4/1975- 30/4/2025);135 năm Ngày sinh Chủ tịch Hồ Chí Minh (19/5/1890-19/5/2025); 80 năm Cách mạng tháng Tám (19/8/1945-19/7/2025); 80 năm Quốc khánh nước Cộng hòa xã hội chủ nghĩa Việt Nam (02/9/1945-02/9/2025); 80 năm Ngày truyền thống Công an nhân dân (19/8/1945-19/8/2025) và 20 năm Ngày hội toàn dân bảo vệ an ninh Tổ quốc (19/8/2005-19/8/2025).</w:t>
      </w:r>
    </w:p>
    <w:p>
      <w:r>
        <w:t>3. Sự kiện cấp huyện, thành phố</w:t>
      </w:r>
    </w:p>
    <w:p>
      <w:r>
        <w:t>- Chương trình văn hóa, văn nghệ, thể dục, thể thao mừng kỷ niệm 95 năm Ngày thành lập Đảng Cộng sản Việt Nam (3/2/1930-3/2/2025) và mừng Xuân Ất Tỵ năm 2025.</w:t>
      </w:r>
    </w:p>
    <w:p>
      <w:r>
        <w:t>- Tổ chức các hoạt động lễ hội truyền thống mừng Xuân Ất Tỵ năm 2025.</w:t>
      </w:r>
    </w:p>
    <w:p>
      <w:r>
        <w:t>- Tổ chức các hoạt động kỉ niệm 80 năm Ngày thành lập Châu Trưng Vương (Châu Chợ Rã), huyện Ba Bể (30/3/1945-30/3/2025); kỷ niệm 10 năm Ngày thành lập thành phố Bắc Kạn (11/3/2015-11/3/2025).</w:t>
      </w:r>
    </w:p>
    <w:p>
      <w:r>
        <w:t>- Lễ hội văn hóa truyền thống “Chợ tình Xuân Dương”, huyện Na Rì.</w:t>
      </w:r>
    </w:p>
    <w:p>
      <w:r>
        <w:t>- Ngày hội nông sản “Khẩu Nua Lếch”, huyện Ngân Sơn.</w:t>
      </w:r>
    </w:p>
    <w:p>
      <w:r>
        <w:t>- Ngày hội Bí xanh thơm Ba Bể, huyện Ba Bể.</w:t>
      </w:r>
    </w:p>
    <w:p>
      <w:r>
        <w:t>- Sự kiện “Sắc thu Ba Bể”, huyện Ba Bể.</w:t>
      </w:r>
    </w:p>
    <w:p>
      <w:r>
        <w:t>- Lễ hội đón giao thừa thành phố Bắc Kạn Xuân Ất Tỵ năm 2025.</w:t>
      </w:r>
    </w:p>
    <w:p>
      <w:r>
        <w:t>III. NỘI DUNG, THỜI GIAN, ĐỊA ĐIỂM, ĐƠN VỊ THỰC HIỆN</w:t>
      </w:r>
    </w:p>
    <w:p>
      <w:r>
        <w:t>1. Chuỗi hoạt động Quý I/2025</w:t>
      </w:r>
    </w:p>
    <w:p>
      <w:r>
        <w:t>- Chuỗi hoạt động, sự kiện Quý I/2025 được mở đầu bằng các hoạt động văn hóa, văn nghệ, thể dục, thể thao, vui chơi giải trí mừng Đảng, mừng Xuân mới năm 2025; các hoạt động lễ hội được tổ chức vào tháng Giêng năm Ất Tỵ năm 2025.</w:t>
      </w:r>
    </w:p>
    <w:p>
      <w:r>
        <w:t>- Điểm nhấn là các hoạt động lễ hội truyền thống mang đậm bản sắc văn hóa các dân tộc Tày, Nùng, Mông, Dao trên địa bàn tỉnh. Thông qua các hoạt động của lễ hội, người dân và khách du lịch cùng nhau du xuân đầu năm mới, tham gia các hoạt động trải nghiệm văn hóa, ẩm thực, trò chơi dân gian… góp phần tạo không khí vui tươi, phấn khởi, đáp ứng nhu cầu vui chơi, giải trí của Nhân dân và phát triển kinh tế - xã hội của địa phương.</w:t>
      </w:r>
    </w:p>
    <w:p>
      <w:r>
        <w:t>- Các hoạt động nêu trên, dự kiến sẽ thu hút khoảng 300 nghìn lượt người dân và khách du lịch tham gia, cụ thể:</w:t>
      </w:r>
    </w:p>
    <w:p>
      <w:r>
        <w:t>1.1. Chương trình nghệ thuật chào năm mới 2025</w:t>
      </w:r>
    </w:p>
    <w:p>
      <w:r>
        <w:t>- Quy mô: Cấp tỉnh.</w:t>
      </w:r>
    </w:p>
    <w:p>
      <w:r>
        <w:t>- Thời gian: Dự kiến tháng 01 năm 2025.</w:t>
      </w:r>
    </w:p>
    <w:p>
      <w:r>
        <w:t>- Địa điểm: Quảng trường Nhà văn hóa tỉnh.</w:t>
      </w:r>
    </w:p>
    <w:p>
      <w:r>
        <w:t>* Đơn vị chủ trì thực hiện:  Sở Văn hóa, Thể thao và Du lịch.</w:t>
      </w:r>
    </w:p>
    <w:p>
      <w:r>
        <w:t>* Đơn vị phối hợp:  Các cơ quan, đơn vị liên quan.</w:t>
      </w:r>
    </w:p>
    <w:p>
      <w:r>
        <w:t>1.2. Lễ hội đón giao thừa thành phố Bắc Kạn - Xuân Ất Tỵ 2025</w:t>
      </w:r>
    </w:p>
    <w:p>
      <w:r>
        <w:t>- Quy mô: Cấp thành phố.</w:t>
      </w:r>
    </w:p>
    <w:p>
      <w:r>
        <w:t>- Thời gian: Dự kiến tổ chức từ ngày 24 đến ngày 28/01/2025  (Tức từ ngày 25 đến 29 tháng Chạp năm Giáp Thìn 2024) .</w:t>
      </w:r>
    </w:p>
    <w:p>
      <w:r>
        <w:t>- Địa điểm: Trên địa bàn thành phố Bắc Kạn.</w:t>
      </w:r>
    </w:p>
    <w:p>
      <w:r>
        <w:t>- Nội dung hoạt động: Tổ chức các hoạt động “Chợ phiên ngày Tết” thành phố Bắc Kạn; Triển lãm Báo xuân; Biểu diễn nghệ thuật, trình diễn thời trang, khiêu vũ, giao lưu dạ hội đường phố, bắn pháo hoa đón giao thừa Xuân Ất Tỵ 2025 (khi đảm bảo các điều kiện theo quy định).</w:t>
      </w:r>
    </w:p>
    <w:p>
      <w:r>
        <w:t>* Đơn vị chủ trì thực hiện:  UBND thành phố Bắc Kạn.</w:t>
      </w:r>
    </w:p>
    <w:p>
      <w:r>
        <w:t>* Đơn vị phối hợp:  Sở Văn hóa, Thể thao và Du lịch; Sở Thông tin và Truyền thông; Sở Công Thương và các cơ quan, đơn vị, địa phương liên quan.</w:t>
      </w:r>
    </w:p>
    <w:p>
      <w:r>
        <w:t>1.3. Chương trình văn hóa, văn nghệ, thể dục, thể thao chào mừng kỷ niệm 95 năm Ngày thành lập Đảng Cộng sản Việt Nam (03/02/1930-03/02/2025) và mừng Xuân Ất Tỵ năm 2025</w:t>
      </w:r>
    </w:p>
    <w:p>
      <w:r>
        <w:t>- Quy mô: Cấp huyện.</w:t>
      </w:r>
    </w:p>
    <w:p>
      <w:r>
        <w:t>- Nội dung: Tổ chức các hoạt động văn hóa, văn nghệ, thể dục, thể thao, vui chơi giải trí tạo không khí vui tươi phấn khởi mừng Đảng, mừng Xuân Ất Tỵ năm 2025.</w:t>
      </w:r>
    </w:p>
    <w:p>
      <w:r>
        <w:t>- Thời gian, địa điểm tổ chức:</w:t>
      </w:r>
    </w:p>
    <w:p>
      <w:r>
        <w:t>+ Thời gian: Dự kiến từ ngày 03 đến ngày 05 tháng 02 năm 2025  (Tức từ ngày mùng 6 đến ngày mùng 8 tháng Giêng năm Ất Tỵ 2025) .</w:t>
      </w:r>
    </w:p>
    <w:p>
      <w:r>
        <w:t>+ Địa điểm: Các huyện, thành phố.</w:t>
      </w:r>
    </w:p>
    <w:p>
      <w:r>
        <w:t>* Đơn vị chủ trì thực hiện:  UBND các huyện, thành phố.</w:t>
      </w:r>
    </w:p>
    <w:p>
      <w:r>
        <w:t>* Đơn vị phối hợp:  Sở Văn hóa, Thể thao và Du lịch và các cơ quan, đơn vị liên quan.</w:t>
      </w:r>
    </w:p>
    <w:p>
      <w:r>
        <w:t>1.4. Các hoạt động Lễ hội truyền thống mừng Xuân Ất Tỵ năm 2025</w:t>
      </w:r>
    </w:p>
    <w:p>
      <w:r>
        <w:t>Lựa chọn một số lễ hội truyền thống tiêu biểu, mang đậm bản sắc văn hóa các dân tộc của tỉnh để tổ chức các hoạt động của địa phương nhằm giới thiệu, quảng bá về phong cảnh thiên nhiên, bản sắc văn hóa, ẩm thực gắn với hoạt động du lịch của địa phương, cụ thể:</w:t>
      </w:r>
    </w:p>
    <w:p>
      <w:r>
        <w:t>1.4.1. Lễ hội Lồng tồng Bản Pjoo</w:t>
      </w:r>
    </w:p>
    <w:p>
      <w:r>
        <w:t>- Quy mô: Cấp huyện.</w:t>
      </w:r>
    </w:p>
    <w:p>
      <w:r>
        <w:t>- Thời gian: Ngày 04, 05/02/2025  (Tức ngày mùng 7, mùng 8 tháng Giêng năm Ất Tỵ 2025) .</w:t>
      </w:r>
    </w:p>
    <w:p>
      <w:r>
        <w:t>- Địa điểm: Xã Sơn Thành, huyện Na Rì.</w:t>
      </w:r>
    </w:p>
    <w:p>
      <w:r>
        <w:t>* Đơn vị chủ trì thực hiện:  UBND huyện Na Rì.</w:t>
      </w:r>
    </w:p>
    <w:p>
      <w:r>
        <w:t>* Đơn vị phối hợp:  Sở Văn hóa, Thể thao và Du lịch và các cơ quan, đơn vị liên quan.</w:t>
      </w:r>
    </w:p>
    <w:p>
      <w:r>
        <w:t>1.4.2. Lễ hội Lồng tồng Ba Bể</w:t>
      </w:r>
    </w:p>
    <w:p>
      <w:r>
        <w:t>- Quy mô: Cấp huyện.</w:t>
      </w:r>
    </w:p>
    <w:p>
      <w:r>
        <w:t>- Thời gian: Ngày 07/02/2025  (Tức ngày mùng 10 tháng Giêng năm Ất Tỵ 2025) .</w:t>
      </w:r>
    </w:p>
    <w:p>
      <w:r>
        <w:t>- Địa điểm: Xã Nam Mẫu, huyện Ba Bể.</w:t>
      </w:r>
    </w:p>
    <w:p>
      <w:r>
        <w:t>* Đơn vị chủ trì thực hiện:  UBND huyện Ba Bể.</w:t>
      </w:r>
    </w:p>
    <w:p>
      <w:r>
        <w:t>* Đơn vị phối hợp:  Sở Văn hóa, Thể thao và Du lịch và các cơ quan, đơn vị liên quan.</w:t>
      </w:r>
    </w:p>
    <w:p>
      <w:r>
        <w:t>1.4.3. Lễ hội Mù Là và sắc hoa vùng cao</w:t>
      </w:r>
    </w:p>
    <w:p>
      <w:r>
        <w:t>- Quy mô: Cấp huyện.</w:t>
      </w:r>
    </w:p>
    <w:p>
      <w:r>
        <w:t>- Thời gian: Ngày 10/02/2025  (Tức ngày 13 tháng Giêng năm Ất Tỵ 2025) .</w:t>
      </w:r>
    </w:p>
    <w:p>
      <w:r>
        <w:t>- Địa điểm: Thôn Lủng Phặc, xã Cổ Linh, huyện Pác Nặm.</w:t>
      </w:r>
    </w:p>
    <w:p>
      <w:r>
        <w:t>* Đơn vị chủ trì thực hiện:  UBND huyện Pác Nặm.</w:t>
      </w:r>
    </w:p>
    <w:p>
      <w:r>
        <w:t>* Đơn vị phối hợp:  Sở Văn hóa, Thể thao và Du lịch và các cơ quan, đơn vị liên quan.</w:t>
      </w:r>
    </w:p>
    <w:p>
      <w:r>
        <w:t>1.4.4. Hội xuân ATK Chợ Đồn</w:t>
      </w:r>
    </w:p>
    <w:p>
      <w:r>
        <w:t>- Quy mô: Cấp huyện.</w:t>
      </w:r>
    </w:p>
    <w:p>
      <w:r>
        <w:t>- Thời gian: Ngày 11/02/2025  (Tức ngày 14 tháng Giêng năm Ất Tỵ 2025) .</w:t>
      </w:r>
    </w:p>
    <w:p>
      <w:r>
        <w:t>- Địa điểm: Thị trấn Bằng Lũng, huyện Chợ Đồn.</w:t>
      </w:r>
    </w:p>
    <w:p>
      <w:r>
        <w:t>* Đơn vị chủ trì thực hiện:  UBND huyện Chợ Đồn.</w:t>
      </w:r>
    </w:p>
    <w:p>
      <w:r>
        <w:t>* Đơn vị phối hợp:  Sở Văn hóa, Thể thao và Du lịch và các cơ quan, đơn vị liên quan.</w:t>
      </w:r>
    </w:p>
    <w:p>
      <w:r>
        <w:t>1.4.5. Lễ hội Lồng tồng Bằng Vân và sắc đào Ngân Sơn</w:t>
      </w:r>
    </w:p>
    <w:p>
      <w:r>
        <w:t>- Quy mô: Cấp huyện.</w:t>
      </w:r>
    </w:p>
    <w:p>
      <w:r>
        <w:t>- Thời gian: Ngày 12/02/2025  (Tức ngày 15 tháng Giêng năm Ất Tỵ 2025) .</w:t>
      </w:r>
    </w:p>
    <w:p>
      <w:r>
        <w:t>- Địa điểm: Xã Bằng Vân, huyện Ngân Sơn.</w:t>
      </w:r>
    </w:p>
    <w:p>
      <w:r>
        <w:t>* Đơn vị chủ trì thực hiện:  UBND huyện Ngân Sơn.</w:t>
      </w:r>
    </w:p>
    <w:p>
      <w:r>
        <w:t>* Đơn vị phối hợp:  Sở Văn hóa, Thể thao và Du lịch và các cơ quan, đơn vị liên quan.</w:t>
      </w:r>
    </w:p>
    <w:p>
      <w:r>
        <w:t>1.4.6. Lễ hội Lồng tồng Phủ Thông</w:t>
      </w:r>
    </w:p>
    <w:p>
      <w:r>
        <w:t>- Quy mô: Cấp huyện.</w:t>
      </w:r>
    </w:p>
    <w:p>
      <w:r>
        <w:t>- Thời gian: Ngày 17/02/2025  (tức ngày 20 tháng Giêng năm Ất Tỵ 2025) .</w:t>
      </w:r>
    </w:p>
    <w:p>
      <w:r>
        <w:t>- Địa điểm: Thị trấn Phủ Thông, huyện Bạch Thông.</w:t>
      </w:r>
    </w:p>
    <w:p>
      <w:r>
        <w:t>* Đơn vị chủ trì thực hiện:  UBND huyện Bạch Thông.</w:t>
      </w:r>
    </w:p>
    <w:p>
      <w:r>
        <w:t>* Đơn vị phối hợp:  Sở Văn hóa, Thể thao và Du lịch và các cơ quan, đơn vị liên quan.</w:t>
      </w:r>
    </w:p>
    <w:p>
      <w:r>
        <w:t>1.5. Hoạt động kỷ niệm 10 năm Ngày thành lập thành phố Bắc Kạn (11/3/2015 - 11/3/2025)</w:t>
      </w:r>
    </w:p>
    <w:p>
      <w:r>
        <w:t>- Quy mô: Cấp thành phố.</w:t>
      </w:r>
    </w:p>
    <w:p>
      <w:r>
        <w:t>- Thời gian: Tháng 3 năm 2025.</w:t>
      </w:r>
    </w:p>
    <w:p>
      <w:r>
        <w:t>- Địa điểm: Thành phố Bắc Kạn.</w:t>
      </w:r>
    </w:p>
    <w:p>
      <w:r>
        <w:t>* Đơn vị chủ trì thực hiện:  UBND thành phố Bắc Kạn.</w:t>
      </w:r>
    </w:p>
    <w:p>
      <w:r>
        <w:t>* Đơn vị phối hợp:  Sở Văn hóa, Thể thao và Du lịch và các cơ quan, đơn vị liên quan.</w:t>
      </w:r>
    </w:p>
    <w:p>
      <w:r>
        <w:t>1.6. Hoạt động kỷ niệm 80 năm Ngày thành lập Châu Trưng Vương (Châu Chợ Rã), huyện Ba Bể (30/3/1945-30/3/2025)</w:t>
      </w:r>
    </w:p>
    <w:p>
      <w:r>
        <w:t>- Quy mô: Cấp huyện.</w:t>
      </w:r>
    </w:p>
    <w:p>
      <w:r>
        <w:t>- Thời gian: Tháng 3 năm 2025.</w:t>
      </w:r>
    </w:p>
    <w:p>
      <w:r>
        <w:t>- Địa điểm: Huyện Ba Bể.</w:t>
      </w:r>
    </w:p>
    <w:p>
      <w:r>
        <w:t>* Đơn vị chủ trì thực hiện:  UBND huyện Ba Bể.</w:t>
      </w:r>
    </w:p>
    <w:p>
      <w:r>
        <w:t>* Đơn vị phối hợp:  Sở Văn hóa, Thể thao và Du lịch và các cơ quan, đơn vị liên quan.</w:t>
      </w:r>
    </w:p>
    <w:p>
      <w:r>
        <w:t>2. Chuỗi hoạt động Quý II/2025</w:t>
      </w:r>
    </w:p>
    <w:p>
      <w:r>
        <w:t>Điểm nhấn chuỗi hoạt động của sự kiện “Tuần Văn hóa - Du lịch Bắc Kạn” gắn với các hoạt động văn hóa, thể thao, du lịch kỷ niệm 125 năm Ngày thành lập tỉnh Bắc Kạn (11/4/1900-11/4/2025) và các hoạt động phục vụ người dân và khách du lịch dịp nghỉ lễ 30/4, 01/5, dự kiến thu hút khoảng 500 nghìn lượt người tham gia. Cụ thể:</w:t>
      </w:r>
    </w:p>
    <w:p>
      <w:r>
        <w:t>2.1. “Tuần Văn hóa - Du lịch” Bắc Kạn năm 2025 gắn với các hoạt động kỷ niệm 125 năm Ngày thành lập tỉnh Bắc Kạn (11/4/1900-11/4/2025)</w:t>
      </w:r>
    </w:p>
    <w:p>
      <w:r>
        <w:t>- Quy mô: Cấp tỉnh.</w:t>
      </w:r>
    </w:p>
    <w:p>
      <w:r>
        <w:t>- Thời gian: Từ ngày 10 đến ngày 30 tháng 4 năm 2025.</w:t>
      </w:r>
    </w:p>
    <w:p>
      <w:r>
        <w:t>- Địa điểm tổ chức, tại các huyện: Chợ Đồn, Na Rì, Ba Bể, Thành phố Bắc Kạn.</w:t>
      </w:r>
    </w:p>
    <w:p>
      <w:r>
        <w:t>- Nội dung:</w:t>
      </w:r>
    </w:p>
    <w:p>
      <w:r>
        <w:t>+ Tổ chức chùm hoạt động kỷ niệm 125 năm Ngày thành lập tỉnh Bắc Kạn (11/4/1900-11/4/2025):  Có kế hoạch chi tiết riêng.</w:t>
      </w:r>
    </w:p>
    <w:p>
      <w:r>
        <w:t>+ Tổ chức Liên hoan Văn hóa - Ẩm thực với chủ đề “Bắc Kạn nơi đầu nguồn Sông Cầu”, với sự tham gia của các tỉnh: Thái Nguyên, Bắc Giang, Bắc Ninh, Hải Dương và huyện Sóc Sơn (Thành phố Hà Nội):  Có kế hoạch chi tiết riêng.</w:t>
      </w:r>
    </w:p>
    <w:p>
      <w:r>
        <w:t>+ Tổ chức các hoạt động kỷ niệm 50 năm nền văn học, nghệ thuật Việt Nam sau ngày đất nước thống nhất (30/4/1975-30/4/2025):  Có kế hoạch chi tiết riêng.</w:t>
      </w:r>
    </w:p>
    <w:p>
      <w:r>
        <w:t>+ Tổ chức thi đấu các môn thể thao truyền thống (tung còn, bắn nỏ, đẩy gậy, kéo co, đi cà kheo, các trò chơi dân gian…) kết hợp với các môn thể thao có thế mạnh của tỉnh Bắc Kạn:  Có kế hoạch chi tiết riêng.</w:t>
      </w:r>
    </w:p>
    <w:p>
      <w:r>
        <w:t>+  Xây dựng các điểm tham quan, trải nghiệm hấp dẫn phục vụ người dân và khách du lịch, như: Tuyến tham quan, nghỉ dưỡng hồ Ba Bể, huyện Ba Bể; tuyến tham quan, trải nghiệm văn hóa bản địa “Chợ tình Xuân Dương”, huyện Na Rì; tuyến tham quan, tìm hiểu văn hóa lịch sử An toàn khu Chợ Đồn; tuyến tham quan, trải nghiệm nông nghiệp “Bí xanh thơm Ba Bể”; tuyến tham quan, trải nghiệm Hồ Nặm Cắt và phố đi bộ Sông Cầu; tuyến tham quan, trải nghiệm “Chợ phiên vùng cao” tại các điểm: Chợ phiên phố cổ, thị trấn Yến Lạc (huyện Na Rì); chợ phiên xã Quảng Khê, Chợ Rã (huyện Ba Bể); chợ bò, xã Nghiên Loan (huyện Pác Nặm); chợ đêm Cọn Poỏng, xã Nam Cường, huyện Chợ Đồn…</w:t>
      </w:r>
    </w:p>
    <w:p>
      <w:r>
        <w:t>* Đơn vị chỉ đạo: UBND tỉnh.</w:t>
      </w:r>
    </w:p>
    <w:p>
      <w:r>
        <w:t>* Đơn vị chủ trì thực hiện:  Sở Văn hóa, Thể thao và Du lịch.</w:t>
      </w:r>
    </w:p>
    <w:p>
      <w:r>
        <w:t>* Đơn vị phối hợp:</w:t>
      </w:r>
    </w:p>
    <w:p>
      <w:r>
        <w:t>- Sở Văn hóa, Thể thao và Du lịch các tỉnh: Thái Nguyên, Bắc Giang, Bắc Ninh, Hải Dương và huyện Sóc Sơn, Thành phố Hà Nội.</w:t>
      </w:r>
    </w:p>
    <w:p>
      <w:r>
        <w:t>- UBND các huyện Chợ Đồn, Na Rì, Ba Bể, thành phố Bắc Kạn và các cơ quan, đơn vị liên quan.</w:t>
      </w:r>
    </w:p>
    <w:p>
      <w:r>
        <w:t>2.2. Lễ hội văn hóa truyền thống “Chợ tình Xuân Dương”</w:t>
      </w:r>
    </w:p>
    <w:p>
      <w:r>
        <w:t>- Quy mô: Cấp huyện.</w:t>
      </w:r>
    </w:p>
    <w:p>
      <w:r>
        <w:t>- Thời gian: Dự kiến 03 ngày, từ ngày 21 đến ngày 23 tháng 4 năm 2025  (Tức ngày 24 đến ngày 26 tháng 3 Âm lịch năm Ất Tỵ 2025) .</w:t>
      </w:r>
    </w:p>
    <w:p>
      <w:r>
        <w:t>- Địa điểm: Thôn Bắc Sen, xã Xuân Dương, huyện Na Rì.</w:t>
      </w:r>
    </w:p>
    <w:p>
      <w:r>
        <w:t>- Nội dung: Tổ chức các hoạt động văn hóa, văn nghệ, thể thao, thương mại; tham quan không gian văn hóa dân tộc Nùng (Nùng phản slình) gắn với du lịch đa dạng, hấp dẫn thu hút người dân và khách du lịch tham gia.</w:t>
      </w:r>
    </w:p>
    <w:p>
      <w:r>
        <w:t>* Đơn vị chủ trì thực hiện:  UBND huyện Na Rì.</w:t>
      </w:r>
    </w:p>
    <w:p>
      <w:r>
        <w:t>* Đơn vị phối hợp:  Sở Văn hóa, Thể thao và Du lịch, Sở Công Thương và các cơ quan, đơn vị liên quan.</w:t>
      </w:r>
    </w:p>
    <w:p>
      <w:r>
        <w:t>2.3. Ngày hội Bí xanh thơm Ba Bể</w:t>
      </w:r>
    </w:p>
    <w:p>
      <w:r>
        <w:t>- Quy mô: Cấp huyện.</w:t>
      </w:r>
    </w:p>
    <w:p>
      <w:r>
        <w:t>- Thời gian: Dự kiến 03 ngày, từ ngày 28/4/2025-30/4/2025.</w:t>
      </w:r>
    </w:p>
    <w:p>
      <w:r>
        <w:t>- Địa điểm: Xã Địa Linh, Yến Dương và thị trấn Chợ Rã, huyện Ba Bể.</w:t>
      </w:r>
    </w:p>
    <w:p>
      <w:r>
        <w:t>- Nội dung: Tổ chức các hoạt động văn hóa, văn nghệ, thể thao, thương mại, du lịch gắn với hoạt động trải nghiệm “Bí xanh thơm Ba Bể” hấp dẫn thu hút người dân và khách du lịch tham gia.</w:t>
      </w:r>
    </w:p>
    <w:p>
      <w:r>
        <w:t>* Đơn vị chủ trì thực hiện:  UBND huyện Ba Bể.</w:t>
      </w:r>
    </w:p>
    <w:p>
      <w:r>
        <w:t>* Đơn vị phối hợp:  Sở Công Thương, Sở Nông nghiệp và Phát triển nông thôn, Sở Văn hóa, Thể thao và Du lịch và các cơ quan, đơn vị liên quan.</w:t>
      </w:r>
    </w:p>
    <w:p>
      <w:r>
        <w:t>3. Chuỗi hoạt động Quý III/2025</w:t>
      </w:r>
    </w:p>
    <w:p>
      <w:r>
        <w:t>Điểm nhấn của sự kiện là chuỗi hoạt động kỷ niệm 80 năm Cách mạng tháng Tám và Quốc khánh 2/9, có quy mô cấp tỉnh, khu vực và toàn quốc; thời gian tổ chức các nội dung hoạt động dài với số lượng lớn vận động viên của khu vực và toàn quốc tham gia. Đây là cơ hội cho tỉnh tổ chức các hoạt động văn hóa, thể thao, du lịch và hội chợ thương mại để kích cầu, kết nối tour, tuyến, điểm du lịch với các địa phương trong cả nước, góp phần vào việc tăng trưởng kinh tế của địa phương trong năm 2025, dự kiến thu hút khoảng 400 nghìn lượt khách đến với Bắc Kạn. Cụ thể:</w:t>
      </w:r>
    </w:p>
    <w:p>
      <w:r>
        <w:t>3.1. Liên hoan Tuyên truyền lưu động tỉnh Bắc Kạn năm 2025</w:t>
      </w:r>
    </w:p>
    <w:p>
      <w:r>
        <w:t>- Quy mô: Cấp tỉnh.</w:t>
      </w:r>
    </w:p>
    <w:p>
      <w:r>
        <w:t>- Thời gian: Quý III/2025.</w:t>
      </w:r>
    </w:p>
    <w:p>
      <w:r>
        <w:t>- Địa điểm tổ chức: Thành phố Bắc Kạn.</w:t>
      </w:r>
    </w:p>
    <w:p>
      <w:r>
        <w:t>- Nội dung: Tuyên truyền Đại hội Đảng các cấp, nhiệm kỳ 2025-2030.</w:t>
      </w:r>
    </w:p>
    <w:p>
      <w:r>
        <w:t>* Đơn vị chủ trì thực hiện:  Sở Văn hóa, Thể thao và Du lịch.</w:t>
      </w:r>
    </w:p>
    <w:p>
      <w:r>
        <w:t>* Đơn vị phối hợp:  UBND các huyện, thành phố và các cơ quan, đơn vị liên quan.</w:t>
      </w:r>
    </w:p>
    <w:p>
      <w:r>
        <w:t>3.2. Hoạt động kỷ niệm 80 năm Ngày truyền thống Công an nhân dân (19/8/1945-19/8/2025) và 20 năm Ngày hội toàn dân bảo vệ an ninh Tổ quốc (19/8/2005-19/8/2025)</w:t>
      </w:r>
    </w:p>
    <w:p>
      <w:r>
        <w:t>- Quy mô: Cấp tỉnh.</w:t>
      </w:r>
    </w:p>
    <w:p>
      <w:r>
        <w:t>- Thời gian: Dự kiến tháng 8 năm 2025.</w:t>
      </w:r>
    </w:p>
    <w:p>
      <w:r>
        <w:t>- Địa điểm tổ chức: Thành phố Bắc Kạn.</w:t>
      </w:r>
    </w:p>
    <w:p>
      <w:r>
        <w:t>- Nội dung: Tổ chức các hoạt động văn hóa, thể thao, triển lãm ảnh…</w:t>
      </w:r>
    </w:p>
    <w:p>
      <w:r>
        <w:t>* Đơn vị chủ trì thực hiện:  Công an tỉnh Bắc Kạn.</w:t>
      </w:r>
    </w:p>
    <w:p>
      <w:r>
        <w:t>* Đơn vị phối hợp:  Sở Văn hóa, Thể thao và Du lịch và các cơ quan, đơn vị liên quan.</w:t>
      </w:r>
    </w:p>
    <w:p>
      <w:r>
        <w:t>3.3. Hoạt động kỷ niệm 80 năm Cách mạng tháng Tám (19/8/1945- 19/7/2025); 80 năm Quốc khánh nước Cộng hòa xã hội chủ nghĩa Việt Nam (02/9/1945-02/9/2025)</w:t>
      </w:r>
    </w:p>
    <w:p>
      <w:r>
        <w:t>- Quy mô: Cấp huyện.</w:t>
      </w:r>
    </w:p>
    <w:p>
      <w:r>
        <w:t>- Thời gian: Dự kiến cuối tháng 8, đầu tháng 9 năm 2025.</w:t>
      </w:r>
    </w:p>
    <w:p>
      <w:r>
        <w:t>- Địa điểm tổ chức: Các huyện, thành phố.</w:t>
      </w:r>
    </w:p>
    <w:p>
      <w:r>
        <w:t>- Nội dung: Tổ chức các hoạt động văn hóa, thể thao, triển lãm ảnh…</w:t>
      </w:r>
    </w:p>
    <w:p>
      <w:r>
        <w:t>* Đơn vị chủ trì thực hiện:  UBND các huyện, thành phố.</w:t>
      </w:r>
    </w:p>
    <w:p>
      <w:r>
        <w:t>* Đơn vị phối hợp:  Sở Văn hóa, Thể thao và Du lịch và các cơ quan, đơn vị liên quan.</w:t>
      </w:r>
    </w:p>
    <w:p>
      <w:r>
        <w:t>3.4. Đăng cai tổ chức Giải vô địch bắn Nỏ quốc gia năm 2025</w:t>
      </w:r>
    </w:p>
    <w:p>
      <w:r>
        <w:t>- Quy mô: Cấp quốc gia.</w:t>
      </w:r>
    </w:p>
    <w:p>
      <w:r>
        <w:t>- Thời gian: Dự kiến tháng 9 năm 2025.</w:t>
      </w:r>
    </w:p>
    <w:p>
      <w:r>
        <w:t>- Địa điểm: Thành phố Bắc Kạn.</w:t>
      </w:r>
    </w:p>
    <w:p>
      <w:r>
        <w:t>* Đơn vị chủ trì thực hiện:  Sở Văn hóa, Thể thao và Du lịch.</w:t>
      </w:r>
    </w:p>
    <w:p>
      <w:r>
        <w:t>* Đơn vị phối hợp:  Cục Thể dục Thể thao, Bộ Văn hóa, Thể thao và Du lịch và các cơ quan, đơn vị liên quan.</w:t>
      </w:r>
    </w:p>
    <w:p>
      <w:r>
        <w:t>4. Chuỗi hoạt động Quý IV/2025</w:t>
      </w:r>
    </w:p>
    <w:p>
      <w:r>
        <w:t>Chuỗi hoạt động, sự kiện Quý IV năm 2025 được mở đầu bằng Chương trình nghệ thuật chào mừng thành công Đại hội Đại biểu Đảng bộ tỉnh Bắc Kạn nhiệm kỳ 2025-2030 và kết thúc bằng các hoạt động văn hóa, thể thao, du lịch chào năm mới 2026. Điểm nhấn của sự kiện là các hoạt động văn hóa, thể thao chào mừng thành công Đại hội Đại biểu Đảng bộ tỉnh Bắc Kạn nhiệm kỳ 2025-2030 như: Giải vô địch Taekwondo các câu lạc bộ quốc gia năm 2025; Sự kiện “Sắc thu Hồ Ba Bể”…, dự kiến thu hút khoảng 400 nghìn lượt khách. Cụ thể:</w:t>
      </w:r>
    </w:p>
    <w:p>
      <w:r>
        <w:t>4.1. Ngày hội nông sản “Khẩu Nua Lếch” huyện Ngân Sơn</w:t>
      </w:r>
    </w:p>
    <w:p>
      <w:r>
        <w:t>- Quy mô: Cấp huyện.</w:t>
      </w:r>
    </w:p>
    <w:p>
      <w:r>
        <w:t>- Thời gian: 03 ngày, dự kiến trong tháng 10 năm 2025.</w:t>
      </w:r>
    </w:p>
    <w:p>
      <w:r>
        <w:t>- Địa điểm: Huyện Ngân Sơn.</w:t>
      </w:r>
    </w:p>
    <w:p>
      <w:r>
        <w:t>- Nội dung: Tổ chức các hoạt động văn hóa, văn nghệ, ẩm thực dân tộc gắn với hoạt động trải nghiệm nông sản “Khẩu Nua Lếch” của huyện Ngân Sơn.</w:t>
      </w:r>
    </w:p>
    <w:p>
      <w:r>
        <w:t>* Đơn vị chủ trì thực hiện:  UBND huyện Ngân Sơn.</w:t>
      </w:r>
    </w:p>
    <w:p>
      <w:r>
        <w:t>* Đơn vị phối hợp:  Sở Văn hóa, Thể thao và Du lịch và các cơ quan, đơn vị liên quan.</w:t>
      </w:r>
    </w:p>
    <w:p>
      <w:r>
        <w:t>4.2. Đăng cai tổ chức Giải vô địch Taekwondo các câu lạc bộ quốc gia năm 2025</w:t>
      </w:r>
    </w:p>
    <w:p>
      <w:r>
        <w:t>- Quy mô: Các Câu lạc bộ cấp quốc gia.</w:t>
      </w:r>
    </w:p>
    <w:p>
      <w:r>
        <w:t>- Thời gian: Dự kiến tháng 10 năm 2025.</w:t>
      </w:r>
    </w:p>
    <w:p>
      <w:r>
        <w:t>- Địa điểm: Thành phố Bắc Kạn.</w:t>
      </w:r>
    </w:p>
    <w:p>
      <w:r>
        <w:t>* Đơn vị chủ trì thực hiện:  Sở Văn hóa, Thể thao và Du lịch.</w:t>
      </w:r>
    </w:p>
    <w:p>
      <w:r>
        <w:t>* Đơn vị phối hợp:  Cục Thể dục Thể thao, Bộ Văn hóa, Thể thao và Du lịch và các cơ quan, đơn vị liên quan.</w:t>
      </w:r>
    </w:p>
    <w:p>
      <w:r>
        <w:t>4.3. Chương trình nghệ thuật đặc sắc chào mừng thành công Đại hội Đại biểu Đảng bộ tỉnh Bắc Kạn nhiệm kỳ 2025-2030</w:t>
      </w:r>
    </w:p>
    <w:p>
      <w:r>
        <w:t>- Quy mô: Cấp tỉnh.</w:t>
      </w:r>
    </w:p>
    <w:p>
      <w:r>
        <w:t>- Thời gian: Theo kế hoạch của Ban Tổ chức Đại hội.</w:t>
      </w:r>
    </w:p>
    <w:p>
      <w:r>
        <w:t>- Địa điểm: Thành phố Bắc Kạn.</w:t>
      </w:r>
    </w:p>
    <w:p>
      <w:r>
        <w:t>* Đơn vị chủ trì:  Sở Văn hóa, Thể thao và Du lịch.</w:t>
      </w:r>
    </w:p>
    <w:p>
      <w:r>
        <w:t>* Đơn vị phối hợp:  Các cơ quan, đơn vị liên quan.</w:t>
      </w:r>
    </w:p>
    <w:p>
      <w:r>
        <w:t>4.4. Sự kiện “Sắc thu Hồ Ba Bể”</w:t>
      </w:r>
    </w:p>
    <w:p>
      <w:r>
        <w:t>- Quy mô: Cấp huyện.</w:t>
      </w:r>
    </w:p>
    <w:p>
      <w:r>
        <w:t>- Thời gian: Tháng 11 năm 2025.</w:t>
      </w:r>
    </w:p>
    <w:p>
      <w:r>
        <w:t>- Địa điểm tổ chức: Huyện Ba Bể và một số xã của huyện Chợ Đồn, huyện Pác Nặm.</w:t>
      </w:r>
    </w:p>
    <w:p>
      <w:r>
        <w:t>- Nội dung:</w:t>
      </w:r>
    </w:p>
    <w:p>
      <w:r>
        <w:t>+ Tổ chức các hoạt động văn hóa, ẩm thực, các môn thể thao dân tộc (bóng chuyền, trò chơi dân gian); thể thao mạo hiểm (leo núi, xe đạp địa hình, dù lượn, thuyền độc mộc) gắn với hoạt động trải nghiệm tại Cụm du lịch hồ Ba Bể và phụ cận.</w:t>
      </w:r>
    </w:p>
    <w:p>
      <w:r>
        <w:t>+ Tổ chức giải chạy bộ, đua xe đạp “Sắc thu hồ Ba Bể” tỉnh mở rộng năm 2025.</w:t>
      </w:r>
    </w:p>
    <w:p>
      <w:r>
        <w:t>* Đơn vị chủ trì thực hiện:  UBND huyện Ba Bể, Sở Văn hóa, Thể thao và Du lịch.</w:t>
      </w:r>
    </w:p>
    <w:p>
      <w:r>
        <w:t>* Đơn vị phối hợp:  UBND huyện Pác Nặm, huyện Chợ Đồn và các cơ quan, đơn vị liên quan.</w:t>
      </w:r>
    </w:p>
    <w:p>
      <w:r>
        <w:t>4.5. Hoạt động chào mừng thành công Đại hội đại biểu toàn quốc lần thứ XIV, nhiệm kỳ 2026-2031</w:t>
      </w:r>
    </w:p>
    <w:p>
      <w:r>
        <w:t>- Quy mô: Cấp tỉnh</w:t>
      </w:r>
    </w:p>
    <w:p>
      <w:r>
        <w:t>- Thời gian: Dự kiến tháng 01/2026 (theo kế hoạch của Ban tổ chức Đại hội).</w:t>
      </w:r>
    </w:p>
    <w:p>
      <w:r>
        <w:t>- Địa điểm: Trên địa bàn thành phố Bắc Kạn.</w:t>
      </w:r>
    </w:p>
    <w:p>
      <w:r>
        <w:t>- Nội dung hoạt động:</w:t>
      </w:r>
    </w:p>
    <w:p>
      <w:r>
        <w:t>+ Tổ chức biểu diễn chương trình nghệ thuật đặc biệt chào mừng thành công Đại hội đại biểu toàn quốc lần thứ XIV, nhiệm kỳ 2026-2031.</w:t>
      </w:r>
    </w:p>
    <w:p>
      <w:r>
        <w:t>+ Tổ chức Lễ hội đón giao thừa thành phố Bắc Kạn Xuân Bính Ngọ năm 2026.</w:t>
      </w:r>
    </w:p>
    <w:p>
      <w:r>
        <w:t>* Đơn vị chủ trì thực hiện:  Sở Văn hóa, Thể thao và Du lịch; UBND thành phố Bắc Kạn.</w:t>
      </w:r>
    </w:p>
    <w:p>
      <w:r>
        <w:t>* Đơn vị phối hợp:  Tỉnh đoàn và các cơ quan, đơn vị, địa phương liên quan.</w:t>
      </w:r>
    </w:p>
    <w:p>
      <w:r>
        <w:t>Ghi chú:  Ngoài các hoạt động, sự kiện được tổ chức trên địa bàn tỉnh trong năm 2025, tỉnh sẽ tiếp tục tổ chức các hoạt động văn hóa, thể thao, du lịch tham gia vào các hoạt động chung của khu vực và toàn quốc như: Tổ chức chương trình xúc tiến du lịch Bắc Kạn tại thành phố Cần Thơ; tham gia Hội chợ du lịch quốc tế ITE tại Thành phố Hà Nội và Thành phố Hồ Chí Minh; hoạt động liên kết phát triển du lịch giữa Thành phố Hồ Chí Minh và 8 tỉnh vùng Đông Bắc trong năm 2025…</w:t>
      </w:r>
    </w:p>
    <w:p>
      <w:r>
        <w:t>III. KINH PHÍ THỰC HIỆN</w:t>
      </w:r>
    </w:p>
    <w:p>
      <w:r>
        <w:t>1. Từ nguồn ngân sách nhà nước cấp năm 2025.</w:t>
      </w:r>
    </w:p>
    <w:p>
      <w:r>
        <w:t>2. Nguồn xã hội hóa và các nguồn kinh phí hợp pháp khác (nếu có).</w:t>
      </w:r>
    </w:p>
    <w:p>
      <w:r>
        <w:t>IV. TỔ CHỨC THỰC HIỆN</w:t>
      </w:r>
    </w:p>
    <w:p>
      <w:r>
        <w:t>1. Sở Văn hóa, Thể thao và Du lịch</w:t>
      </w:r>
    </w:p>
    <w:p>
      <w:r>
        <w:t>- Triển khai/tham mưu triển khai các hoạt động, sự kiện được giao chủ trì tại Kế hoạch này. Đối với các hoạt động quy mô cấp tỉnh, có trách nhiệm tham mưu cho UBND tỉnh thành lập Ban Tổ chức, các Tiểu ban giúp việc Ban Tổ chức, ban hành kế hoạch chi tiết để tổ chức thực hiện đảm bảo chất lượng, hiệu quả.</w:t>
      </w:r>
    </w:p>
    <w:p>
      <w:r>
        <w:t>- Tham mưu cho UBND tỉnh đăng cai tổ chức các giải thể thao cấp quốc gia.</w:t>
      </w:r>
    </w:p>
    <w:p>
      <w:r>
        <w:t>- Kiểm tra, hướng dẫn chuyên môn nghiệp vụ đối với nội dung kế hoạch, kịch bản chương trình, trang trí khánh tiết của các địa phương được giao chủ trì thực hiện các hoạt động, sự kiện tại Kế hoạch này.</w:t>
      </w:r>
    </w:p>
    <w:p>
      <w:r>
        <w:t>- Báo cáo kết quả thực hiện theo nhiệm vụ được giao chủ trì và tổng hợp báo cáo kết quả thực hiện của các đơn vị, địa phương được giao chủ trì thực hiện sau khi kết thúc các hoạt động, sự kiện.</w:t>
      </w:r>
    </w:p>
    <w:p>
      <w:r>
        <w:t>- Chủ trì đề xuất và thanh quyết toán kinh phí các hoạt động, sự kiện được giao chủ trì thực hiện theo quy định.</w:t>
      </w:r>
    </w:p>
    <w:p>
      <w:r>
        <w:t>2. UBND các huyện, thành phố</w:t>
      </w:r>
    </w:p>
    <w:p>
      <w:r>
        <w:t>- Căn cứ các nhiệm vụ được giao chủ trì tại Kế hoạch này, chủ động xây dựng kế hoạch, dự toán kinh phí và tổ chức triển khai thực hiện đảm bảo chất lượng, hiệu quả, phù hợp với điều kiện thực tế của địa phương.</w:t>
      </w:r>
    </w:p>
    <w:p>
      <w:r>
        <w:t>- Phối hợp với Sở Văn hóa, Thể thao và Du lịch xây dựng kịch bản chương trình, ma két sân khấu, lịch trình tổ chức các hoạt động, sự kiện đảm bảo chất lượng, hiệu quả, thu hút đông đảo người dân và khách du lịch tham gia.</w:t>
      </w:r>
    </w:p>
    <w:p>
      <w:r>
        <w:t>- Báo cáo kết quả thực hiện về Sở Văn hóa, Thể thao và Du lịch để tổng hợp báo cáo UBND tỉnh sau khi kết thúc các hoạt động, sự kiện tại địa phương.</w:t>
      </w:r>
    </w:p>
    <w:p>
      <w:r>
        <w:t>- Chủ động bố trí kinh phí cho các hoạt động, sự kiện được giao chủ trì.</w:t>
      </w:r>
    </w:p>
    <w:p>
      <w:r>
        <w:t>3. Các sở, ban, ngành liên quan</w:t>
      </w:r>
    </w:p>
    <w:p>
      <w:r>
        <w:t>Căn cứ chức năng, nhiệm vụ được giao và lĩnh vực quản lý, phối hợp với các cơ quan, đơn vị được giao chủ trì để triển khai các nhiệm vụ chuyên môn phục vụ tổ chức các hoạt động, sự kiện tại Kế hoạch này đảm bảo chất lượng, hiệu quả.</w:t>
      </w:r>
    </w:p>
    <w:p>
      <w:r>
        <w:t>Trên đây là Kế hoạch tổ chức các hoạt động, sự kiện văn hóa, thể thao, du lịch và lễ hội năm 2025 trên địa bàn tỉnh. Đề nghị các cơ quan, đơn vị chủ động, phối hợp triển khai, tổ chức thực hiện đảm bảo an toàn, chất lượng, hiệu quả và phù hợp với điều kiện thực tế./.</w:t>
      </w:r>
    </w:p>
    <w:p>
      <w:r>
        <w:t>Nơi nhận:</w:t>
      </w:r>
    </w:p>
    <w:p>
      <w:r>
        <w:t>- Thường trực Tỉnh ủy (Báo cáo);</w:t>
      </w:r>
    </w:p>
    <w:p>
      <w:r>
        <w:t>- Thường trực HĐND tỉnh (Báo cáo);</w:t>
      </w:r>
    </w:p>
    <w:p>
      <w:r>
        <w:t>- CT, các PCT UBND tỉnh;</w:t>
      </w:r>
    </w:p>
    <w:p>
      <w:r>
        <w:t>- UBMTTQ Việt Nam và các hội, đoàn thể tỉnh;</w:t>
      </w:r>
    </w:p>
    <w:p>
      <w:r>
        <w:t>- Các sở, ban, ngành tỉnh;</w:t>
      </w:r>
    </w:p>
    <w:p>
      <w:r>
        <w:t>- UBND các huyện, thành phố;</w:t>
      </w:r>
    </w:p>
    <w:p>
      <w:r>
        <w:t>- LĐVP;</w:t>
      </w:r>
    </w:p>
    <w:p>
      <w:r>
        <w:t>- Lưu: VT, VXNV (Lam).</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