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thông tin, tuyên truyền chính sách bảo hiểm xã hội, bảo hiểm y tế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86/KH-UBND</w:t>
      </w:r>
    </w:p>
    <w:p>
      <w:r>
        <w:t>Hà Nội, ngày 22   tháng 3   năm 2024</w:t>
      </w:r>
    </w:p>
    <w:p>
      <w:r>
        <w:t>KẾ HOẠCH</w:t>
      </w:r>
    </w:p>
    <w:p>
      <w:r>
        <w:t>THÔNG TIN, TUYÊN TRUYỀN CHÍNH SÁCH BẢO HIỂM XÃ HỘI, BẢO HIỂM Y TẾ NĂM 2024</w:t>
      </w:r>
    </w:p>
    <w:p>
      <w:r>
        <w:t>Thực hiện Chỉ thị số 07/CT-TTg ngày 21/3/2023 của Thủ tướng Chính phủ về tăng cường công tác truyền thông chính sách; Nghị quyết số 31/NQ-HĐND ngày 06/12/2023 của Hội đồng nhân dân Thành phố về Kế hoạch phát triển kinh tế - xã hội thành phố Hà Nội năm 2024, Ủy ban nhân dân Thành phố ban hành Kế hoạch thông tin, tuyên truyền chính sách bảo hiểm xã hội (BHXH), bảo hiểm y tế (BHYT) năm 2024 trên địa bàn thành phố Hà Nội, các nội dung cụ thể như sau:</w:t>
      </w:r>
    </w:p>
    <w:p>
      <w:r>
        <w:t>I. MỤC ĐÍCH, YÊU CẦU</w:t>
      </w:r>
    </w:p>
    <w:p>
      <w:r>
        <w:t>1. Mục đích</w:t>
      </w:r>
    </w:p>
    <w:p>
      <w:r>
        <w:t>Truyền thông sâu rộng, hiệu quả chủ đề  “Kỷ cương, trách nhiệm, hành động, sáng tạo và phát triển”  trong đó tăng cường thông tin, tuyên truyền việc tổ chức thực hiện có hiệu quả về chính sách BHXH, BHYT, bảo hiểm thất nghiệp (BHTN). Tạo sự thống nhất ý chí và hành động của các cấp, các ngành, các tổ chức đoàn thể, cán bộ, công chức, viên chức, người lao động và mọi tầng lớp Nhân dân; cụ thể hóa chỉ tiêu, nhiệm vụ về BHXH, BHYT thành chương trình, kế hoạch cụ thể ở địa phương, đơn vị theo chức năng nhiệm vụ được giao, phù hợp với tình hình thực tế, góp phần thực hiện thắng lợi các mục tiêu, phát triển kinh tế xã hội của Thành phố năm 2024 và các năm tiếp theo.</w:t>
      </w:r>
    </w:p>
    <w:p>
      <w:r>
        <w:t>Truyền thông tạo sự đồng thuận xã hội đối với chính sách BHXH, BHYT, BHTN, huy động sức mạnh của cả hệ thống chính trị và nhân dân Thủ đô nhằm tổ chức thực hiện tốt pháp luật về BHXH, BHYT; tăng nhanh tỷ lệ bao phủ BHXH, BHYT nhất là BHXH tự nguyện, BHYT hộ gia đình, góp phần đảm bảo an sinh xã hội trên địa bàn Thành phố.</w:t>
      </w:r>
    </w:p>
    <w:p>
      <w:r>
        <w:t>2. Yêu cầu</w:t>
      </w:r>
    </w:p>
    <w:p>
      <w:r>
        <w:t>- Các Sở, ngành, địa phương tổ chức quán triệt, tuyên truyền, phổ biến chủ trương của Đảng, các chế độ, chính sách, pháp luật về BHXH, BHYT, BHTN, trọng tâm là Nghị quyết số 28-NQ/TW của Ban Chấp hành Trung ương Đảng (khoá XII) về cải cách chính sách BHXH; Chương trình hành động số 22- CTr/TU ngày 24/8/2018 của Thành ủy Hà Nội về việc thực hiện Nghị quyết số 28-NQ/TW; Chương trình số 08-CTr/TU ngày 17/3/2021 về phát triển hệ thống an sinh xã hội, nâng cao phúc lợi xã hội, chất lượng cuộc sống của nhân dân Thủ đô giai đoạn 2021 - 2025.</w:t>
      </w:r>
    </w:p>
    <w:p>
      <w:r>
        <w:t>- Công tác thông tin, tuyên truyền chính sách BHXH, BHYT cần bám sát chỉ đạo của Thành ủy, Hội đồng nhân dân, Ủy ban nhân dân Thành phố, nhiệm vụ chính trị của ngành BHXH Việt Nam. Các cơ quan, đơn vị được giao nhiệm vụ phải có sự phối hợp chặt chẽ, nâng cao trách nhiệm, vai trò của các ngành, các cấp, phải xác định công tác truyền thông là hoạt động quan trọng để phát triển người tham gia, thực hiện các chỉ tiêu về BHXH, BHYT và các đảm bảo lợi ích của người dân.</w:t>
      </w:r>
    </w:p>
    <w:p>
      <w:r>
        <w:t>- Công tác tuyên truyền cần tiến hành chủ động, thường xuyên, kịp thời, linh hoạt, hiệu quả, đáp ứng kịp thời các thông tin về chính sách BHXH, BHYT, BHTN và triển khai sâu rộng từ Thành phố đến xã, phường, thị trấn; đảm bảo trung thực, khách quan, kịp thời xử lý các thông tin sai lệch về BHXH, BHYT; xử lý nghiêm các tổ chức, cá nhân vi phạm.</w:t>
      </w:r>
    </w:p>
    <w:p>
      <w:r>
        <w:t>- Thực hiện đổi mới toàn diện nội dung, hình thức, phương pháp truyền thông, tăng cường phương pháp truyền thông đa chiều thay vì một chiều, đơn lẻ; kết hợp hài hòa giữa phương pháp truyền thông thường xuyên và truyền thông theo chiến dịch; hình thức truyền thông truyền thống với truyền thông hiện đại, truyền thông số trên môi trường Internet, mạng xã hội.</w:t>
      </w:r>
    </w:p>
    <w:p>
      <w:r>
        <w:t>II. NỘI DUNG VÀ HÌNH THỨC TUYÊN TRUYỀN</w:t>
      </w:r>
    </w:p>
    <w:p>
      <w:r>
        <w:t>1. Nội dung tuyên truyền</w:t>
      </w:r>
    </w:p>
    <w:p>
      <w:r>
        <w:t>- Tuyên truyền về chủ trương, đường lối, chính sách của Đảng, pháp luật của Nhà nước về BHXH, BHYT, các văn bản hướng dẫn tổ chức, thực hiện các chính sách của ngành BHXH Việt Nam; chủ trương, chính sách của Thành phố trong quá trình triển khai nhiệm vụ chính trị, phát triển kinh tế - xã hội năm 2024.</w:t>
      </w:r>
    </w:p>
    <w:p>
      <w:r>
        <w:t>- Tuyên truyền về công tác lãnh đạo, chỉ đạo của cấp ủy, chính quyền các cấp, nhất là Ban Chỉ đạo thực hiện chính sách BHXH, BHYT trong tổ chức, thực hiện chính sách BHXH, BHYT góp phần chăm lo, đảm bảo an sinh xã hội cho Nhân dân và người lao động trên địa bàn Thủ đô; về ý nghĩa, kết quả việc hỗ trợ kinh phí từ ngân sách địa phương đối với người tham gia BHXH, BHYT.</w:t>
      </w:r>
    </w:p>
    <w:p>
      <w:r>
        <w:t>- Đẩy mạnh thông tin, tuyên truyền về vai trò của BHXH, BHYT trong phát triển kinh tế - xã hội và đảm bảo an sinh xã hội; lợi ích, tính nhân văn của chính sách BHXH tự nguyện, BHYT hộ gia đình, BHYT học sinh, sinh viên; việc đảm bảo quyền lợi đối với người khám, chữa bệnh BHYT; tiếp cận cơ sở y tế theo tuyến chuyên môn kỹ thuật; các quy định của pháp luật về trách nhiệm tham gia, đóng BHXH, BHYT, BHTN của người sử dụng lao động, người lao động; kết quả thanh tra, kiểm tra, xử lý vi phạm về các hành vi vi phạm pháp luật trong lĩnh vực BHXH, BHYT.</w:t>
      </w:r>
    </w:p>
    <w:p>
      <w:r>
        <w:t>- Tuyên truyền về kết quả thực hiện Đề án 06, những sáng kiến, sáng tạo trong ứng dụng công nghệ thông tin, cải cách thủ tục hành chính; hướng dẫn người dân nhận các khoản chi trả lương hưu, trợ cấp BHXH hàng tháng qua tài khoản cá nhân; sử dụng ứng dụng VNeID, căn cước công dân đồng bộ mức độ 2 để đi KCB thay cho thẻ BHYT giấy; các dịch vụ chăm sóc khách hàng tiện ích hướng tới sự hài lòng của tổ chức, cá nhân tham gia BHXH, BHYT.</w:t>
      </w:r>
    </w:p>
    <w:p>
      <w:r>
        <w:t>- Tăng cường công tác truyền thông chính sách có tác động lớn đến xã hội trong quá trình xây dựng dự thảo, trong đó tập trung tuyên truyền để tạo sự đồng thuận của người dân trong quá trình sửa đổi Luật BHXH, Luật BHYT (tuyên truyền trước, trong và sau khi sửa Luật); cập nhật, tuyên truyền kịp thời đến người lao động và Nhân dân những nội dung, quy định mới về chính sách BHXH, BHYT.</w:t>
      </w:r>
    </w:p>
    <w:p>
      <w:r>
        <w:t>- Biểu dương, khen thưởng, truyền cảm hứng về gương người tham gia, thụ hưởng chính sách BHXH, BHYT, gương cá nhân, đơn vị tổ chức thực hiện tốt chính sách BHXH, BHYT và tuyên truyền vận động, thuyết phục, cổ vũ các tổ chức, cá nhân, các nhà hảo tâm làm công tác thiện nguyện trao tặng sổ BHXH, thẻ BHYT cho người dân, nhất là với những người có hoàn cảnh khó khăn, thu nhập không ổn định... để ngày càng có nhiều người dân được đảm bảo an sinh xã hội.</w:t>
      </w:r>
    </w:p>
    <w:p>
      <w:r>
        <w:t>2. Hình thức và thời gian tuyên truyền</w:t>
      </w:r>
    </w:p>
    <w:p>
      <w:r>
        <w:t>2.1. Thông tin trực tiếp.</w:t>
      </w:r>
    </w:p>
    <w:p>
      <w:r>
        <w:t>- Tổ chức các hội nghị tuyên truyền (phổ biến, tư vấn, đối thoại,…) tại doanh nghiệp về BHXH, BHYT với NLĐ, NSDLĐ trong các doanh nghiệp, khu công nghiệp, khu chế xuất; về BHYT HSSV trong các cơ sở giáo dục, dạy nghề; với các nhóm chủ thể tham gia BHXH tự nguyện, BHYT hộ gia đình.</w:t>
      </w:r>
    </w:p>
    <w:p>
      <w:r>
        <w:t>- Tổ chức các cuộc hội thảo, tọa đàm, các cuộc thi tìm hiểu chính sách, pháp luật BHXH, BHYT theo hình thức trực tiếp, trực tuyến và các hình thức sân khấu hóa.</w:t>
      </w:r>
    </w:p>
    <w:p>
      <w:r>
        <w:t>- Truyền thông lồng ghép trong các buổi sinh hoạt của hội, đoàn thể; các cuộc họp Chi bộ, họp Tổ dân phố; các hoạt động văn hóa theo tập tục, tập quán từng địa phương.</w:t>
      </w:r>
    </w:p>
    <w:p>
      <w:r>
        <w:t>2.2. Tuyên truyền trên các phương tiện thông tin đại chúng.</w:t>
      </w:r>
    </w:p>
    <w:p>
      <w:r>
        <w:t>- Phối hợp các cơ quan báo chí, truyền thông thực hiện thông tin, tuyên truyền chính sách BHXH, BHYT, trong đó chú trọng và tăng cường truyền thông trên các ấn phẩm, phương tiện truyền thông của các cơ quan báo chí có số lượng độc giả, khán giả, thính giả lớn, hiệu ứng truyền thông cao.</w:t>
      </w:r>
    </w:p>
    <w:p>
      <w:r>
        <w:t>- Phối hợp đăng tải, phát sóng các sản phẩm báo chí; chú trọng xây dựng các chuyên trang, chuyên mục cố định về BHXH, BHYT; phát sóng vào các khung giờ “vàng”, các chương trình có sức hút lớn với độc giả/khán giả/thính giả. Tăng cường sử dụng các thể loại báo chí mới, hiện đại như Infographic, mega story, podcast, clip tin tức, tọa đàm - giao lưu trực tuyến.</w:t>
      </w:r>
    </w:p>
    <w:p>
      <w:r>
        <w:t>- Thực hiện các hình thức cung cấp thông tin cho báo chí như gửi thông cáo báo chí, hội nghị cung cấp thông tin, ban hành văn bản….</w:t>
      </w:r>
    </w:p>
    <w:p>
      <w:r>
        <w:t>2.3. Tuyên truyền trên Cổng/Trang thông tin điện tử của các Sở, ban, ngành, đoàn thể; UBND các quận, huyện, thị xã và hệ thống thông tin cơ sở; mạng xã hội.</w:t>
      </w:r>
    </w:p>
    <w:p>
      <w:r>
        <w:t>- Thường xuyên cập nhật thông tin trên Cổng/Trang thông tin điện tử của các cơ quan hành chính nhà nước thành phố Hà Nội về chính sách BHXH, BHYT, BHTN; công khai danh sách các đơn vị chậm đóng BHXH, BHYT, BHTN trên địa bàn.</w:t>
      </w:r>
    </w:p>
    <w:p>
      <w:r>
        <w:t>- Tuyên truyền thông qua các loại hình thông tin cơ sở (đài truyền thanh, tuyên truyền viên và báo cáo viên thông tin cơ sở, bảng tin công cộng, bảng tin điện tử, tờ rời, tài liệu thông tin cơ sở) và các hình thức khác phù hợp để thông tin, truyền thông về nhiệm vụ, kết quả triển khai chính sách BHXH, BHYT, BHTN trong năm tại địa bàn.</w:t>
      </w:r>
    </w:p>
    <w:p>
      <w:r>
        <w:t>- Tăng cường lan tỏa các tin, bài tuyên truyền về chính sách BHXH, BHYT, BHTN trên mạng xã hội Zalo, Lotus, trang thông tin điện tử tổng hợp.</w:t>
      </w:r>
    </w:p>
    <w:p>
      <w:r>
        <w:t>2.4. Cổ động trực quan thông qua tổ chức các hoạt động văn hóa, văn nghệ, thể thao.</w:t>
      </w:r>
    </w:p>
    <w:p>
      <w:r>
        <w:t>- Sử dụng các tờ rơi, tờ gấp, pa-nô, áp phích, tranh cổ động… mang thông điệp truyền thông theo hướng ngắn gọn, dễ hiểu, dễ nhớ nhằm tuyên truyền chính sách BHXH, BHYT, BHTN.</w:t>
      </w:r>
    </w:p>
    <w:p>
      <w:r>
        <w:t>- Tổ chức các hoạt động văn hóa, nghệ thuật, thể thao phù hợp nhằm lan tỏa ý nghĩa nhân văn của chính sách BHXH, BHYT.</w:t>
      </w:r>
    </w:p>
    <w:p>
      <w:r>
        <w:t>III. TỔ CHỨC THỰC HIỆN</w:t>
      </w:r>
    </w:p>
    <w:p>
      <w:r>
        <w:t>1. Bảo hiểm xã hội Thành phố</w:t>
      </w:r>
    </w:p>
    <w:p>
      <w:r>
        <w:t>a) Chủ trì, tham mưu UBND Thành phố chỉ đạo thực hiện Kế hoạch; hướng dẫn, đôn đốc các cơ quan, đơn vị tổ chức triển khai thực hiện.</w:t>
      </w:r>
    </w:p>
    <w:p>
      <w:r>
        <w:t>b) Chủ động tham mưu UBND Thành phố chỉ đạo các ngành chức năng tiếp tục phối hợp chặt chẽ với ngành BHXH trong việc triển khai thực hiện các Chương trình, Kế hoạch của Thành ủy, HĐND, UBND Thành phố. Tham mưu, báo cáo Ban Chỉ đạo thực hiện chính sách BHXH, BHYT Thành phố về kết quả thực hiện, những khó khăn, vướng mắc, đề xuất kiến nghị trong tổ chức thực hiện chính sách BHXH, BHYT trên địa bàn.</w:t>
      </w:r>
    </w:p>
    <w:p>
      <w:r>
        <w:t>c) Phối hợp các Sở, Ban, ngành liên quan, chính quyền các cấp, các tổ chức, đoàn thể tổ chức các hoạt động tư vấn, đối thoại, giao lưu trực tuyến về chính sách BHXH, BHYT, BHTN. Tăng cường phối hợp truyền thông qua Cổng/Trang thông tin điện tử, Internet, mạng xã hội, qua hệ thống truyền thanh cơ sở...</w:t>
      </w:r>
    </w:p>
    <w:p>
      <w:r>
        <w:t>d) Chủ động, tích cực huy động, vận động các nguồn lực xã hội để hỗ trợ người dân tham gia BHXH tự nguyện, BHYT hộ gia đình; tặng sổ BHXH, thẻ BHYT cho người dân có hoàn cảnh khó khăn...</w:t>
      </w:r>
    </w:p>
    <w:p>
      <w:r>
        <w:t>đ) Chủ động cung cấp thông tin, số liệu và các nội dung cần thông tin cho các cơ quan báo chí để tổ chức tuyên truyền. Tiếp nhận, biên tập, sản xuất, phát hành các ấn phẩm, tài liệu truyền thông, đảm bảo các đơn vị sử dụng lao động, người lao động, các nhóm chủ thể tiềm năng chưa tham gia BHXH, BHYT, BHTN được tiếp cận thông tin về chính sách, pháp luật BHXH, BHYT, BHTN.</w:t>
      </w:r>
    </w:p>
    <w:p>
      <w:r>
        <w:t>e) Phối hợp Sở Thông tin và Truyền thông, Đài Phát thanh và Truyền hình Hà Nội và các cơ quan báo chí Thành phố xây dựng nội dung chuyên trang, chuyên mục tuyên truyền về pháp luật, quyền lợi của người dân khi tham gia BHXH, BHYT.</w:t>
      </w:r>
    </w:p>
    <w:p>
      <w:r>
        <w:t>f) Chủ động kiểm soát thông tin về tình hình triển khai thực hiện BHXH, BHYT tại địa phương; kịp thời phát hiện các hành vi bị nghiêm cấm theo Điều 11 Luật Tiếp cận thông tin trong truyền thông về BHXH, BHYT báo cáo UBND Thành phố, Công an Thành phố, Sở Thông tin và Truyền thông.</w:t>
      </w:r>
    </w:p>
    <w:p>
      <w:r>
        <w:t>g) Hằng năm xây dựng kế hoạch tập huấn, bồi dưỡng kiến thức, kỹ năng cho viên chức làm công tác truyền thông tại BHXH Thành phố, BHXH quận, huyện và nhân viên Tổ chức dịch vụ thu, đảm bảo thiết thực, hiệu quả, đáp ứng tình hình thực tế.</w:t>
      </w:r>
    </w:p>
    <w:p>
      <w:r>
        <w:t>2. Sở Thông tin và Truyền thông</w:t>
      </w:r>
    </w:p>
    <w:p>
      <w:r>
        <w:t>a) Phối hợp BHXH Thành phố và các Sở, ban, ngành liên quan cung cấp thông tin, đề nghị các cơ quan báo chí Thành phố, báo chí Trung ương và địa phương, chỉ đạo hệ thống thông tin cơ sở tuyên truyền về vai trò, lợi ích, ý nghĩa của chính sách BHXH, BHYT; thông tin về nội dung và các hoạt động triển khai Kế hoạch trên địa bàn Thành phố, góp phần tạo sự đồng thuận, thống nhất trong tổ chức thực hiện chính sách BHXH, BHYT.</w:t>
      </w:r>
    </w:p>
    <w:p>
      <w:r>
        <w:t>b) Phối hợp Đài Phát thanh và Truyền hình Hà Nội, BHXH Thành phố xây dựng, phát sóng chuyên mục “Bảo hiểm xã hội - An sinh cuộc sống” tuyên truyền về pháp luật, quyền lợi của người dân khi tham gia BHXH, BHYT (phát 02 kỳ/tháng).</w:t>
      </w:r>
    </w:p>
    <w:p>
      <w:r>
        <w:t>3. Sở Lao động - Thương binh và Xã hội</w:t>
      </w:r>
    </w:p>
    <w:p>
      <w:r>
        <w:t>a) Phối hợp với BHXH Thành phố tổ chức các hội nghị tư vấn, đối thoại; cuộc thi tìm hiểu chính sách BHXH, BHYT cho người lao động, người sử dụng lao động.</w:t>
      </w:r>
    </w:p>
    <w:p>
      <w:r>
        <w:t>b) Chỉ đạo các cơ sở giáo dục nghề nghiệp trực thuộc tuyên truyền, vận động học sinh, sinh viên tham gia BHYT đạt 100% theo quy định của Luật BHYT.</w:t>
      </w:r>
    </w:p>
    <w:p>
      <w:r>
        <w:t>c) Chỉ đạo Trung tâm Dịch vụ việc làm Hà Nội thực hiện tốt nhiệm vụ giải quyết chế độ BHTN; tuyên truyền, vận động người lao động hưởng BHTN tham gia BHXH tự nguyện.</w:t>
      </w:r>
    </w:p>
    <w:p>
      <w:r>
        <w:t>4. Sở Y tế</w:t>
      </w:r>
    </w:p>
    <w:p>
      <w:r>
        <w:t>a) Tuyên truyền các quy định liên quan đến công tác khám, chữa bệnh BHYT, thanh toán chi phí khám, chữa bệnh BHYT; truyền thông về quyền lợi của người có thẻ BHYT khi đi khám, chữa bệnh BHYT; hướng dẫn các thủ tục khám bệnh, chữa bệnh và chuyển tuyến khám chữa bệnh BHYT…</w:t>
      </w:r>
    </w:p>
    <w:p>
      <w:r>
        <w:t>b) Phối hợp BHXH Thành phố tham mưu UBND Thành phố tổ chức các hoạt động truyền thông cao điểm kỷ niệm Ngày Bảo hiểm y tế Việt Nam (01/7) bằng các hình thức phù hợp với chủ đề truyền thông.</w:t>
      </w:r>
    </w:p>
    <w:p>
      <w:r>
        <w:t>c) Chỉ đạo các cơ sở khám, chữa bệnh phối hợp với bộ phận giám định viên BHYT kịp thời tuyên truyền, hướng dẫn và giải đáp những vướng mắc của người dân khi đến khám, chữa bệnh BHYT; hỗ trợ, hướng dẫn người dân sử dụng căn cước công dân gắn chíp hoặc cài đặt và sử dụng VNeID, ứng dụng VssID thay thế thẻ BHYT khi thực hiện các thủ tục khám, chữa bệnh BHYT.</w:t>
      </w:r>
    </w:p>
    <w:p>
      <w:r>
        <w:t>5. Sở Giáo dục và Đào tạo</w:t>
      </w:r>
    </w:p>
    <w:p>
      <w:r>
        <w:t>a) Chỉ đạo các cơ sở giáo dục trực thuộc tham gia BHYT học sinh, sinh viên đạt 100% theo quy định của Luật BHYT; thường xuyên theo dõi, kiểm tra, giám sát, đôn đốc thực hiện.</w:t>
      </w:r>
    </w:p>
    <w:p>
      <w:r>
        <w:t>b) Phối hợp BHXH Thành phố, Thành đoàn Hà Nội tăng cường thông tin, truyền thông, vận động phụ huynh, học sinh, sinh viên tham gia BHYT.</w:t>
      </w:r>
    </w:p>
    <w:p>
      <w:r>
        <w:t>6. Sở Tư pháp</w:t>
      </w:r>
    </w:p>
    <w:p>
      <w:r>
        <w:t>Tham mưu Hội đồng phối hợp phổ biến, giáo dục pháp luật Thành phố chỉ đạo, hướng dẫn và tổ chức triển khai hoạt động truyền thông, phổ biến chính sách, pháp luật về BHXH bắt buộc, BHXH tự nguyện, BHYT, BHTN trên Trang Thông tin tuyên truyền, phổ biến pháp luật của Hội đồng phối hợp phổ biến, giáo dục pháp luật Thành phố, trên hệ thống loa truyền thanh cơ sở và tổ chức các hình thức tuyên truyền: cuộc thi tìm hiểu, thi tuyên truyền viên chính sách BHXH, BHYT…đảm bảo tiết kiệm, hiệu quả.</w:t>
      </w:r>
    </w:p>
    <w:p>
      <w:r>
        <w:t>7. Sở Tài chính</w:t>
      </w:r>
    </w:p>
    <w:p>
      <w:r>
        <w:t>Phối hợp Sở Thông tin và Truyền thông và các cơ quan, đơn vị liên quan tham mưu, báo cáo UBND Thành phố trình HĐND Thành phố bố trí kinh phí thực hiện Kế hoạch từ nguồn chi thường xuyên ngân sách cấp Thành phố theo quy định của Luật Ngân sách Nhà nước và các văn bản quy phạm pháp luật hiện hành, phù hợp với khả năng cân đối ngân sách Thành phố.</w:t>
      </w:r>
    </w:p>
    <w:p>
      <w:r>
        <w:t>8. Sở Kế hoạch và Đầu tư</w:t>
      </w:r>
    </w:p>
    <w:p>
      <w:r>
        <w:t>Định kỳ hằng quý (ngày 25 tháng cuối quý) gửi danh sách và thông tin cụ thể về doanh nghiệp mới đăng ký kinh doanh, doanh nghiệp ngừng hoạt động, giải thể, thay đổi thông tin trong quý cho BHXH Thành phố, Sở Lao động - Thương binh và Xã hội để chủ động trong việc rà soát, phát triển đơn vị, người tham gia BHXH, BHYT theo quy định .</w:t>
      </w:r>
    </w:p>
    <w:p>
      <w:r>
        <w:t>9. Đề nghị Ban Tuyên giáo Thành ủy</w:t>
      </w:r>
    </w:p>
    <w:p>
      <w:r>
        <w:t>Hướng dẫn, chỉ đạo, định hướng tuyên truyền về chính sách, pháp luật BHXH, BHYT trong hệ thống Tuyên giáo, trên các phương tiện thông tin đại chúng của Thành phố; đăng tin, bài trên Trang Thông tin điện tử Đảng bộ Thành phố, Bản tin “Thông tin nội bộ”.</w:t>
      </w:r>
    </w:p>
    <w:p>
      <w:r>
        <w:t>10. Đề nghị Liên đoàn Lao động thành phố Hà Nội</w:t>
      </w:r>
    </w:p>
    <w:p>
      <w:r>
        <w:t>a) Chỉ đạo các cấp Công đoàn trực thuộc tham gia thông tin, tuyên truyền, giáo dục pháp luật về BHXH, BHYT, BHTN đến người lao động thuộc các doanh nghiệp trên địa bàn.</w:t>
      </w:r>
    </w:p>
    <w:p>
      <w:r>
        <w:t>b) Tuyên truyền, hướng dẫn người lao động ủy quyền cho Công đoàn cơ sở để Công đoàn cơ sở đề nghị khởi kiện ra Tòa án đối với các hành vi vi phạm pháp luật về BHXH, BHYT, BHTN.</w:t>
      </w:r>
    </w:p>
    <w:p>
      <w:r>
        <w:t>c) Giám sát việc thực thi pháp luật tại các đơn vị, doanh nghiệp; thực hiện khởi kiện ra Tòa án đối với các đơn vị sử dụng lao động có hành vi vi phạm pháp luật về BHXH, BHYT làm ảnh hưởng đến quyền và lợi ích hợp pháp của người lao động.</w:t>
      </w:r>
    </w:p>
    <w:p>
      <w:r>
        <w:t>11. Đề nghị Ủy ban Mặt trận Tổ quốc Việt Nam thành phố Hà Nội và các Hội, tổ chức đoàn thể, chính trị, xã hội</w:t>
      </w:r>
    </w:p>
    <w:p>
      <w:r>
        <w:t>a) Tăng cường hoạt động giám sát việc thực hiện chính sách BHXH, BHYT trên địa bàn Thành phố; phối hợp BHXH Thành phố tổ chức các hội nghị tuyên truyền, phổ biến, tư vấn, đối thoại…về chính sách, pháp luật BHXH, BHYT, BHTN; chỉ đạo các tổ chức thành viên vận động các đoàn viên, hội viên tham gia BHXH, BHYT; triển khai ứng dụng VssID - Bảo hiểm xã hội số cho cán bộ, hội viên các cấp.</w:t>
      </w:r>
    </w:p>
    <w:p>
      <w:r>
        <w:t>b) Thành đoàn Hà Nội chỉ đạo Quận/Huyện/Thị đoàn và các cơ sở Đoàn trực thuộc phối hợp cơ quan BHXH cùng cấp trong việc tuyên truyền, vận động đoàn viên, thanh niên tích cực tham gia BHXH tự nguyện, BHYT học sinh, sinh viên và BHYT hộ gia đình.</w:t>
      </w:r>
    </w:p>
    <w:p>
      <w:r>
        <w:t>c) Kêu gọi, vận động các cơ quan, tổ chức, doanh nghiệp, nhà hảo tâm hỗ trợ kinh phí mua tặng sổ BHXH tự nguyện, thẻ BHYT cho người dân có hoàn cảnh khó khăn.</w:t>
      </w:r>
    </w:p>
    <w:p>
      <w:r>
        <w:t>12. Các cơ quan báo chí Thành phố</w:t>
      </w:r>
    </w:p>
    <w:p>
      <w:r>
        <w:t>a) Bám sát chỉ đạo, định hướng tuyên truyền của Ban Tuyên giáo Thành ủy, UBND Thành phố; phối hợp chặt chẽ với Sở Thông tin và Truyền thông về tuyên truyền chính sách, pháp luật BHXH, BHYT.</w:t>
      </w:r>
    </w:p>
    <w:p>
      <w:r>
        <w:t>b) Đài Phát thanh và Truyền hình Hà Nội mở chuyên mục phát sóng định kỳ về BHXH, BHYT trên hệ phát thanh, truyền hình đảm bảo 2 số/tháng vào khung giờ có nhiều người theo dõi.</w:t>
      </w:r>
    </w:p>
    <w:p>
      <w:r>
        <w:t>13. Các Sở, ban, ngành; Ủy ban nhân dân các quận, huyện, thị xã</w:t>
      </w:r>
    </w:p>
    <w:p>
      <w:r>
        <w:t>a) Căn cứ chức năng, nhiệm vụ của đơn vị, phối hợp BHXH Thành phố triển khai thực hiện tốt các nội dung của Kế hoạch.</w:t>
      </w:r>
    </w:p>
    <w:p>
      <w:r>
        <w:t>b) Phát huy vai trò của ấp ủy đảng, chính quyền, đoàn thể địa phương trong đôn đốc, chỉ đạo và giám sát việc thực hiện chính sách, pháp luật về BHXH, BHYT. Chỉ đạo nâng cao hiệu quả hoạt động của Ban Chỉ đạo thực hiện chính sách BHXH, BHYT, BHTN quận, huyện, thị xã và xã, phường, thị trấn.</w:t>
      </w:r>
    </w:p>
    <w:p>
      <w:r>
        <w:t>c) Hỗ trợ từ nguồn ngân sách địa phương và huy động các nguồn viện trợ, nguồn xã hội hóa, các quỹ từ thiện…, vận động, đề nghị các doanh nghiệp, các tổ chức chính trị, xã hội, từ các nhà hảo tâm tặng sổ BHXH, thẻ BHYT cho người có hoàn cảnh khó khăn trên địa bàn.</w:t>
      </w:r>
    </w:p>
    <w:p>
      <w:r>
        <w:t>Trên đây là Kế hoạch Thông tin, tuyên truyền chính sách BHXH, BHYT trên địa bàn thành phố Hà Nội năm 2024, Ủy ban nhân dân Thành phố yêu cầu Thủ trưởng các Sở, ban, ngành, đoàn thể, UBND các quận, huyện, thị xã và các đơn vị triển khai thực hiện. Trong quá trình thực hiện, nếu có vướng mắc báo cáo UBND Thành phố (qua Bảo hiểm xã hội Thành phố tổng hợp) để xem xét giải quyết./.</w:t>
      </w:r>
    </w:p>
    <w:p>
      <w:r>
        <w:t>Nơi nhận:</w:t>
      </w:r>
    </w:p>
    <w:p>
      <w:r>
        <w:t>- Thường trực Thành ủy;</w:t>
      </w:r>
    </w:p>
    <w:p>
      <w:r>
        <w:t>- Chủ tịch UBND Thành phố;</w:t>
      </w:r>
    </w:p>
    <w:p>
      <w:r>
        <w:t>- Thường trực HĐND Thành phố;</w:t>
      </w:r>
    </w:p>
    <w:p>
      <w:r>
        <w:t>- Ủy ban MTTQ Việt Nam TP Hà Nội;</w:t>
      </w:r>
    </w:p>
    <w:p>
      <w:r>
        <w:t>- BCĐ thực hiện CS BHXH, BHYT TP;</w:t>
      </w:r>
    </w:p>
    <w:p>
      <w:r>
        <w:t>- Ban Tuyên giáo Thành ủy;</w:t>
      </w:r>
    </w:p>
    <w:p>
      <w:r>
        <w:t>- Các Sở, ban, ngành Thành phố;</w:t>
      </w:r>
    </w:p>
    <w:p>
      <w:r>
        <w:t>- UBND các quận, huyện, thị xã;</w:t>
      </w:r>
    </w:p>
    <w:p>
      <w:r>
        <w:t>- VPUB: CVP, PCVP P.T.T.Huyền;</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