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2023 thực hiện Quyết định 71/QĐ-TTg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86/KH-UBND</w:t>
      </w:r>
    </w:p>
    <w:p>
      <w:r>
        <w:t>Bình Định, ngày 29 tháng 04 năm 2023</w:t>
      </w:r>
    </w:p>
    <w:p>
      <w:r>
        <w:t>KẾ HOẠCH</w:t>
      </w:r>
    </w:p>
    <w:p>
      <w:r>
        <w:t>TRIỂN KHAI THỰC HIỆN QUYẾT ĐỊNH SỐ 71/QĐ-TTG NGÀY 10 THÁNG 02 NĂM 2023 CỦA THỦ TƯỚNG CHÍNH PHỦ</w:t>
      </w:r>
    </w:p>
    <w:p>
      <w:r>
        <w:t>Thực hiện Quyết định số 71/QĐ-TTg ngày 10 tháng 02 năm 2023 của Thủ tướng Chính phủ phê duyệt các nhiệm vụ, giải pháp bảo hiểm tài liệu lưu trữ quốc gia, giai đoạn II (viết tắt là Quyết định số 71/QĐ-TTg); Ủy ban nhân dân tỉnh ban hành Kế hoạch triển khai thực hiện Quyết định số 71/QĐ-TTg như sau:</w:t>
      </w:r>
    </w:p>
    <w:p>
      <w:r>
        <w:t>I. MỤC TIÊU, PHẠM VI</w:t>
      </w:r>
    </w:p>
    <w:p>
      <w:r>
        <w:t>1. Mục tiêu</w:t>
      </w:r>
    </w:p>
    <w:p>
      <w:r>
        <w:t>a) Lập bản sao bảo hiểm bảo quản dự phòng đối với tài liệu lưu trữ quý, hiếm, tài liệu lưu của tỉnh có giá trị cao bị hư hỏng nặng trên các vật mang tin: giấy, băng đĩa, phim nhựa và mộc bản thuộc các Phông Lưu trữ tỉnh Bình Định.</w:t>
      </w:r>
    </w:p>
    <w:p>
      <w:r>
        <w:t>b) Bảo đảm sự toàn vẹn, ổn định, lâu dài; khai thác thuận lợi tài liệu lưu trữ dự phòng trong trường hợp xảy ra rủi ro, thảm họa bị mất bản gốc, bản chính.</w:t>
      </w:r>
    </w:p>
    <w:p>
      <w:r>
        <w:t>2. Phạm vi:  Lập bản sao bảo hiểm đối với tài liệu lưu trữ quý, hiếm và tài liệu lưu trữ của các Phông Lưu trữ tỉnh Bình Định.</w:t>
      </w:r>
    </w:p>
    <w:p>
      <w:r>
        <w:t>II. NHIỆM VỤ</w:t>
      </w:r>
    </w:p>
    <w:p>
      <w:r>
        <w:t>1. Lựa chọn, lập danh mục tài liệu lưu trữ quý, hiếm và tài liệu có giá trị cao bị hư hỏng nặng thuộc các Phông lưu trữ tỉnh Bình Định; thực hiện số hóa và lập bản sao bảo hiểm tài liệu.</w:t>
      </w:r>
    </w:p>
    <w:p>
      <w:r>
        <w:t>2. Xây dựng hệ thống thiết bị phục vụ công tác lập bản sao bảo hiểm tài liệu lưu trữ.</w:t>
      </w:r>
    </w:p>
    <w:p>
      <w:r>
        <w:t>3. Xây dựng cơ sở dữ liệu, quy trình, định mức kinh tế - kỹ thuật số hóa các loại hình tài liệu, lập bản sao bảo hiểm; xây dựng quy chế quản lý, bảo quản bản sao bảo hiểm tài liệu lưu trữ.</w:t>
      </w:r>
    </w:p>
    <w:p>
      <w:r>
        <w:t>III. GIẢI PHÁP THỰC HIỆN</w:t>
      </w:r>
    </w:p>
    <w:p>
      <w:r>
        <w:t>1. Nâng cao nhận thức, trách nhiệm của các cấp về tầm quan trọng, ý nghĩa của công tác lập bản sao bảo hiểm tài liệu lưu trữ tỉnh Bình Định.</w:t>
      </w:r>
    </w:p>
    <w:p>
      <w:r>
        <w:t>2. Lựa chọn công nghệ lập bản sao bảo hiểm tài liệu lưu trữ đáp ứng các yêu cầu, mục đích của bảo hiểm tài liệu lưu trữ, đảm bảo tính kế thừa, phù hợp với xu thế phát triển của Cách mạng công nghiệp 4.0.</w:t>
      </w:r>
    </w:p>
    <w:p>
      <w:r>
        <w:t>3. Phối hợp với Cục Văn thư và Lưu trữ nhà nước để đánh giá sự phù hợp của việc lập bản sao bảo hiểm với điều kiện thực tiễn của Bình Định.</w:t>
      </w:r>
    </w:p>
    <w:p>
      <w:r>
        <w:t>4. Tăng cường hợp tác trao đổi kinh nghiệm trong lĩnh vực lập bản sao bảo hiểm tài liệu lưu trữ tại các Trung tâm lưu trữ Quốc gia.</w:t>
      </w:r>
    </w:p>
    <w:p>
      <w:r>
        <w:t>5. Phối hợp với Cục Văn thư và Lưu trữ nhà nước cử viên chức tham gia tập huấn do Bộ Nội vụ tổ chức.</w:t>
      </w:r>
    </w:p>
    <w:p>
      <w:r>
        <w:t>IV. THỜI GIAN VÀ KINH PHÍ THỰC HIỆN</w:t>
      </w:r>
    </w:p>
    <w:p>
      <w:r>
        <w:t>1. Thời gian thực hiện:  Từ năm 2023 đến năm 2035</w:t>
      </w:r>
    </w:p>
    <w:p>
      <w:r>
        <w:t>2. Kinh phí thực hiện:  Từ nguồn ngân sách nhà nước bố trí trong dự toán ngân sách hằng năm theo phân cấp ngân sách hiện hành; lồng ghép trong các chương trình, dự án, đề án khác có liên quan theo quy định của pháp luật.</w:t>
      </w:r>
    </w:p>
    <w:p>
      <w:r>
        <w:t>V. TỔ CHỨC THỰC HIỆN</w:t>
      </w:r>
    </w:p>
    <w:p>
      <w:r>
        <w:t>1. Sở Nội vụ</w:t>
      </w:r>
    </w:p>
    <w:p>
      <w:r>
        <w:t>a) Căn cứ hướng dẫn của Bộ Nội vụ, Sở Nội vụ chủ trì, phối hợp với các sở, ban, ngành, địa phương tổ chức thực hiện Kế hoạch.</w:t>
      </w:r>
    </w:p>
    <w:p>
      <w:r>
        <w:t>b) Xây dựng quy trình, định mức kinh tế - kỹ thuật số hóa các loại hình tài liệu, lập bản sao bảo hiểm tài liệu; xây dựng quy chế quản lý, bảo quản bản sao bảo hiểm tài liệu lưu trữ trình Ủy ban nhân dân tỉnh phê duyệt và triển khai thực hiện theo hướng dẫn của Bộ Nội vụ.</w:t>
      </w:r>
    </w:p>
    <w:p>
      <w:r>
        <w:t>c) Định kỳ báo cáo kết quả thực hiện Kế hoạch (trước ngày 15 tháng 12 hằng năm, sơ kết 05 năm và tổng kết) cho Ủy ban nhân dân tỉnh và Bộ Nội vụ.</w:t>
      </w:r>
    </w:p>
    <w:p>
      <w:r>
        <w:t>2. Sở Tài chính:  Trên cơ sở quy trình, định mức kinh tế - kỹ thuật số hóa các loại hình tài liệu, lập bản sao bảo hiểm tài liệu được phê duyệt và đề nghị của Sở Nội vụ, Sở Tài chính tổng hợp kinh phí thực hiện Kế hoạch, trình Ủy ban nhân dân tỉnh phê duyệt cho giai đoạn từ năm 2026 - 2035 và bố trí kinh phí thường xuyên hằng năm để thực hiện các nhiệm vụ, giải pháp bảo hiểm tài liệu lưu trữ theo quy định.</w:t>
      </w:r>
    </w:p>
    <w:p>
      <w:r>
        <w:t>3. Sở Thông tin và Truyền thông:  Phối hợp Sở Nội vụ trong quá trình xây dựng danh mục cơ sở hạ tầng trong công tác lập bản sao bảo hiểm.</w:t>
      </w:r>
    </w:p>
    <w:p>
      <w:r>
        <w:t>4.  Các sở, ban, ngành liên quan căn cứ chức năng, nhiệm vụ được giao, chủ động phối hợp với Sở Nội vụ để triển khai thực hiện Kế hoạch.</w:t>
      </w:r>
    </w:p>
    <w:p>
      <w:r>
        <w:t>Trên đây là Kế hoạch triển khai thực hiện Quyết định số 71/QĐ-TTg của Thủ tướng Chính phủ, Thủ trưởng các sở, ban, ngành thuộc tỉnh, các cơ quan, tổ chức có liên quan và Ủy ban nhân dân các huyện, thị xã, thành phố phối hợp triển khai thực hiện./.</w:t>
      </w:r>
    </w:p>
    <w:p>
      <w:r>
        <w:t>Nơi nhận:</w:t>
      </w:r>
    </w:p>
    <w:p>
      <w:r>
        <w:t>- Bộ Nội vụ;</w:t>
      </w:r>
    </w:p>
    <w:p>
      <w:r>
        <w:t>- CT, các PCT UBND tỉnh;</w:t>
      </w:r>
    </w:p>
    <w:p>
      <w:r>
        <w:t>- Các sở, ban, ngành thuộc tỉnh;</w:t>
      </w:r>
    </w:p>
    <w:p>
      <w:r>
        <w:t>- LĐVP UBND tỉnh;</w:t>
      </w:r>
    </w:p>
    <w:p>
      <w:r>
        <w:t>- UBND các huyện, thị xã, thành phố;</w:t>
      </w:r>
    </w:p>
    <w:p>
      <w:r>
        <w:t>- Lưu: VT, K12.</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