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85/KH-UBND năm 2025 về phát triển các loại hình dịch vụ, sản phẩm y dược cổ truyền tỉnh Lào Cai phục vụ khách du lịch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85/KH-UBND</w:t>
      </w:r>
    </w:p>
    <w:p>
      <w:r>
        <w:t>Lào Cai, ngày 19 tháng 02 năm 2025</w:t>
      </w:r>
    </w:p>
    <w:p>
      <w:r>
        <w:t>KẾ HOẠCH</w:t>
      </w:r>
    </w:p>
    <w:p>
      <w:r>
        <w:t>PHÁT TRIỂN CÁC LOẠI HÌNH DỊCH VỤ, SẢN PHẨM Y DƯỢC CỔ TRUYỀN TỈNH LÀO CAI PHỤC VỤ KHÁCH DU LỊCH ĐẾN NĂM 2030</w:t>
      </w:r>
    </w:p>
    <w:p>
      <w:r>
        <w:t>Thực hiện Quyết định số 2951/QĐ-BYT ngày 21/07/2023 của Bộ Y tế về việc phê duyệt Đề án Phát triển các loại hình dịch vụ, sản phẩm y dược cổ truyền phục vụ khách du lịch đến năm 2030; Kế hoạch số 286-KH/TU ngày 11 tháng 9 năm 2024 của Tỉnh ủy Lào Cai về việc triển khai thực hiện Kết luận số 86-KL/TW của Ban Bí thư về phát triển nền Y học cổ truyền Việt Nam và Hội Đông y Việt Nam trong giai đoạn mới.</w:t>
      </w:r>
    </w:p>
    <w:p>
      <w:r>
        <w:t>Ủy ban nhân dân tỉnh ban hành Kế hoạch phát triển các loại hình dịch vụ, sản phẩm y dược cổ truyền phục vụ khách du lịch đến năm 2030, cụ thể như sau:</w:t>
      </w:r>
    </w:p>
    <w:p>
      <w:r>
        <w:t>I. MỤC TIÊU</w:t>
      </w:r>
    </w:p>
    <w:p>
      <w:r>
        <w:t>1. Mục tiêu chung</w:t>
      </w:r>
    </w:p>
    <w:p>
      <w:r>
        <w:t>Phát triển các loại hình dịch vụ, sản phẩm y dược cổ truyền (YDCT) có giá trị kinh tế trên cơ sở nâng cao chất lượng, đa dạng hóa và tăng tính hấp dẫn của các dịch vụ, sản phẩm theo hướng bền vững, hình thành chuỗi cung ứng dịch vụ, sản phẩm YDCT để phục vụ khách du lịch trong nước và quốc tế, kết hợp với tăng cường thông tin, truyền thông nhằm q uảng bá hình ảnh, thương hiệu của YDCT trên địa bàn tỉnh.</w:t>
      </w:r>
    </w:p>
    <w:p>
      <w:r>
        <w:t>2. Mục tiêu cụ thể</w:t>
      </w:r>
    </w:p>
    <w:p>
      <w:r>
        <w:t>- Xây dựng và hình thành các dòng cung ứng dịch vụ, sản phẩm chăm sóc sức khỏe bẳng YDCT phục vụ khách du lịch mang tính hệ thống, kết hợp với khai thác, bảo tồn và phát huy các giá trị văn hóa truyền thống, tri thức bản địa của YDCT. Định vị các dòng dịch vụ, sản phẩm trên vào hệ thống du lịch Việt Nam.</w:t>
      </w:r>
    </w:p>
    <w:p>
      <w:r>
        <w:t>- Phát triển mô hình nghỉ dưỡng kết hợp với sử dụng các dịch vụ chăm sóc sức khỏe bằng YDCT tại các khu, điểm du lịch có tiềm năng.</w:t>
      </w:r>
    </w:p>
    <w:p>
      <w:r>
        <w:t>- Xây dựng và phát triển nguồn nhân lực có chất lượng cao tham gia vào hệ thống cung ứng các dịch vụ, sản phẩm YDCT phục vụ khách du lịch.</w:t>
      </w:r>
    </w:p>
    <w:p>
      <w:r>
        <w:t>- Ứng dụng công nghệ thông tin (CNTT) trong quản lý điều hành và cung ứng dịch vụ, sản phẩm YDCT phục vụ khách du lịch.</w:t>
      </w:r>
    </w:p>
    <w:p>
      <w:r>
        <w:t>- Tổ chức quảng bá các dịch vụ, sản phẩm YDCT trên các phương tiện thông tin đại chúng, hệ thống thông tin cơ sở và các kênh du lịch để khách du lịch trong và ngoài nước tìm hiểu, tiếp cận và sử dụng dịch vụ, sản phẩm.</w:t>
      </w:r>
    </w:p>
    <w:p>
      <w:r>
        <w:t>II. PHẠM VI TRIỂN KHAI</w:t>
      </w:r>
    </w:p>
    <w:p>
      <w:r>
        <w:t>Triển khai trên phạm vi toàn tỉnh, trọng tâm tại các khu, điểm du lịch, các cơ sở kinh doanh dịch vụ du lịch.</w:t>
      </w:r>
    </w:p>
    <w:p>
      <w:r>
        <w:t>III. NHIỆM VỤ CHỦ YẾU</w:t>
      </w:r>
    </w:p>
    <w:p>
      <w:r>
        <w:t>1. Hoàn thiện cơ chế, chính sách</w:t>
      </w:r>
    </w:p>
    <w:p>
      <w:r>
        <w:t>- Căn cứ vào những văn bản quy phạm pháp luật có liên quan, Hội đồng nhân dân và UBND tỉnh ban hành những văn bản quy phạm pháp luật đặc thù tại Lào Cai nhằm tạo điều kiện thuận lợi để phát triển các loại hình dịch vụ, sản phẩm y dược cổ truyền phục vụ khách du lịch, đưa y dược cổ truyền trở thành một dòng sản phẩm du lịch chủ đạo.</w:t>
      </w:r>
    </w:p>
    <w:p>
      <w:r>
        <w:t>- Đầu tư đúng mức về cơ sở vật chất, trang thiết bị y tế và cơ cấu nhân lực cho các cơ sở tham gia cung cấp dịch vụ, sản phẩm y dược cổ truyền phục vụ khách du lịch; trước hết là đầu tư vào các cơ sở y tế công lập có thực hiện dịch vụ chăm sóc sức khỏe trong lĩnh vực y dược cổ truyền.</w:t>
      </w:r>
    </w:p>
    <w:p>
      <w:r>
        <w:t>- Xây dựng danh mục dịch vụ kỹ thuật được áp dụng tại các cơ sở cung cấp dịch vụ du lịch sức khỏe; cơ sở cung cấp dịch vụ thẩm mỹ; cơ sở cung cấp dịch vụ xông hơi, xoa bóp, bấm huyệt, vật lý trị liệu... bằng y dược cổ truyền.</w:t>
      </w:r>
    </w:p>
    <w:p>
      <w:r>
        <w:t>- Xây dựng các sản phẩm, dịch vụ y dược cổ truyền tại Lào Cai đạt tiêu chuẩn quốc gia (TCVN) hoặc địa phương mang tính bản sắc, thương hiệu Việt Nam để đưa vào chuỗi cung ứng sản phẩm phục vụ khách du lịch.</w:t>
      </w:r>
    </w:p>
    <w:p>
      <w:r>
        <w:t>- Xây dựng quy chế phối hợp giữa Sở Y tế, Sở Văn hoá, Thể thao và Sở Du lịch và các sở, ban ngành liên quan.</w:t>
      </w:r>
    </w:p>
    <w:p>
      <w:r>
        <w:t>2. Xây dựng 5 dòng cung ứng dịch vụ, sản phẩm y dược cổ truyền phục vụ khách du lịch</w:t>
      </w:r>
    </w:p>
    <w:p>
      <w:r>
        <w:t>- Du lịch chăm sóc sức khỏe bằng y dược cổ truyền: Xây dựng dòng cung ứng dịch vụ chăm sóc sức khỏe, chữa bệnh bằng y dược cổ truyền phục vụ khách du lịch (chuỗi các cơ sở khám bệnh, chữa bệnh; phục hồi chức năng, xông hơi, xoa bóp, bấm huyệt, vật lý trị liệu… bằng y dược cổ truyền).</w:t>
      </w:r>
    </w:p>
    <w:p>
      <w:r>
        <w:t>- Du lịch thẩm mỹ bằng y dược cổ truyền: Xây dựng dòng cung ứng dịch vụ thẩm mỹ bằng y dược cổ truyền phục vụ khách du lịch (chuỗ i các bệnh viện, cơ sở thẩm mỹ, spa...).</w:t>
      </w:r>
    </w:p>
    <w:p>
      <w:r>
        <w:t>- Du lịch dược liệu và thuốc cổ truyền: Xây dựng dòng cung ứng dịch vụ tham quan và mua sắm dược liệu, thuốc cổ truyền phục vụ khách du lịch (chuỗi các cơ sở sản xuất thuốc, các vùng nuôi trồng dược liệu, các vườn bảo tồn q uốc gia về đa dạng sinh học, trung tâm bảo tồn cây thuốc...).</w:t>
      </w:r>
    </w:p>
    <w:p>
      <w:r>
        <w:t>- Du lịch khám phá y dược cổ truyền và văn hóa bản địa: Xây dựng dòng cung ứng dịch vụ tham quan, tìm hiểu, khám phá, mua sắm, trải nghiệm và sử dụng các dịch vụ y dược cổ truyền đặc sắc tại Lào Cai, thưởng thức các món ăn đậm chất y dược cổ truyền theo vùng miền, khí hậu và tình trạng sức khỏe... (chuỗi các cơ sở cung cấp các sản phẩm, dịch vụ y dược cổ truyền mang đậm tính bản địa, các nhà hàng, khách sạn, khu nghỉ dưỡng...).</w:t>
      </w:r>
    </w:p>
    <w:p>
      <w:r>
        <w:t>- Du lịch học thuật y dược cổ truyền: Tổ chức các lớp tập huấn, các khóa học ngắn hạn về một số kỹ năng phòng, trị bệnh đơn giản bằng phương pháp y học cổ truyền để du khách có thể tự áp dụng trong chăm sóc và nâng cao sức khỏe hoặc tham gia trải nghiệm thực tiễn thông qua các hình thức như: một ngày làm thầy thuốc y học cổ truyền, đầu bếp chế biến các món ăn từ dược liệu, thuốc cổ truyền...</w:t>
      </w:r>
    </w:p>
    <w:p>
      <w:r>
        <w:t>3. Xây dựng mô hình nghỉ dưỡng kết hợp với sử dụng các dịch vụ chăm sóc sức khỏe bằng y dược cổ truyền, tăng cường sử dụng các dịch vụ, sản phẩm chăm sóc sức khỏe bằng y dược cổ truyền tại khu du lịch sinh thái, du lịch tâm linh, khu nghỉ dưỡng, khách sạn có tiềm năng ...</w:t>
      </w:r>
    </w:p>
    <w:p>
      <w:r>
        <w:t>Khuyến khích và tạo điều kiện cho các cơ sở khu du lịch sinh thái, du lịch tâm linh, khu nghỉ dưỡng, khách sạn tham gia xây dựng mô hình điểm về cung ứng dịch vụ, sản phẩm y dược cổ truyền tại địa phương.</w:t>
      </w:r>
    </w:p>
    <w:p>
      <w:r>
        <w:t>4. Xây dựng đội ngũ nhân lực có chất lượng cao tham gia vào hệ thống cung ứng các dịch vụ, sản phẩm y, dược cổ truyền phục vụ khách du lịch</w:t>
      </w:r>
    </w:p>
    <w:p>
      <w:r>
        <w:t>- Phát triển, nâng cao chất lượng về chuyên môn, nghiệp vụ của đội ngũ cán bộ y tế tham gia vào hệ thống cung ứng các dịch vụ, sản phẩm y, dược cổ truyền phục vụ khách du lịch.</w:t>
      </w:r>
    </w:p>
    <w:p>
      <w:r>
        <w:t>- Áp dụng, triển khai các tài liệu đào tạo, bồi dưỡng hướng dẫn nghiệp vụ về lĩnh vực y dược cổ truyền và tổ chức tập huấn cho nhân sự ngành du lịch tham gia vào chuỗi cung ứng dịch vụ, sản phẩm y dược cổ truyền.</w:t>
      </w:r>
    </w:p>
    <w:p>
      <w:r>
        <w:t>- Áp dụng, triển khai các tài liệu đào tạo, bồi dưỡng hướng dẫn về nghiệp vụ du lịch và tổ chức tập huấn cho các cán bộ y tế làm công tác cung ứng dịch vụ y dược cổ truyền phục vụ khách du lịch.</w:t>
      </w:r>
    </w:p>
    <w:p>
      <w:r>
        <w:t>- Chuẩn hóa kỹ năng sử dụng ngoại ngữ cho các cán bộ làm công tác cung ứng dịch vụ, sản phẩm y dược cổ truyền phục vụ khách du lịch.</w:t>
      </w:r>
    </w:p>
    <w:p>
      <w:r>
        <w:t>- Áp dụng, triển khai tài liệu sử dụng các phương pháp y dược cổ truyền đơn giản (phương pháp sử dụng thuốc, phương pháp xoa bóp bấm huyệt, vật lý trị liệu, khí công dưỡng sinh, yoga, y thực trị...) và tập huấn cho nhân sự trực tiếp hành nghề tại các cơ sở nghỉ dưỡng, spa, cơ sở xông hơi xoa bóp, bấm huyệt, vật lý trị liệu, khách sạn...</w:t>
      </w:r>
    </w:p>
    <w:p>
      <w:r>
        <w:t>5. Ứng dụng công nghệ thông tin (CNTT) trong quản lý điều hành và cung ứng dịch vụ, sản phẩm y dược cổ truyền phục vụ khách du lịch</w:t>
      </w:r>
    </w:p>
    <w:p>
      <w:r>
        <w:t>- Xây dựng và vận hành Website giới thiệu về tiềm năng, thế mạnh của y dược cổ truyền trong việc cung ứng các dịch vụ, sản phẩm bằng y dược cổ truyền phục vụ khách du lịch; cung cấp thông tin, tiện ích giới thiệu về các dịch vụ, sản phẩm bằng y dược cổ truyền phục vụ khách du lịch trên Cổng thông tin ngành, địa phương và trên các nền tảng số phục vụ người dân, du khách.</w:t>
      </w:r>
    </w:p>
    <w:p>
      <w:r>
        <w:t>- Tham gia xây dựng cơ sở dữ liệu về hệ thống các cơ sở y dược cổ truyền tham gia chuỗi cung ứng các dịch vụ, sản phẩm y dược cổ truyền phục vụ khách du lịch (05 dòng cung ứng dịch vụ, sản phẩm).</w:t>
      </w:r>
    </w:p>
    <w:p>
      <w:r>
        <w:t>- Xây dựng phần mềm báo cáo thống kê số liệu các cơ sở tham gia cung ứng, số liệu du khách sử dụng các dịch vụ và mua sắm sản phẩm y dược cổ truyền phục vụ công tác điều hành quản lý.</w:t>
      </w:r>
    </w:p>
    <w:p>
      <w:r>
        <w:t>- Áp dụng các giải pháp chăm sóc sức khỏe trên nền tảng 4.0 như y tế điện tử từ xa, bệnh án điện tử, quản trị công việc bằng cô ng nghệ thông tin.</w:t>
      </w:r>
    </w:p>
    <w:p>
      <w:r>
        <w:t>6. Thông tin, truyền thông</w:t>
      </w:r>
    </w:p>
    <w:p>
      <w:r>
        <w:t>- Xây dựng và hoàn thiện các tài liệu, thông tin, ấn phẩm giới thiệu, quảng bá về hệ thống khu di tích, bảo tàng, nhà truyền thống, các điểm tham quan, mua sắm, tập huấn, trải nghiệm về y dược cổ truyền tại Lào Cai.</w:t>
      </w:r>
    </w:p>
    <w:p>
      <w:r>
        <w:t>- Xây dựng cẩm nang hướng dẫn du lịch, bản đồ du lịch y dược cổ truyền tại Lào Cai và theo từng địa phương.</w:t>
      </w:r>
    </w:p>
    <w:p>
      <w:r>
        <w:t>- Tuyên truyền trên các phương tiện thông tin đại chúng và hệ thống thông tin cơ sở: Hỗ trợ các cơ quan báo chí mở các chuyên trang, chuyên mục (thông qua các bài viết, media trực tuyến, phóng sự, câu chuyện, chương trình phát thanh, truyền hình, phim tài liệu...), nhằm mục đích thông tin, tuyên truyền về tiềm năng, thế mạnh của y dược cổ truyền trong cung cấp dịch vụ, sản phẩm nói chung và các dịch vụ, sản phẩm đặc thù của vùng miền, địa phương nói riêng đến du khách trong và ngoài nước nhằm quảng bá hình ảnh y dược cổ truyền của địa phương.</w:t>
      </w:r>
    </w:p>
    <w:p>
      <w:r>
        <w:t>- Truyền thông lồng ghép qua các hoạt động và sự kiện: Truyền thông qua các chương trình hoạt động, diễn đàn, hội nghị, hội thảo, hội chợ, triển lãm trong nước và nước ngoài để tuyên truyền, quảng bá về du lịch; truyền thông q ua các sự kiện kinh tế, chính trị, ngoại giao, văn hóa, thể thao, du lịch tầm khu vực và quốc tế.</w:t>
      </w:r>
    </w:p>
    <w:p>
      <w:r>
        <w:t>- Tổ chức lồng ghép truyền tải các thông điệp, thông tin về các loại hình dịch vụ, sản phẩm y dược cổ truyền phục vụ khách du lịch theo Quyết định số 44/QĐ-TTg ngày 09/01/2019 của Thủ tướng Chính phủ về việc phê duyệt Đề án “Tăng cường hoạt động truyền thông về du lịch”.</w:t>
      </w:r>
    </w:p>
    <w:p>
      <w:r>
        <w:t>IV. LỘ TRÌNH THỰC HIỆN</w:t>
      </w:r>
    </w:p>
    <w:p>
      <w:r>
        <w:t>1. Xây dựng và phát triển mô hình về du lịch chăm sóc sức khỏe bằng   YDCT</w:t>
      </w:r>
    </w:p>
    <w:p>
      <w:r>
        <w:t>- Năm 2025: Hình thành các điểm về du lịch chăm sóc sức khỏe bằng y dược cổ truyền tại các cơ sở y tế công lập, ngoài công lập (có thực hiện nhiệm vụ khám chữa bệnh bằng y dược cổ truyền) và các cơ sở chăm sóc sức khỏe tiềm năng tham gia cung ứng dịch vụ khám bệnh, chữa bệnh và phục hồi sức khỏe bằng y dược cổ truyền như: Khách sạn, Spa, cơ sở nghỉ dưỡng, cơ sở xông hơi xoa bóp, bấm huyệt, vật lý trị liệu... với khoảng 06 cơ sở trở lên; ưu tiên xây dựng Trung tâm chăm sóc sức khỏe chất lượng cao tại Bệnh viện YHCT tỉnh; có khám chuyên gia trong và ngoài nước, cung cấp các sản phẩm y dược cổ truyền.</w:t>
      </w:r>
    </w:p>
    <w:p>
      <w:r>
        <w:t>- Đến năm 2030: Hình thành chuỗi cung ứng về du lịch chăm sóc sức khỏe bằng y dược cổ truyền tại tất cả các huyện, thị xã, thành phố với trên 10 cơ sở tham gia cung ứng.</w:t>
      </w:r>
    </w:p>
    <w:p>
      <w:r>
        <w:t>2. Xây dựng và phát triển mô hình du lịch thẩm mỹ bằng YDCT</w:t>
      </w:r>
    </w:p>
    <w:p>
      <w:r>
        <w:t>- Năm 2025: Hình thành một số điểm về cung cấp dịch vụ thẩm mỹ bằng y dược cổ truyền tại 05 cơ sở y tế công lập và ngoài công lập; chú trọng khuyến khích phát triển các cơ sở tại TP Lào Cai, thị xã Sa Pa và huyện Bảo Thắng.</w:t>
      </w:r>
    </w:p>
    <w:p>
      <w:r>
        <w:t>- Đến năm 2030: Hình thành chuỗi cung ứng về du lịch thẩm mỹ bằng y dược cổ truyền với trên 10 cơ sở tham gia cung ứng.</w:t>
      </w:r>
    </w:p>
    <w:p>
      <w:r>
        <w:t>3. Xây dựng mô hình về du lịch dược liệu và thuốc cổ truyền</w:t>
      </w:r>
    </w:p>
    <w:p>
      <w:r>
        <w:t>- Năm 2025:</w:t>
      </w:r>
    </w:p>
    <w:p>
      <w:r>
        <w:t>+ Xây dựng và hình thành ít nhất 01 mô hình điểm về vùng nuôi trồng dược liệu kết hợp phục vụ khách du lịch tham quan và mua sắm các sản phẩm từ dược liệu, sản phẩm y dược cổ truyền (có thể tổ chức tại vùng nuôi trồng dược liệu mới hoặc vườn quốc gia hoặc tổ hợp tác bảo vệ rừng gắn với nuôi trồng dược liệu, hợp tác xã bảo tồn và phát triển dược liệu), ưu tiên tại thị xã Sa Pa và huyện Bắc Hà.</w:t>
      </w:r>
    </w:p>
    <w:p>
      <w:r>
        <w:t>+ Triển khai một mô hình phòng trưng bày và giới thiệu sản phẩm liên quan đến thuốc cổ truyền, dược liệu; tổ chức các gian hàng buôn bán sản phẩm y dược cổ truyền tại nơi du lịch hoặc gần địa điểm du lịch hay các gian hàng triển lãm hội chợ phục vụ khách du lịch tham quan và mua sắm như tại Tả Phìn, Sa Pa, tại Trung tâm chăm sóc sức khỏe chất lượng cao thuộc Bệnh viện YHCT, tại các địa điểm huyện Bắc Hà.</w:t>
      </w:r>
    </w:p>
    <w:p>
      <w:r>
        <w:t>- Đến năm 2030:</w:t>
      </w:r>
    </w:p>
    <w:p>
      <w:r>
        <w:t>+ Hình thành chuỗi liên kết nuôi trồng, chế biến, sản xuất dược liệu, thuốc cổ truyền gắn với tiêu thụ các sản phẩm dược liệu, thuốc cổ truyền tại địa phương.</w:t>
      </w:r>
    </w:p>
    <w:p>
      <w:r>
        <w:t>+ Hoàn thành chuỗi cung ứng du lịch dược liệu và thuốc cổ truyền.</w:t>
      </w:r>
    </w:p>
    <w:p>
      <w:r>
        <w:t>4. Xây dựng mô hình về du lịch khám phá y dược cổ truyền và văn hóa bản địa</w:t>
      </w:r>
    </w:p>
    <w:p>
      <w:r>
        <w:t>- Năm 2025: Xây dựng mô hình điểm tại cơ sở có cung cấp dịch vụ chăm sóc sức khỏe bằng y dược cổ truyền trong tỉnh, tập trung hoàn thiện tại khu du lịch Tả Phìn, Sa Pa.</w:t>
      </w:r>
    </w:p>
    <w:p>
      <w:r>
        <w:t>- Đến năm 2030: Hoàn thiện được chuỗi cung cấp dịch vụ du lịch khám phá y dược cổ truyền và văn hóa bản địa tại Lào Cai.</w:t>
      </w:r>
    </w:p>
    <w:p>
      <w:r>
        <w:t>5. Xây dựng dòng du lịch học thuật y dược cổ truyền</w:t>
      </w:r>
    </w:p>
    <w:p>
      <w:r>
        <w:t>- Năm 2025: Áp dụng triển khai các tài liệu hướng dẫn về cách tự sử dụng các phương pháp y dược cổ truyền trong chăm sóc và nâng cao sức khỏe; đặc biệt các tài liệu hướng dẫn về cách sử dụng dược liệu, thuốc cổ truyền trong ẩm thực đặc trưng của địa phương.</w:t>
      </w:r>
    </w:p>
    <w:p>
      <w:r>
        <w:t>- Đến năm 2030: Tham gia xây dựng cơ sở dữ liệu về cách sử dụng dược liệu, thuốc cổ truyền trong ẩm thực Việt, trong đó tập trung vào ẩm thực đặc trưng của địa phương, nhằm tạo điều kiện thuận lợi cho việc sử dụng và tra cứu.</w:t>
      </w:r>
    </w:p>
    <w:p>
      <w:r>
        <w:t>6. Xây dựng mô hình nghỉ dưỡng kết hợp với sử dụng các dịch vụ chăm sóc sức khỏe bằng y dược cổ truyền, tăng cường sử dụng các dịch vụ, sản phẩm chăm sóc sức khỏe bằng y dược cổ truyền tại khu du lịch, khu nghỉ dưỡng, khách sạn có tiềm năng</w:t>
      </w:r>
    </w:p>
    <w:p>
      <w:r>
        <w:t>- Năm 2025: Xây dựng 01 cơ sở nghỉ dưỡng kết hợp với sử dụng các dịch vụ chăm sóc sức khỏe và sản phẩm y dược cổ truyền tại khu du lịch Tả Phìn, Sa Pa.</w:t>
      </w:r>
    </w:p>
    <w:p>
      <w:r>
        <w:t>- Đến năm 2030: Mở rộng các cơ sở nghỉ dưỡng kết hợp với sử dụng các dịch vụ chăm sóc sức khỏe và sản phẩm y dược cổ truyền trong tỉnh lên 03 cơ sở.</w:t>
      </w:r>
    </w:p>
    <w:p>
      <w:r>
        <w:t>7. Công nhận sản phẩm, dịch vụ y dược cổ truyền đạt tiêu chuẩn quốc gia (TCVN) hoặc địa phương mang tính bản sắc, thương hiệu Việt Nam để phục vụ khách du lịch</w:t>
      </w:r>
    </w:p>
    <w:p>
      <w:r>
        <w:t>- Năm 2025: Áp dụng triển khai bộ tiêu chuẩn để tổ chức công nhận sản phẩm, dịch vụ y dược cổ truyền đạt tiêu chuẩn quốc gia (TCVN) hoặc địa phương mang tính bản sắc, thương hiệu Việt Nam để đưa vào chuỗi cung ứng sản phẩm phục vụ khách du lịch.</w:t>
      </w:r>
    </w:p>
    <w:p>
      <w:r>
        <w:t>- Đến năm 2027: Đăng ký công nhận được 01 sản phẩm, dịch vụ y dược cổ truyền đạt tiêu chuẩn quốc gia (TCVN) và mang tính bản sắc, thương hiệu Việt Nam và khoảng 02 sản phẩm, dịch vụ y dược cổ truyền địa phương đặc thù.</w:t>
      </w:r>
    </w:p>
    <w:p>
      <w:r>
        <w:t>- Đến năm 2030: Công nhận được 02 sản phẩm, dịch vụ y dược cổ truyền đạt tiêu chuẩn quốc gia (TCVN) và mang tính bản sắc, thương hiệu Việt Nam và khoảng 04 sản phẩm, dịch vụ y dược cổ truyền địa phương đặc thù.</w:t>
      </w:r>
    </w:p>
    <w:p>
      <w:r>
        <w:t>8. Phát triển nguồn nhân lực</w:t>
      </w:r>
    </w:p>
    <w:p>
      <w:r>
        <w:t>- Đến năm 2027:</w:t>
      </w:r>
    </w:p>
    <w:p>
      <w:r>
        <w:t>+ Áp dụng chương trình và tài liệu đào tạo, bồi dưỡng cho đội ngũ tham gia vào chuỗi hệ thống cung ứng dịch vụ bằng y dược cổ truyền.</w:t>
      </w:r>
    </w:p>
    <w:p>
      <w:r>
        <w:t>+ Phấn đấu đạt 100% đội ngũ nhân lực tại các cơ sở tham gia thí điểm được đào tạo, bồi dưỡng nghiệp vụ du lịch, 30% hướng dẫn viên du lịch được cung cấp kiến thức về y dược cổ truyền tại các cơ sở đào tạo theo quy định, 50% kỹ thuật viên tại các cơ sở cung cấp dịch vụ xông hơi, xoa bóp, b ấm huyệt, vật lý trị liệu bằng y dược cổ truyền được cấp chứng chỉ đào tạo về xoa bóp, bấm huyệt, vật lý trị liệu.</w:t>
      </w:r>
    </w:p>
    <w:p>
      <w:r>
        <w:t>+ Đối với các cơ sở tham gia vào dòng cung cấp dịch vụ, sản phẩm y dược cổ truyền (trừ các cơ sở cung cấp dịch vụ khám, chữa bệnh) có tối thiểu 01 nhân lực có tiêu chuẩn ngoại ngữ bậc 4 trở lên theo quy định tại Thông tư 06/2017/TT-BVHTTDL ngày 15/12/2017, sửa đổi bổ sung tại Thông tư 13/2019/TT-BVHTTDL ngày 25/11/2019 hoặc các chứng chỉ, bằng cấp tương đương theo quy định.</w:t>
      </w:r>
    </w:p>
    <w:p>
      <w:r>
        <w:t>+ Đối với các cơ sở cung cấp dịch vụ khám, chữa bệnh bằng y dược cổ truyền đảm bảo đủ nhân lực có trình độ ngoại ngữ phục vụ công tác khám, chữa bệnh theo quy định hiện hành về cấp chứng chỉ hành nghề đối với người hành nghề và cấp giấy phép hoạt động đối với cơ sở khám bệnh, chữa bệnh.</w:t>
      </w:r>
    </w:p>
    <w:p>
      <w:r>
        <w:t>- Đến năm 2030:</w:t>
      </w:r>
    </w:p>
    <w:p>
      <w:r>
        <w:t>+ Phấn đấu đạt 50% hướng dẫn viên du lịch được cung cấp kiến thức về y dược cổ truyền, 100% kỹ thuật viên tại các cơ sở cung cấp dịch vụ xông hơi, xoa bóp, bấm huyệt, vật lý trị liệu bằng y dược cổ truyền được cấp chứng chỉ đào tạo về xoa bóp, bấm huyệt, vật lý trị liệu.</w:t>
      </w:r>
    </w:p>
    <w:p>
      <w:r>
        <w:t>+ Đối với các cơ sở tham gia vào dòng cung cấp dịch vụ, sản phẩm y dược cổ truyền (trừ các cơ sở cung cấp dịch vụ khám, chữa bệnh) có tối thiểu 02 nhân lực có tiêu chuẩn ngoại ngữ bậc 4 trở lên theo quy định tại Thông tư 06/2017/TT-BVHTTDL ngày 15/12/2017, sửa đổi bổ sung tại Thông tư 13/2019/TT-BVHTTDL ngày 25/11/2019 hoặc các chứng chỉ, bằng cấp tương đương theo quy định.</w:t>
      </w:r>
    </w:p>
    <w:p>
      <w:r>
        <w:t>9. Ứng dụng công nghệ thông tin trong quản lý điều hành và cung ứng dịch vụ, sản phẩm y dược cổ truyền phục vụ khách du lịch</w:t>
      </w:r>
    </w:p>
    <w:p>
      <w:r>
        <w:t>- Năm 2025: Ứng dụng và vận hành Website giới thiệu về tiềm năng, thế mạnh của y dược cổ truyền; cơ sở dữ liệu về hệ thống các cơ sở y dược cổ truyền tham gia cung ứng chuỗi cung ứng các dịch vụ, sản phẩm y dược cổ truyền; phần mềm báo cáo thống kê số liệu các cơ sở tham gia cung ứng, số liệu du khách sử dụng các dịch vụ và mua sắm sản phẩm y dược cổ truyền phục vụ công tác điều hành quản lý; áp dụng các giải pháp chăm sóc sức khỏe trên nền tảng số như y tế điện tử từ xa, bệnh án điện tử tại các đơn vị thí điểm cung ứng dịch vụ khám, chữa bệnh.</w:t>
      </w:r>
    </w:p>
    <w:p>
      <w:r>
        <w:t>- Đến năm 2030: Hoàn thành cơ sở dữ liệu về hệ thống các cơ sở y dược cổ truyền địa phương tham gia chuỗi cung ứng các dịch vụ, sản phẩm y dược cổ truyền toàn quốc; 100% các đơn vị tham gia cung cấp dịch vụ du lịch sức khỏe áp dụng các giải pháp chăm sóc sức khỏe trên nền tảng 4.0 như y tế điện tử từ xa, bệnh án điện tử.</w:t>
      </w:r>
    </w:p>
    <w:p>
      <w:r>
        <w:t>10. Công tác thông tin, truyền thông</w:t>
      </w:r>
    </w:p>
    <w:p>
      <w:r>
        <w:t>- Tham gia xây dựng và hoàn thiện hệ thống cẩm nang hướng dẫn du lịch y dược cổ truyền (cẩm nang về dịch vụ khám bệnh, chữa bệnh, phục hồi chức năng; về dịch vụ du lịch thẩm mỹ; các địa điểm tham quan, nghỉ dưỡng kết hợp với sử dụng dịch vụ, mua sắm sản phẩm bằng y dược cổ truyền; hướng dẫn về y thực trị; hướng dẫn về các bài thuốc hay, cây thuốc quý, các phương pháp chữa bệnh, các sản phẩm về y dược cổ truyền đặc sắc tại các vùng miền, địa phương);</w:t>
      </w:r>
    </w:p>
    <w:p>
      <w:r>
        <w:t>- Năm 2025:</w:t>
      </w:r>
    </w:p>
    <w:p>
      <w:r>
        <w:t>+ Xây dựng cẩm nang hướng dẫn về khu di tích lịch sử và các địa điểm du lịch có gắn với dịch vụ y dược cổ truyền.</w:t>
      </w:r>
    </w:p>
    <w:p>
      <w:r>
        <w:t>+ Xây dựng cẩm nang hướng dẫn du lịch bằng y dược cổ truyền tại địa phương bằng song ngữ thông dụng như Việt - Anh, Việt - Trung.</w:t>
      </w:r>
    </w:p>
    <w:p>
      <w:r>
        <w:t>- Đến năm 2030: Hoàn thiện xây dựng cẩm nang hướng dẫn du lịch bằng y dược cổ truyền tại Lào Cai với một số ngôn ngữ thuộc nhóm khách tiềm năng khác như: Việt - Hàn, Việt - Nhật, Việt - Pháp... và một số tiếng dân tộc.</w:t>
      </w:r>
    </w:p>
    <w:p>
      <w:r>
        <w:t>- Đối với các hoạt động truyền thông khác được tiến hành liên tục hàng năm.</w:t>
      </w:r>
    </w:p>
    <w:p>
      <w:r>
        <w:t>V. GIẢI PHÁP</w:t>
      </w:r>
    </w:p>
    <w:p>
      <w:r>
        <w:t>1. Quán triệt và chỉ đạo thực hiện một cách toàn diện quan điểm của Đảng, Nhà nước về công tác phát triển y dược cổ truyền nhằm thu hút sự quan tâm, ủng hộ của các cấp chính quyền từ trung ương đến địa phương, tạo điều kiện phát triển các dịch vụ, sản phẩm y dược cổ truyền phục vụ khách du lịch.</w:t>
      </w:r>
    </w:p>
    <w:p>
      <w:r>
        <w:t>2. Hoàn thiện cơ chế, chính sách tạo điều kiện phát triển các loại hình dịch vụ, sản phẩm y dược cổ truyền phục vụ khách du lịch, đưa y dược cổ truyền trở thành một dòng sản phẩm du lịch chủ đạo.</w:t>
      </w:r>
    </w:p>
    <w:p>
      <w:r>
        <w:t>3. Tổ chức nghiên cứu, phân tích và phân nhóm đối tượng sử dụng dịch vụ, sản phẩm y dược cổ truyền, trên cơ sở đó tập trung nguồn lực phát triển các loại hình dịch vụ, sản phẩm y dược cổ truyền phù hợp với từng nhóm đối tượng thụ hưởng và phù hợp với từng điểm du lịch.</w:t>
      </w:r>
    </w:p>
    <w:p>
      <w:r>
        <w:t>4. Chú trọng huy động các nguồn lực xã hội, đẩy mạnh thực hiện xã hội hoá tạo điều kiện thuận lợi cho các tổ chức tham gia đầu tư nâng cấp các cơ sở tham gia cung ứng dịch vụ, sản phẩm y dược cổ truyền phục vụ khách du lịch (cơ sở khám bệnh, chữa bệnh, cơ sở phục hồi chức năng, cơ sở làm đẹp, sản xuất thuốc y dược cổ truyền...).</w:t>
      </w:r>
    </w:p>
    <w:p>
      <w:r>
        <w:t>5. Tăng cường đào tạo, bồi dưỡng nguồn nhân lực chuyên môn theo từng lĩnh vực đảm bảo đủ năng lực triển khai thực hiện Kế hoạch.</w:t>
      </w:r>
    </w:p>
    <w:p>
      <w:r>
        <w:t>6. Tăng cường nguồn lực cho nghiên cứu khoa học về y dược cổ truyền, nghiên cứu phát triển các sản phẩm y dược cổ truyền có giá trị kinh tế phục vụ phát triển y dược cổ truyền nói chung và du lịch nói riêng; đẩy mạnh nghiên cứu, bảo tồn và phát triển nguồn gen các loài dược liệu quý hiếm của địa phương.</w:t>
      </w:r>
    </w:p>
    <w:p>
      <w:r>
        <w:t>7. Khuyến khích các cá nhân, tổ chức phát triển mô hình vùng nuôi trồng dược liệu (GACP) và sản xuất thuốc cổ truyền (GMP) theo hướng kết hợp với du lịch đảm bảo vừa cung cấp dược liệu, sản phẩm thuốc cổ truyền cho công tác khám bệnh, chữa bệnh, vừa phục vụ khách du lịch tham quan và mua sắm các sản phẩm dược liệu, thuốc cổ truyền đạt chất lượng cao. Các địa phương xác định các loại cây dược liệu phù hợp với khí hậu, thổ nhưỡng tại địa phương để tập trung phát triển, hình thành các vùng sản xuất tập trung, hình thành các chuỗi liên kết sản xuất, chế biến gắn với tiêu thụ sản phẩm dược liệu. Tổ chức nghiên cứu và phát triển trồng cây dược liệu dưới tán rừng kết hợp với du lịch sinh thái phù hợp với các quy định hiện hành.</w:t>
      </w:r>
    </w:p>
    <w:p>
      <w:r>
        <w:t>8. Đẩy mạnh việc lồng ghép sử dụng các dịch vụ, sản phẩm y dược cổ truyền trong các cơ sở cung ứng dịch vụ du lịch (nhà hàng, khách sạn, khu nghỉ dưỡng...).</w:t>
      </w:r>
    </w:p>
    <w:p>
      <w:r>
        <w:t>9. Đẩy mạnh công tác tuyên truyền về tiềm năng, thế mạnh của y dược cổ truyền trong cung cấp dịch vụ, sản phẩm nói chung và các dịch vụ, sản phẩm đặc thù của địa phương nói riêng đến du khách trong và ngoài nước, bạn bè quốc tế nhằm quảng bá hình ảnh của y dược cổ truyền; tăng cường công tác truyền thông đến các cơ sở cung ứng, tuyên truyền, ngăn chặn phát tán trên môi trường không gian mạng các dịch vụ, sản phẩm dịch vụ kém chất lượng.</w:t>
      </w:r>
    </w:p>
    <w:p>
      <w:r>
        <w:t>10. Phát huy vai hò của các hiệp hội, các hội nghề nghiệp, các tổ chức, cá nhân hoạt động trong lĩnh vực y dược cổ truyền và du lịch tham gia tích cực trong việc cung cấp các dịch vụ, sản phẩm y dược cổ truyền phục vụ khách du lịch trong nước và quốc tế, tạo thành chuỗi liên kết giữa y tế, du lịch, các đơn vị cung ứng dịch vụ, sản phẩm và đối tượng sử dụng dịch vụ, sản phẩm y dược cổ truyền.</w:t>
      </w:r>
    </w:p>
    <w:p>
      <w:r>
        <w:t>11. Đẩy mạnh hợp tác quốc tế về y dược cổ truyền, tập trung hợp tác trong các hoạt động khám bệnh, chữa bệnh, chăm sóc sức khỏe ban đầu, nghiên cứu khoa học, đào tạo, bồi dưỡng nguồn nhân lực, chuyển giao kỹ thuật và học tập kinh nghiệm của các nước có nền y dược cổ truyền phát triển phục vụ khách du lịch.</w:t>
      </w:r>
    </w:p>
    <w:p>
      <w:r>
        <w:t>VI. KINH PHÍ THỰC HIỆN</w:t>
      </w:r>
    </w:p>
    <w:p>
      <w:r>
        <w:t>1. Kinh phí thực hiện Kế hoạch được đảm bảo từ nguồn ngân sách nhà nước, nguồn thu của đơn vị, nguồn tài trợ và các nguồn vốn hợp pháp khác theo quy định của pháp luật.</w:t>
      </w:r>
    </w:p>
    <w:p>
      <w:r>
        <w:t>2. Khuyến khích việc xã hội hóa, huy động các nguồn kinh phí hợp pháp ngoài ngân sách nhà nước để thực hiện Kế hoạch theo quy định của pháp luật.</w:t>
      </w:r>
    </w:p>
    <w:p>
      <w:r>
        <w:t>3. Đối với các đơn vị sự nghiệp y tế công lập khi cần hỗ trợ về vay vốn, huy động vốn, liên doanh liên kết, thuê tài sản, thuê đơn vị cung ứng dịch vụ cần thực hiện theo quy định của pháp luật hiện hành.</w:t>
      </w:r>
    </w:p>
    <w:p>
      <w:r>
        <w:t>VII. TỔ CHỨC THỰC HIỆN</w:t>
      </w:r>
    </w:p>
    <w:p>
      <w:r>
        <w:t>1. Sở Y tế</w:t>
      </w:r>
    </w:p>
    <w:p>
      <w:r>
        <w:t>- Chủ trì, phối hợp với Sở Văn hóa - Thể thao, Sở Du lịch, Sở Nông nghiệp và Phát triển nông thôn, Sở Khoa học và Công nghệ, Sở Công thương, Hội Y Dược tỉnh, Bệnh viện Y học cổ truyền, xây dựng tiêu chuẩn để tổ chức công nhận sản phẩm, dịch vụ y dược cổ truyền đạt tiêu chuẩn địa phương (Tiêu chuẩn cơ sở - TCCS) mang tính bản sắc, thương hiệu của địa phương đưa vào chuỗi cung ứng sản phẩm phục vụ khách du lịch; tổ chức công nhận và báo cáo về Bộ Y tế để xây dựng cơ sở dữ liệu phục vụ khách du lịch.</w:t>
      </w:r>
    </w:p>
    <w:p>
      <w:r>
        <w:t>- Chủ trì, phối hợp với Sở Thông tin và Truyền thông, Sở Văn hóa, Thể thao và Sở Du lịch xây dựng cơ sở dữ liệu về hệ thống các cơ sở y dược cổ truyền tham gia cung ứng chuỗi cung ứng các dịch vụ, sản phẩm y dược cổ truyền phục vụ khách du lịch (05 dòng cung ứng dịch vụ, sản phẩm); cơ sở dữ liệu về cách sử dụng dược liệu, thuốc cổ truyền trong ẩm thực Việt tại địa phương nhằm tạo điều kiện thuận lợi cho việc sử dụng và tra cứu; Ứng dụng và vận hành Website giới thiệu về tiềm năng, thế mạnh của y dược cổ truyền.</w:t>
      </w:r>
    </w:p>
    <w:p>
      <w:r>
        <w:t>- Chủ trì, phối hợp với Sở Nông nghiệp và Phát triển nông thôn, Sở Tài nguyên và Môi trường, Ban Dân tộc để điều tra, thu thập thông tin, xây dựng cơ sở dữ liệu về nguồn gen, danh mục các loài dược liệu có nguồn gen quý hiếm, có giá trị y tế, kinh tế trên địa bàn tỉnh; khảo sát, đánh giá các điều kiện về tài nguyên, môi trường, khí hậu, thổ nhưỡng để quản lý, bảo vệ, bảo tồn và phát triển nguồn dược liệu phù hợp với điều kiện địa phương để cung cấp cho công tác bảo vệ sức khỏe, phục vụ khách du lịch phù hợp với điều kiện của địa phương, đảm bảo phát triển bền vững.</w:t>
      </w:r>
    </w:p>
    <w:p>
      <w:r>
        <w:t>- Đầu mối cung cấp thông tin về các thế mạnh của y dược cổ truyền tại địa phương cho các đơn vị có liên quan nhằm giới thiệu dịch vụ, sản phẩm y dược cổ truyền tại địa phương.</w:t>
      </w:r>
    </w:p>
    <w:p>
      <w:r>
        <w:t>- Phối hợp với Sở Văn hóa, Thể thao và Sở Du lịch tiến hành rà soát nhu cầu và tổ chức đào tạo, bồi dưỡng nghiệp vụ chuyên môn về du lịch cho nhân lực y tế và các nhân lực khác trực tiếp tham gia vào chuỗi cung ứng các loại hình dịch vụ, sản phẩm y dược cổ truyền phục vụ khách du lịch.</w:t>
      </w:r>
    </w:p>
    <w:p>
      <w:r>
        <w:t>- Phối hợp Hội Y - Dược tỉnh trong việc tuyên truyền hướng dẫn cho các hội viên tham gia cung cấp các dịch vụ, sản phẩm y dược cổ truyền phục vụ khách du lịch trong nước và quốc tế, tạo thành chuỗi liên kết giữa y tế, du lịch. Đề xuất những cơ sở, cá nhân, hội viên tay nghề cao, bài thuốc hay; sản phẩm y, dược cổ truyền tốt phục vụ khách du lịch.</w:t>
      </w:r>
    </w:p>
    <w:p>
      <w:r>
        <w:t>- Chỉ đạo Bệnh viện Y học cổ truyền phối hợp với các đơn vị liên quan:</w:t>
      </w:r>
    </w:p>
    <w:p>
      <w:r>
        <w:t>+ Xây dựng chương trình và tổ chức đào tạo, bồi dưỡng cho nhân viên y tế sử dụng các phương pháp y học cổ truyền phục vụ khách du lịch tại các cơ sở xông hơi, xoa bóp, bấm huyệt, vật lý trị liệu, phục hồi chức năng... trong địa bàn tỉnh.</w:t>
      </w:r>
    </w:p>
    <w:p>
      <w:r>
        <w:t>+ Hướng dẫn quy trình, chuyên môn nghiệp vụ cho các cơ sở tham gia cung ứng dịch vụ du lịch sức khỏe (khám, chữa bệnh, làm đẹp, phục hồi chức năng bằng y dược cổ truyền, xông hơi, xoa bóp, bấm huyệt, vật lý trị liệu...).</w:t>
      </w:r>
    </w:p>
    <w:p>
      <w:r>
        <w:t>+ Giới thiệu các sản sản phẩm y dược cổ truyền do bệnh viện sản xuất bào chế: trà an thần, trà giảm mỡ, thuốc ngâm châ, thuốc xông, tắm; Hoàn bổ trung, hoàn quy tỳ, hoàn lục vị, bột Hà thủ ô, viên Hà thủ ô mật ong, thục địa...</w:t>
      </w:r>
    </w:p>
    <w:p>
      <w:r>
        <w:t>+ Xây dựng kế hoạch triển khai Kế hoạch; có phương án nâng cao cơ sở vật chất, đào tạo, bồi dưỡng nguồn nhân lực, chất lượng dịch vụ của Bệnh viện y dược cổ truyền nhằm đáp ứng nhu cầu phục vụ khách du lịch song vẫn phải đảm bảo công tác chăm sóc sức khỏe nhân dân.</w:t>
      </w:r>
    </w:p>
    <w:p>
      <w:r>
        <w:t>- Là đầu mối tổng hợp báo cáo hàng năm kết quả thực hiện Kế hoạch.</w:t>
      </w:r>
    </w:p>
    <w:p>
      <w:r>
        <w:t>2. Sở Văn hóa - Thể thao, Sở Du lịch</w:t>
      </w:r>
    </w:p>
    <w:p>
      <w:r>
        <w:t>- Chủ trì, phối hợp với Sở Y tế tổ chức đào tạo, bồi dưỡng nghiệp vụ chuyên môn về du lịch cho nhân lực y tế và các nhân lực khác trực tiếp tham gia vào chuỗi cung ứng các loại hình dịch vụ, sản phẩm y dược cổ truyền phục vụ khách du lịch.</w:t>
      </w:r>
    </w:p>
    <w:p>
      <w:r>
        <w:t>- Tạo điều kiện cho các cơ sở cung ứng dịch vụ, sản phẩm y dược cổ truyền tại địa phương được tham gia quảng bá, giới thiệu các dịch vụ, sản phẩm y dược cổ truyền thông qua các sự kiện hội nghị, hội thảo, hội chợ thương mại, hội chợ du lịch trong nước và quốc tế... về du lịch tại địa phương.</w:t>
      </w:r>
    </w:p>
    <w:p>
      <w:r>
        <w:t>- Điều phối hoạt động của các đơn vị lữ hành, đơn vị kinh doanh du lịch tại địa phương, đảm bảo phối hợp chặt chẽ với các đơn vị cung ứng dịch vụ, sản phẩm y dược cổ truyền tại địa phương nhằm quảng bá và giới thiệu thông tin đến khách du lịch để khách du lịch tìm hiểu, tiếp cận và sử dụng dịch vụ, sản phẩm của y dược cổ truyền.</w:t>
      </w:r>
    </w:p>
    <w:p>
      <w:r>
        <w:t>- Hướng dẫn các cơ sở cung ứng dịch vụ, sản phẩm y dược cổ truyền tại địa phương thực hiện thủ tục công nhận cơ sở kinh doanh dịch vụ chăm sóc sức khỏe đạt tiêu chuẩn phục vụ khách du lịch theo quy định của Luật Du lịch hiện hành.</w:t>
      </w:r>
    </w:p>
    <w:p>
      <w:r>
        <w:t>- Trên cơ sở đề xuất của Sở Y tế về các cơ sở y tế tại địa phương có tiềm năng phát triển dịch vụ, sản phẩm y dược cổ truyền để hướng dẫn các cơ sở này thực hiện thủ tục công nhận điểm du lịch theo quy định của Luật Du lịch hiện hành.</w:t>
      </w:r>
    </w:p>
    <w:p>
      <w:r>
        <w:t>- Phối hợp với Sở Y tế tổ chức đào tạo, bồi dưỡng cho các nhân viên sử dụng các phương pháp y học cổ truyền phục vụ khách du lịch tại các cơ sở có sử dụng y dược cổ truyền để chăm sóc sức khỏe cho khách du lịch như xông hơi, xoa bóp, bấm huyệt... thuộc thẩm quyền quản lý theo quy định của pháp luật.</w:t>
      </w:r>
    </w:p>
    <w:p>
      <w:r>
        <w:t>- Chủ trì, phối hợp với Sở, ngành, đơn vị có liên quan tại địa phương tổ chức các chương trình xúc tiến du lịch, thương mại liên quan đến dịch vụ, sản phẩm y học cổ truyền phục vụ khách du lịch.</w:t>
      </w:r>
    </w:p>
    <w:p>
      <w:r>
        <w:t>- Chủ trì, phối hợp với Sở Y tế và đơn vị có liên quan tại xây dựng cẩm nang hướng dẫn du lịch bằng y dược cổ truyền tại địa phương.</w:t>
      </w:r>
    </w:p>
    <w:p>
      <w:r>
        <w:t>- Phối hợp với Sở Y tế: xây dựng bộ tiêu chuẩn, tổ chức công nhận sản phẩm, dịch vụ y dược cổ truyền đạt tiêu chuẩn địa phương (Tiêu chuẩn cơ sở - TCCS) mang tính bản sắc, thương hiệu của địa phương đưa vào chuỗi cung ứng sản phẩm phục vụ khách du lịch.</w:t>
      </w:r>
    </w:p>
    <w:p>
      <w:r>
        <w:t>3. Sở Tài chính</w:t>
      </w:r>
    </w:p>
    <w:p>
      <w:r>
        <w:t>Hàng năm trên cơ sở đề nghị của các đơn vị được giao nhiệm vụ thực hiện các nội dung hoạt động của Kế hoạch và khả năng cân đối ngân sách phối hợp với các sở, ngành có liên quan thẩm định dự toán, tham mưu báo cáo UBND tỉnh trình HĐND tỉnh xem xét, quyết định bố trí kinh phí thực hiện theo quy định của pháp luật về ngân sách nhà nước và lồng ghép kinh phí thực hiện với các chương trình mục tiêu quốc gia, các c hương trình, dự án, đề án, kế hoạch liên quan khác.</w:t>
      </w:r>
    </w:p>
    <w:p>
      <w:r>
        <w:t>4. Sở Khoa học và Công nghệ</w:t>
      </w:r>
    </w:p>
    <w:p>
      <w:r>
        <w:t>- Chủ trì, phối hợp với Sở Y tế và các cơ quan liên quan ưu tiên đề xuất thực hiện các nhiệm vụ khoa học và công nghệ nghiên cứu phát triển, nuôi trồng các loại dược liệu có giá trị y tế và đem lại hiệu quả kinh tế cao phục vụ khách du lịch; nghiên cứu đề xuất bảo tồn các loại cây dược liệu bản địa, nguồ n gen dược liệu quý, bản địa...</w:t>
      </w:r>
    </w:p>
    <w:p>
      <w:r>
        <w:t>- Khuyến khích, thu hút sự tham gia của các doanh nghiệp đầu tư vào nghiên cứu phát triển các dịch vụ, sản phẩm y dược cổ truyền phục vụ khách du lịch.</w:t>
      </w:r>
    </w:p>
    <w:p>
      <w:r>
        <w:t>5. Sở Nông nghiệp và Phát triển nông thôn</w:t>
      </w:r>
    </w:p>
    <w:p>
      <w:r>
        <w:t>- Chủ trì, phối hợp với Sở Y tế và các cơ quan liên quan phát triển, nuôi trồng các loại dược liệu, nghiên cứu đề xuất bảo tồn nguồn gen dược liệu quý, bản địa; xây dựng mô hình trồng dược liệu dưới tán rừng; liên kết tiêu thụ sản phẩm theo chuỗi giá trị, gắn với mô hình du lịch cộng đồng, sinh thái... phù hợp với Quyết định số 2951/QĐ-BYT ngày 21/7/2023 của Bộ Y tế.</w:t>
      </w:r>
    </w:p>
    <w:p>
      <w:r>
        <w:t>- Phối hợp với Sở Y tế: xây dựng bộ tiêu chuẩn, tổ chức công nhận sản phẩm, dịch vụ y dược cổ truyền đạt tiêu chuẩn địa phương (Tiêu chuẩn cơ sở - TCCS) mang tính bản sắc, thương hiệu của địa phương đưa vào chuỗi cung ứng sản phẩm phục vụ khách du lịch.</w:t>
      </w:r>
    </w:p>
    <w:p>
      <w:r>
        <w:t>- Chủ trì, phối hợp với Sở Y tế và các đơn vị có liên quan để tổ chức công nhận các sản phẩm có nguồn gốc từ dược liệu đạt tiêu chuẩn OCOP.</w:t>
      </w:r>
    </w:p>
    <w:p>
      <w:r>
        <w:t>- Khuyến khích, thu hút sự tham gia của các doanh nghiệp nuôi trồng và phát triển dược liệu theo quy định.</w:t>
      </w:r>
    </w:p>
    <w:p>
      <w:r>
        <w:t>6. Sở Công Thương</w:t>
      </w:r>
    </w:p>
    <w:p>
      <w:r>
        <w:t>- Tạo điều kiện cho các doanh nghiệp, hợp tác xã sản xuất, kinh doanh sản phẩm y dược cổ truyền trên địa bàn tỉnh tham gia các chương trình xúc tiến thương mại phù hợp nhằm quảng bá, xúc tiến thương mại sản phẩm y dược cổ truyền phục vụ khách du lịch.</w:t>
      </w:r>
    </w:p>
    <w:p>
      <w:r>
        <w:t>- Phối hợp với Sở Y tế: xây dựng bộ tiêu chuẩn, tổ chức công nhận sản phẩm, dịch vụ y dược cổ truyền đạt tiêu chuẩn địa phương (Tiêu chuẩn cơ sở - TCCS) mang tính bản sắc, thương hiệu của địa phương đưa vào chuỗi cung ứng sản phẩm phục vụ khách du lịch.</w:t>
      </w:r>
    </w:p>
    <w:p>
      <w:r>
        <w:t>7. Cục Quản lý thị trường</w:t>
      </w:r>
    </w:p>
    <w:p>
      <w:r>
        <w:t>Chủ trì, phối hợp với các đơn vị chức năng liên quan tăng cường phòng, chống buôn lậu, gian lận thương mại và hàng giả trên thị trường nội địa đối với các sản phẩm, mặt hàng y dược cổ truyền nhằm góp phần nâng cao chất lượng dược liệu và thuốc cổ truyền phục vụ khách du lịch.</w:t>
      </w:r>
    </w:p>
    <w:p>
      <w:r>
        <w:t>8. Sở Tài nguyên và Môi trường</w:t>
      </w:r>
    </w:p>
    <w:p>
      <w:r>
        <w:t>Chủ trì, phối hợp với Sở Y tế và các cơ quan liên quan nghiên cứu, đề xuất xây dựng mô hình trồng dược liệu dưới tán rừng, liên kết tiêu thụ sản phẩm theo chuỗi giá trị, gắn với mô hình du lịch cộng đồng, sinh thái...</w:t>
      </w:r>
    </w:p>
    <w:p>
      <w:r>
        <w:t>9. Sở Thông tin và Truyền thông</w:t>
      </w:r>
    </w:p>
    <w:p>
      <w:r>
        <w:t>- Chủ trì, phối hợp với Sở Y tế và các đơn vị liên quan, chỉ đạo, hướng dẫn các cơ quan báo chí trên địa bàn tỉnh và hệ thống thông tin cơ sở tăng cường công tác thông tin, truyền thông về các loại hình, dịch vụ, sản phẩm y, dược cổ truyền phục vụ khách du lịch; tuyên truyền tiềm năng và thế mạnh của y dược cổ truyền, đặc biệt là các loại hình dịch vụ, sản phẩm của y dược cổ truyền đặc thù của địa phương đến khách du lịch.</w:t>
      </w:r>
    </w:p>
    <w:p>
      <w:r>
        <w:t>- Phối hợp với Sở Y tế tăng cường công tác thanh tra, kiểm tra hoạt động quảng cáo trên các ấn phẩm báo chí, phát thanh truyền hình của tỉnh về y dược cổ truyền, xử lý nghiêm các vi phạm liên quan đến hoạt động quảng bá, giới thiệu dịch vụ, sản phẩm y dược cổ truyền;</w:t>
      </w:r>
    </w:p>
    <w:p>
      <w:r>
        <w:t>- Phối hợp với Sở Y tế, Sở Văn hóa - Thể thao, Sở Du lịch và đơn vị có liên quan xây dựng cơ sở dữ liệu về hệ thống các cơ sở y dược cổ truyền tham gia cung ứng chuỗi cung ứng các dịch vụ, sản phẩm y dược cổ truyền phục vụ khách du lịch (05 dòng cung ứng dịch vụ, sản phẩm); cơ sở dữ liệu về cách sử dụng dược liệu, thuốc cổ truyền trong ẩm thực Việt tại địa phương nhằm tạo điều kiện thuận lợi cho việc sử dụng và tra cứu.</w:t>
      </w:r>
    </w:p>
    <w:p>
      <w:r>
        <w:t>10. Ban Dân tộc tỉnh</w:t>
      </w:r>
    </w:p>
    <w:p>
      <w:r>
        <w:t>Chủ trì, phối hợp với Sở Y tế và các cơ quan liên quan lồng ghép các chương trình phát triển dược liệu có thế mạnh và giá trị kinh tế, các dịch vụ, sản phẩm văn hóa truyền thống mang đậm bản sắc dân tộc thuộc lĩnh vực y dược cổ truyền nhằm tăng thu nhập ổn định và góp phần xóa đói giảm nghèo của đồng bào dân tộc thiểu số và miền núi, hướng tới phục vụ khách du lịch.</w:t>
      </w:r>
    </w:p>
    <w:p>
      <w:r>
        <w:t>11. Ủy ban nhân dân các huyện, thị xã, thành phố</w:t>
      </w:r>
    </w:p>
    <w:p>
      <w:r>
        <w:t>- Chỉ đạo các đơn vị y dược cổ truyền công lập, tư nhân tham gia xây dựng mô hình điểm về cung ứng dịch vụ, sản phẩm y dược cổ truyền tại địa phương (Khoa Y học cổ truyền tại các bệnh viện đa khoa huyện; đơn vị nuôi trồng dược liệu, sản xuất thuốc cổ truyền; đơn vị cung ứng dịch vụ du lịch có sử dụng y dược cổ truyền, phòng khám chuyên khoa y học cổ truyền);</w:t>
      </w:r>
    </w:p>
    <w:p>
      <w:r>
        <w:t>- Phê duyệt phương án, yêu cầu, đề xuất của các đơn vị tham gia thực hiện cung ứng dịch vụ, sản phẩm y dược cổ truyền phục vụ khách du lịch và bố trí ngân sách và các nguồn lực của địa phương để triển khai thực hiện Đề án theo quy định của Luật Ngân sách nhà nước và các quy định hiện hành; Tham mưu, trình Ủy ban nhân dân tỉnh tổ chức công nhận các sản phẩm, dịch vụ y dược cổ truyền đạt tiêu chuẩn địa phương (Tiêu chuẩn cơ sở - TCCS) mang tính bản sắc, thương hiệu của địa phương đưa vào chuỗi cung ứng sản phẩm phục vụ khách du lịch.</w:t>
      </w:r>
    </w:p>
    <w:p>
      <w:r>
        <w:t>- Hỗ trợ nguồn lực cho các đơn vị trên địa bàn quản lý tham gia xây d ựng mô hình điểm về cung ứng dịch vụ, sản phẩm y dược cổ truyền tại địa phương.</w:t>
      </w:r>
    </w:p>
    <w:p>
      <w:r>
        <w:t>- Hỗ trợ các cơ sở, doanh nghiệp cung ứng sản phẩm có giá trị kinh tế và mang tính đặc sắc, đặc thù tại địa bàn quản lý tham gia vào chuỗi cung ứng sản phẩm của địa phương.</w:t>
      </w:r>
    </w:p>
    <w:p>
      <w:r>
        <w:t>12. Các Sở, ban, ngành, đoàn thể liên quan</w:t>
      </w:r>
    </w:p>
    <w:p>
      <w:r>
        <w:t>- Phối hợp với ngành Y tế triển khai các hoạt động trong Đề án theo thẩm quyền và lĩnh vực ngành, đơn vị quản lý.</w:t>
      </w:r>
    </w:p>
    <w:p>
      <w:r>
        <w:t>- Tạo điều kiện thuận lợi, linh hoạt hỗ trợ các đơn vị về nguồn lực, thực hiện liên doanh, liên kết với các tổ chức cá nhân tham gia cung ứng các sản phẩm dịch vụ cho du khách.</w:t>
      </w:r>
    </w:p>
    <w:p>
      <w:r>
        <w:t>Trên đây là Kế hoạch Phát triển các loại hình dịch vụ, sản phẩm y dược cổ truyền tỉnh Lào Cai phục vụ khách du lịch đến năm 2030, Ủy ban nhân dân tỉnh yêu cầu các sở, ban ngành tỉ nh, Ủy ban nhân các huyện, thị xã, thành phố, các đơn vị liên quan căn cứ chức năng, nhiệm vụ được phân công để triển khai thực hiện. Trong quá trình thực hiện, nếu khó khăn vướng mắc gửi về Sở Y tế để tổng hợp, tham mưu cho Ủy ban nhân dân tỉnh xem xét giải quyết./.</w:t>
      </w:r>
    </w:p>
    <w:p>
      <w:r>
        <w:t>Nơi nhận:</w:t>
      </w:r>
    </w:p>
    <w:p>
      <w:r>
        <w:t>- TT: TU, HĐND, UBND tỉnh;</w:t>
      </w:r>
    </w:p>
    <w:p>
      <w:r>
        <w:t>- Các sở, ban, ngành thuộc UBND tỉnh;</w:t>
      </w:r>
    </w:p>
    <w:p>
      <w:r>
        <w:t>- UBND các huyện, thị xã, thành phố;</w:t>
      </w:r>
    </w:p>
    <w:p>
      <w:r>
        <w:t>- Báo Lào Cai, Đài PTTH tỉnh;</w:t>
      </w:r>
    </w:p>
    <w:p>
      <w:r>
        <w:t>- Lãnh đạo Văn phòng;</w:t>
      </w:r>
    </w:p>
    <w:p>
      <w:r>
        <w:t>- Cổng TTĐT tỉnh;</w:t>
      </w:r>
    </w:p>
    <w:p>
      <w:r>
        <w:t>- Lưu: VT, TH3, VX2.</w:t>
      </w:r>
    </w:p>
    <w:p>
      <w:r>
        <w:t>TM. UỶ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