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2024 triển khai Kế hoạch 213-KH/TU thực hiện Chỉ thị 27-CT/TW tăng cường sự lãnh đạo của Đảng đối với công tác thực hành tiết kiệm, chống lãng phí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85/KH-UBND</w:t>
      </w:r>
    </w:p>
    <w:p>
      <w:r>
        <w:t>Sơn La, ngày 20 tháng 03 năm 2024</w:t>
      </w:r>
    </w:p>
    <w:p>
      <w:r>
        <w:t>KẾ HOẠCH</w:t>
      </w:r>
    </w:p>
    <w:p>
      <w:r>
        <w:t>VỀ VIỆC TRIỂN KHAI KẾ HOẠCH SỐ 213-KH/TU NGÀY 26/02/2024 CỦA BAN THƯỜNG VỤ TỈNH ỦY VỀ TRIỂN KHAI THỰC HIỆN CHỈ THỊ SỐ 27-CT/TW NGÀY 25/12/2023 CỦA BỘ CHÍNH TRỊ VỀ TĂNG CƯỜNG SỰ LÃNH ĐẠO CỦA ĐẢNG ĐỐI VỚI CÔNG TÁC THỰC HÀNH TIẾT KIỆM, CHỐNG LÃNG PHÍ</w:t>
      </w:r>
    </w:p>
    <w:p>
      <w:r>
        <w:t>Thực hiện Kế hoạch số 213-KH/TU ngày 26/02/2024 của Ban thường vụ Tỉnh ủy về triển khai thực hiện Chỉ thị sô 27-CT/TW ngày 25/12/2023 của Bộ Chính trị về tǎng cường sự lãnh đạo của Đảng đối với công tác thực hành tiết kiệm, chống lãng phí  (sau đây viết tắt là Kế hoạch số 213-KH/TU) , Theo đề nghị của Sở Tài chính tại Tờ trình số 52/TTr-STC ngày 12/3/2024, UBND tỉnh ban hành Kế hoạch triển khai thực hiện như sau:</w:t>
      </w:r>
    </w:p>
    <w:p>
      <w:r>
        <w:t>I. MỤC ĐÍCH, YÊU CẦU</w:t>
      </w:r>
    </w:p>
    <w:p>
      <w:r>
        <w:t>1.  Nhằm tăng cường sự lãnh đạo, chỉ đạo đối với công tác thực hành tiết kiệm, chống lãng phí; xem đây là nhiệm vụ trọng tâm, thường xuyên của cả hệ thống chính trị và xã hội, trước hết là cấp ủy, chính quyền trong tổ chức thực hiện công tác thực hành tiết kiệm, chống lãng phí đảm bảo tuân thủ theo các quy định của Đảng, chính sách pháp luật của nhà nước; Chỉ thị số 27-CT/TW ngày 25/12/2023 của Bộ Chính trị về tăng cường sự lãnh đạo của Đảng đối với công tác thực hành tiết kiệm, chống lãng phí; Kế hoạch số 213-KH/TU, đối với công tác thực hành tiết kiệm, chống lãng phí.</w:t>
      </w:r>
    </w:p>
    <w:p>
      <w:r>
        <w:t>2.  Việc thực hiện công tác thực hành tiết kiệm, chống lãng phí phải bám sát quy định của Luật thực hành tiết kiệm, chống lãng phí, các quy định có liên quan và Chỉ thị số 27- CT/TW; Kế hoạch số 213-KH/TU, đảm bảo thiết thực, hiệu quả phù hợp với tình hình thực tế của tỉnh và từng cơ quan, đơn vị, địa phương.</w:t>
      </w:r>
    </w:p>
    <w:p>
      <w:r>
        <w:t>II. NỘI DUNG THỰC HIỆN</w:t>
      </w:r>
    </w:p>
    <w:p>
      <w:r>
        <w:t>1.  Người đứng đầu các cấp, các ngành, cơ quan, đơn vị, địa phương lãnh đạo, chỉ đạo việc xây dựng kế hoạch công tác thực hành tiết kiệm, chống lãng phí theo quy định của Luật thực hành tiết kiệm, chống lãng phí, Kế hoạch số 213-KH/TU ngày 26/02/2024 của Ban thường vụ Tỉnh ủy, về triển khai thực hiện Chỉ thị số 27-CT/TW ngày 25/12/2023 của Bộ Chính trị về tǎng cường sự lãnh đạo của Đảng đối với công tác thực hành tiết kiệm, chống lãng phí.</w:t>
      </w:r>
    </w:p>
    <w:p>
      <w:r>
        <w:t>2.  Đẩy mạnh công tác tuyên truyền, phổ biến, quán triệt đầy đủ theo quy định của Luật thực hành tiết kiệm, chống lãng phí; Chỉ thị số 27-CT/TW ngày 25/12/2023 của Bộ Chính trị; Kế hoạch số 213-KH/TU ngày 26/02//2024 của Ban Thường vụ Tỉnh ủy và Kế hoạch này đến toàn thể cán bộ, đảng viên, công chức, viên chức, người lao động thuộc cơ quan, đơn vị, địa phương và nhân dân, về công tác thực hành tiết kiệm, chống lãng phí.</w:t>
      </w:r>
    </w:p>
    <w:p>
      <w:r>
        <w:t>3.  Chỉ đạo, tiếp tục nghiên cứu, kiến nghị các Bộ, ngành trung ương, Chính phủ, Hội đồng nhân dân tỉnh, UBND tỉnh sửa đổi, bổ sung hoàn thiện các quy định về công tác thực hành tiết kiệm, chống lãng phí theo thẩm quyền, chú trọng các lĩnh vực dễ xảy ra thất thoát, lãng phí, tiêu cực như: đấu thầu, đấu giá, quản lý, sử dụng đất đai, tài nguyên, tín dụng, quản lý tài sản công, đầu tư công ,  sử dụng vốn, tài sản nhà nước tại doanh nghiệp.</w:t>
      </w:r>
    </w:p>
    <w:p>
      <w:r>
        <w:t>4.  Chỉ đạo việc xây dựng và ban hành Chương trình thực hành tiết kiệm, chống lãng phí 05 năm, hằng năm đảm bảo thiết thực, hiệu quả theo quy định của Luật thực hành tiết kiệm, chống lãng phí; Chỉ thị số 27- CT/TW ngày 25/12/2023 của Bộ Chính trị; Kế hoạch số 213-KH/TU ngày 26/02/2024 của Ban Thường vụ Tỉnh ủy và các văn bản liên quan.</w:t>
      </w:r>
    </w:p>
    <w:p>
      <w:r>
        <w:t>5.  Tăng cường công tác quản lý nhà nước, siết chặt kỷ luật, kỷ cương, triệt để tiết kiệm, chống lãng phí, nâng cao hiệu quả quản lý và sử dụng các nguồn lực quốc gia. Thực hiện lộ trình cải cách chính sách thuế; nâng cao chất lượng công tác dự báo; lập thẩm định dự toán thu, chi ngân sách nhà nước; đổi mới việc phân bổ, đẩy mạnh quản lý ngân sách nhà nước theo kết quả đầu ra; đảm bảo tiến độ, chất lượng các dự án đầu tư công để nâng cao hiệu quả sử dụng ngân sách Nhà nước.</w:t>
      </w:r>
    </w:p>
    <w:p>
      <w:r>
        <w:t>- Rà soát xây dựng kế hoạch giải quyết dứt điểm tồn tại kéo dài đối với các dự án trọng điểm, dự án sử dụng vốn ODA hiệu quả thấp, gây thất thoát, lãng phí lớn; các dự án ngừng triển khai theo kết luận của các cơ quan chức năng, sớm đưa các tài sản này vào phục vụ cho phát triển kinh tế - xã hội.</w:t>
      </w:r>
    </w:p>
    <w:p>
      <w:r>
        <w:t>- Khai thác, sử dụng tiết kiệm, hiệu quả, bền vững đối với đất đai, tài nguyên, khoáng sản, giảm thiểu thất thoát, lãng phí, tác động tiêu cực đến môi trường. Tăng cường công khai, minh bạch việc sử dụng ngân sách nhà nước, tài sản công, nguồn lực quốc gia…; nêu cao trách nhiệm của các cơ quan quản lý nhà nước, người đứng đầu đối với việc gây thất thoát, lãng phí ngân sách, tài sản công.</w:t>
      </w:r>
    </w:p>
    <w:p>
      <w:r>
        <w:t>- Đẩy mạnh sắp xếp tổ chức bộ máy hệ thống chính trị, đơn vị sự nghiệp công lập theo hướng tinh gọn, hiệu lực, hiệu quả; thực hiện nghiêm chủ trương, mục tiêu tinh giản biên chế giai đoạn 2021-2026; tiếp tục hoàn thiện vị trí việc làm gắn với biên chế của khu vực công, tiết kiệm ngân sách nhà nước chi cho bộ máy, con người. Tăng cường ứng dụng khoa học - công nghệ, chuyển đổi số, cải cách hành chính, xã hội hoá cung ứng dịch vụ sự nghiệp công.</w:t>
      </w:r>
    </w:p>
    <w:p>
      <w:r>
        <w:t>- Đẩy mạnh công tác kiểm tra, thanh tra, giám sát việc thực hiện chủ trương của Đảng, chính sách, pháp luật của Nhà nước về thực hành tiết kiệm, chống lãng phí, tập trung lĩnh vực, địa bàn, vị trí công tác dễ xảy ra lãng phí, tiêu cực, nơi có nhiều đơn, thư, khiếu nại, tố cáo, dư luận xã hội quan tâm, bức xúc. Kịp thời phát hiện, phòng ngừa, xử lý nghiêm tổ chức, cá nhân vi phạm, gây thất thoát, lãng phí nguồn lực; thực hiện nghiêm kết luận, kiến nghị của các cơ quan chức năng, thu hồi tiền, tài sản cho Nhà nước.</w:t>
      </w:r>
    </w:p>
    <w:p>
      <w:r>
        <w:t>6.  Đề nghị ủy ban MTTQ Việt Nam và các tổ chức chính trị xã hội từ cấp tỉnh đến cấp cơ sở, đẩy mạnh công tác tuyên truyền, vận động đoàn viên, hội viên và nhân dân tích cực tham gia giám sát việc thực hiện công tác thực hành tiết kiệm, chống lãng phí theo quy định của Luật THTK, CLP; Chỉ thị số 27-CT/TW ngày 25/12/2023 của Bộ Chính trị; Kế hoạch số 213-KH/TU ngày 26/02/2024 của Ban Thường vụ Tỉnh ủy và Kế hoạch này.</w:t>
      </w:r>
    </w:p>
    <w:p>
      <w:r>
        <w:t>III. TỔ CHỨC THỰC HIỆN</w:t>
      </w:r>
    </w:p>
    <w:p>
      <w:r>
        <w:t>1.  Các Sở, ban, ngành, các cơ quan, đơn vị, địa phương.</w:t>
      </w:r>
    </w:p>
    <w:p>
      <w:r>
        <w:t>- Phổ biến, quán triệt Chỉ thị số 27-CT/TW ngày 25/12/2023 của Bộ Chính trị; Kế hoạch số 213-KH/TU ngày 26/02/2024 của Ban Thường vụ Tỉnh ủy và Kế hoạch này đến cán bộ đảng viên và nhân dân do cấp mình, ngành mình quản lý, báo cáo Thường trực Tỉnh ủy, Ban Thường vụ Tỉnh ủy  (qua Ban nội chính Tỉnh ủy)  theo yêu cầu tại điểm 1 mục III Kế hoạch số 213-KH/TU ngày 26/02/2024 của Ban Thường vụ Tỉnh ủy.</w:t>
      </w:r>
    </w:p>
    <w:p>
      <w:r>
        <w:t>- Xây dựng kế hoạch, chương trình cụ thể, tổ chức thực hiện có hiệu quả; thường xuyên kiểm tra giám sát việc thực hiện, định kỳ hằng năm  (trước ngày 10/12)  báo cáo kết quả thực hiện với Thường trực Tỉnh ủy, Ban Thường vụ Tỉnh ủy (qua Ban nội chính tỉnh ủy); tổ chức sơ kết, tổng kết đánh giá, quán triệt và tổ chức thực hiện Chỉ thị, Kế hoạch theo quy định.</w:t>
      </w:r>
    </w:p>
    <w:p>
      <w:r>
        <w:t>2.  Sở Nội vụ hướng dẫn các cấp, các ngành, các cơ quan, đơn vị, địa phương kịp thời biểu dương, khen thưởng, nhân rộng các điển hình, sáng kiến về công tác thực hành tiết kiệm, chống lãng phí.</w:t>
      </w:r>
    </w:p>
    <w:p>
      <w:r>
        <w:t>3.  Sở Thông tin và Truyền thông chỉ đạo các cơ quan: Báo Sơn La, Đài phát thanh, truyền hình; Trung tâm thông tin tỉnh; UBND các huyện, thành phố tổ chức tuyên truyền nội dung Kế hoạch này.</w:t>
      </w:r>
    </w:p>
    <w:p>
      <w:r>
        <w:t>4 . Chế độ báo cáo: Các Sở, ban, ngành, UBND các huyện, thành phố tổng hợp báo cáo kết quả thực hiện Kế hoạch số 213-KH/TU ngày 26/02/2024 của Ban thường vụ Tỉnh ủy gửi Sở Tài chính trước ngày (15/06) và (15/11) hàng năm để tổng hợp báo cáo.</w:t>
      </w:r>
    </w:p>
    <w:p>
      <w:r>
        <w:t>5.  Sở Tài chính phối hợp với các Sở, ngành đôn đốc, hướng dẫn tổ chức triển khai thực hiện các nội dung tại Kế hoạch này; tổng hợp kết quả triển khai thực hiện trình UBND tỉnh báo cáo cấp có thẩm quyền trước ngày (30/6) và (10/12) hàng năm hoặc đột xuất theo yêu cầu.</w:t>
      </w:r>
    </w:p>
    <w:p>
      <w:r>
        <w:t>Trên đây là Kế hoạch của UBND tỉnh thực hiện Kế hoạch số 213-KH/TU ngày 26/02/2024 của Ban Thường vụ Tỉnh ủy về triển khai thực hiện Chỉ thị số 27-CT/TW ngày 25/12/2023 của Bộ Chính trị về tǎng cường sự lãnh đạo của Đảng đối với công tác thực hành tiết kiệm, chống lãng phí. Yêu cầu các Sở, ban, ngành, UBND các huyện, thành phố, các cơ quan, đơn vị, địa phương triển khai thực hiện./.</w:t>
      </w:r>
    </w:p>
    <w:p>
      <w:r>
        <w:t>Nơi nhận:</w:t>
      </w:r>
    </w:p>
    <w:p>
      <w:r>
        <w:t>- TT Tỉnh ủy, TT HĐND tỉnh (b/c);</w:t>
      </w:r>
    </w:p>
    <w:p>
      <w:r>
        <w:t>- Chủ tịch, các Phó Chủ tịch UBND tỉnh;</w:t>
      </w:r>
    </w:p>
    <w:p>
      <w:r>
        <w:t>- Ủy ban MTTQVN tỉnh, Ban Nội chính TU;</w:t>
      </w:r>
    </w:p>
    <w:p>
      <w:r>
        <w:t>- Các Sở, ban, ngành tỉnh, cơ quan đơn vị;</w:t>
      </w:r>
    </w:p>
    <w:p>
      <w:r>
        <w:t>- Huyện ủy, thành ủy; UBND huyện, thành phố;</w:t>
      </w:r>
    </w:p>
    <w:p>
      <w:r>
        <w:t>- Các Văn phòng: Tỉnh ủy; Đoàn ĐBQH và HĐND tỉnh; UBND tỉnh;</w:t>
      </w:r>
    </w:p>
    <w:p>
      <w:r>
        <w:t>- Lưu: VT, TH.</w:t>
      </w:r>
    </w:p>
    <w:p>
      <w:r>
        <w:t>TM. ỦY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