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85/KH-UBND năm 2024 tổ chức triển khai thi hành Luật Căn cước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85/KH-UBND</w:t>
      </w:r>
    </w:p>
    <w:p>
      <w:r>
        <w:t>Bà Rịa-Vũng Tàu, ngày 04 tháng 04 năm 2024</w:t>
      </w:r>
    </w:p>
    <w:p>
      <w:r>
        <w:t>KẾ HOẠCH</w:t>
      </w:r>
    </w:p>
    <w:p>
      <w:r>
        <w:t>TỔ CHỨC TRIỂN KHAI THI HÀNH LUẬT CĂN CƯỚC TRÊN ĐỊA BÀN TỈNH BÀ RỊA - VŨNG TÀU</w:t>
      </w:r>
    </w:p>
    <w:p>
      <w:r>
        <w:t>Thực hiện Quyết định số 175/QĐ-TTg, ngày 14/02/2024 của Thủ tướng Chính phủ về việc ban hành Kế hoạch triển khai thi hành Luật Căn cước, Ủy ban nhân dân tỉnh Bà Rịa-Vũng Tàu ban hành Kế hoạch tổ chức, triển khai thi hành Luật Căn cước trên địa bàn tỉnh như sau:</w:t>
      </w:r>
    </w:p>
    <w:p>
      <w:r>
        <w:t>I. MỤC ĐÍCH, YÊU CẦU</w:t>
      </w:r>
    </w:p>
    <w:p>
      <w:r>
        <w:t>1. Mục đích</w:t>
      </w:r>
    </w:p>
    <w:p>
      <w:r>
        <w:t>- Xác định cụ thể nội dung công việc, thời hạn, tiến độ hoàn thành và trách nhiệm cụ thể cho các sở, ban, ngành, địa phương trong tổ chức, thực hiện Luật Căn cước trên địa bàn tỉnh, đảm bảo kịp thời, thống nhất, hiệu quả, đáp ứng yêu cầu quản lý xã hội của Nhà nước phù hợp với tình hình thực tế tại tỉnh Bà Rịa- Vũng Tàu.</w:t>
      </w:r>
    </w:p>
    <w:p>
      <w:r>
        <w:t>- Xây dựng quy chế phối hợp giữa các sở, ban, ngành thuộc tỉnh trong việc trao đổi, cung cấp thông tin có liên quan về công dân phục vụ cho việc quản lý dân cư, hoạch định chính sách kinh tế, xã hội của tỉnh cũng như các giao dịch của công dân; kiện toàn tổ chức, biên chế đáp ứng nội dung, yêu cầu đề ra của Luật Căn cước, đảm bảo việc triển khai, thực hiện Luật Căn cước trên địa bàn tỉnh đạt hiệu quả cao.</w:t>
      </w:r>
    </w:p>
    <w:p>
      <w:r>
        <w:t>- Tổ chức tuyên truyền, phổ biến nâng cao nhận thức về Luật Căn cước đến các tầng lớp nhân dân, cán bộ, công chức, viên chức và lực lượng vũ trang đang đóng quân trên địa bàn tỉnh; làm tốt công tác tập huấn, bồi dưỡng nghiệp vụ cho lực lượng cán bộ làm công tác quản lý căn cước, cơ sở dữ liệu quốc gia về dân cư và cơ sở dữ liệu căn cước của tỉnh.</w:t>
      </w:r>
    </w:p>
    <w:p>
      <w:r>
        <w:t>2. Yêu cầu</w:t>
      </w:r>
    </w:p>
    <w:p>
      <w:r>
        <w:t>- Quá trình thực hiện phải bảo đảm sự chỉ đạo thống nhất, chặt chẽ, thường xuyên, hiệu quả giữa các sở, ban, ngành, địa phương trong việc triển khai thi hành Luật Căn cước.</w:t>
      </w:r>
    </w:p>
    <w:p>
      <w:r>
        <w:t>- Người đứng đầu cơ quan, tổ chức, đơn vị được giao nhiệm vụ chủ động triển khai thực hiện Kế hoạch theo đúng tiến độ, bảo đảm tính thống nhất, chất lượng, thiết thực, hiệu quả.</w:t>
      </w:r>
    </w:p>
    <w:p>
      <w:r>
        <w:t>- Thường xuyên kiểm tra, đôn đốc, hướng dẫn, kịp thời giải quyết những khó khăn, vướng mắc trong quá trình tổ chức thực hiện Luật Căn cước.</w:t>
      </w:r>
    </w:p>
    <w:p>
      <w:r>
        <w:t>II. NỘI DUNG</w:t>
      </w:r>
    </w:p>
    <w:p>
      <w:r>
        <w:t>1. Tổ chức tuyên truyền, phổ biến, giáo dục pháp luật về căn cước</w:t>
      </w:r>
    </w:p>
    <w:p>
      <w:r>
        <w:t>- Nội dung:  Tuyên truyền, phổ biến nội dung của Luật Căn cước trên các phương tiện thông tin truyền thông của tỉnh, Cổng thông tin điện tử tỉnh, các trang thông tin điện tử của các cơ quan, đơn vị, địa phương, mạng xã hội (zalo, facebook); xây dựng các phóng sự, video, chuyên mục; căng treo pano, áp phích, khẩu hiệu và thông qua hệ thống truyền thanh cấp huyện, cấp xã…</w:t>
      </w:r>
    </w:p>
    <w:p>
      <w:r>
        <w:t>- Đơn vị thực hiện:  Sở thông tin và Truyền thông, Công an tỉnh, Ủy ban nhân dân các huyện, thị xã, thành phố.</w:t>
      </w:r>
    </w:p>
    <w:p>
      <w:r>
        <w:t>- Đơn vị phối hợp:  Đài Phát thanh và Truyền hình tỉnh; Báo Bà Rịa-Vũng Tàu và các sở, ban, ngành, đoàn thể.</w:t>
      </w:r>
    </w:p>
    <w:p>
      <w:r>
        <w:t>- Thời gian thực hiện:  Năm 2024 và những năm tiếp theo.</w:t>
      </w:r>
    </w:p>
    <w:p>
      <w:r>
        <w:t>2. Tổ chức tập huấn chuyên sâu, bồi dưỡng nghiệp vụ cho cán bộ lãnh đạo các cơ quan, tổ chức và người trực tiếp làm công tác quản lý căn cước</w:t>
      </w:r>
    </w:p>
    <w:p>
      <w:r>
        <w:t>- Nội dung:  Tổ chức các lớp tập huấn chuyên sâu về Luật Căn cước, bồi dưỡng nghiệp vụ quản lý căn cước, cơ sở dữ liệu quốc gia về dân cư, cơ sở dữ liệu căn cước, nâng cao nhận thức pháp luật, ý thức phục vụ nhân dân, cải cách hành chính, chống hành vi quan liêu, gây phiền hà trong công tác cấp, quản lý căn cước cho lãnh đạo, cán bộ các cơ quan, tổ chức và người trực tiếp làm công tác quản lý căn cước.</w:t>
      </w:r>
    </w:p>
    <w:p>
      <w:r>
        <w:t>- Đơn vị thực hiện:  Công an tỉnh.</w:t>
      </w:r>
    </w:p>
    <w:p>
      <w:r>
        <w:t>- Thời gian thực hiện:  Năm 2024 và các năm tiếp theo.</w:t>
      </w:r>
    </w:p>
    <w:p>
      <w:r>
        <w:t>3. Cung cấp tài liệu phục vụ công tác phổ biến Luật Căn cước và các văn bản hướng dẫn thi hành; tài liệu tập huấn, bồi dưỡng nghiệp vụ quản lý căn cước do Bộ Công an biên soạn</w:t>
      </w:r>
    </w:p>
    <w:p>
      <w:r>
        <w:t>- Nội dung:  Căn cứ số lượng tài liệu được Bộ Công an cấp phát và điều kiện thực tế, thực hiện phân bổ đầy đủ, hợp lý đến các Sở, ban, ngành, địa phương.</w:t>
      </w:r>
    </w:p>
    <w:p>
      <w:r>
        <w:t>- Đơn vị thực hiện:  Công an tỉnh.</w:t>
      </w:r>
    </w:p>
    <w:p>
      <w:r>
        <w:t>- Thời gian thực hiện:  Năm 2024 và các năm tiếp theo.</w:t>
      </w:r>
    </w:p>
    <w:p>
      <w:r>
        <w:t>4. Rà soát văn bản quy phạm pháp luật</w:t>
      </w:r>
    </w:p>
    <w:p>
      <w:r>
        <w:t>- Nội dung:  Rà soát các văn bản quy phạm pháp luật có liên quan đến Luật Căn cước thuộc thẩm quyền quản lý nhà nước được phân công; thực hiện theo thẩm quyền hoặc kiến nghị cấp có thẩm quyền kịp thời sửa đổi, bổ sung, thay thế, bãi bỏ hoặc ban hành mới các văn bản quy phạm pháp luật đảm bảo phù hợp với quy định của Luật Căn cước và các văn bản quy phạm pháp luật quy định chi tiết, hướng dẫn thi hành có liên quan.</w:t>
      </w:r>
    </w:p>
    <w:p>
      <w:r>
        <w:t>- Đơn vị thực hiện:  Công an tỉnh.</w:t>
      </w:r>
    </w:p>
    <w:p>
      <w:r>
        <w:t>- Đơn vị phối hợp:  Các sở, ban, ngành, địa phương phối hợp tham mưu cho Ủy ban nhân dân tỉnh ban hành các văn bản hướng dẫn triển khai, thực hiện đảm bảo tính thống nhất và hiệu quả; tập hợp, rà soát các văn bản quy phạm pháp luật có liên quan đến Luật Căn cước thuộc lĩnh vực, địa bàn quản lý nhà nước được phân công gửi về Công an tỉnh để tập hợp, báo cáo Bộ Công an.</w:t>
      </w:r>
    </w:p>
    <w:p>
      <w:r>
        <w:t>- Thời gian thực hiện:  Tháng 5/2024.</w:t>
      </w:r>
    </w:p>
    <w:p>
      <w:r>
        <w:t>5. Phối hợp xây dựng các văn bản quy phạm pháp luật quy định chi tiết các nội dung được giao trong Luật Căn cước</w:t>
      </w:r>
    </w:p>
    <w:p>
      <w:r>
        <w:t>- Nội dung:  Phối hợp xây dựng hoặc tham gia ý kiến vào Dự thảo các văn bản quy phạm pháp luật quy định chi tiết các nội dung được giao trong Luật Căn cước như: Nghị định quy định về định danh và xác thực điện tử; Thông tư của Bộ trưởng Bộ Công an quy định chi tiết một số điều và hướng dẫn thi hành Luật Căn cước; Thông tư của Bộ trưởng Bộ Công an quy định mẫu thẻ căn cước, mẫu chứng nhận căn cước; Thông tư của Bộ trưởng Bộ Công an quy định về quy trình cấp, quản lý thẻ căn cước, giấy chứng nhận căn cước.</w:t>
      </w:r>
    </w:p>
    <w:p>
      <w:r>
        <w:t>- Đơn vị thực hiện:  Công an tỉnh.</w:t>
      </w:r>
    </w:p>
    <w:p>
      <w:r>
        <w:t>- Đơn vị phối hợp:  Các sở, ban, ngành có liên quan, Ủy ban nhân dân các huyện, thị xã, thành phố.</w:t>
      </w:r>
    </w:p>
    <w:p>
      <w:r>
        <w:t>- Thời gian thực hiện:  Trước ngày 01 tháng 7 năm 2024.</w:t>
      </w:r>
    </w:p>
    <w:p>
      <w:r>
        <w:t>6. Tổ chức triển khai việc kết nối, chia sẻ thông tin với Cơ sở dữ liệu quốc gia về dân cư, Cơ sở dữ liệu căn cước</w:t>
      </w:r>
    </w:p>
    <w:p>
      <w:r>
        <w:t>- Nội dung:  Tiếp tục đẩy mạnh thực hiện kết nối, chia sẻ thông tin giữa Cơ sở dữ liệu quốc gia về dân cư, Cơ sở dữ liệu căn cước với cơ sở dữ liệu quốc gia, cơ sở dữ liệu chuyên ngành, cơ sở dữ liệu khác theo quy định của Luật Căn cước và các văn bản quy phạm pháp luật quy định chi tiết, hướng dẫn thi hành có liên quan; bảo đảm an ninh, an toàn thông tin và bảo vệ dữ liệu cá nhân.</w:t>
      </w:r>
    </w:p>
    <w:p>
      <w:r>
        <w:t>- Đơn vị thực hiện:  Công an tỉnh chủ trì, các sở, ban, ngành, địa phương phối hợp đẩy mạnh công tác làm sạch cơ sở dữ liệu chuyên ngành và chuẩn bị các điều kiện cần thiết khi có chỉ đạo yêu cầu thực hiện kết nối, chia sẻ thông tin giữa Cơ sở dữ liệu quốc gia về dân cư, Cơ sở dữ liệu căn cước với cơ sở dữ liệu quốc gia, cơ sở dữ liệu chuyên ngành, cơ sở dữ liệu khác.</w:t>
      </w:r>
    </w:p>
    <w:p>
      <w:r>
        <w:t>- Thời gian thực hiện:  Hằng năm.</w:t>
      </w:r>
    </w:p>
    <w:p>
      <w:r>
        <w:t>7. Bảo đảm điều kiện về phương tiện, lực lượng, đề xuất đầu tư trang thiết bị đảm bảo cho công tác tổ chức triển khai việc thu nhận hồ sơ cấp thẻ căn cước và căn cước điện tử theo chức năng, nhiệm vụ.</w:t>
      </w:r>
    </w:p>
    <w:p>
      <w:r>
        <w:t>- Đơn vị thực hiện:  Công an tỉnh.</w:t>
      </w:r>
    </w:p>
    <w:p>
      <w:r>
        <w:t>- Đơn vị phối hợp:  Các sở, ban, ngành liên quan, Ủy ban nhân dân các huyện, thị xã, thành phố.</w:t>
      </w:r>
    </w:p>
    <w:p>
      <w:r>
        <w:t>- Thời gian thực hiện:  Năm 2024 và các năm tiếp theo.</w:t>
      </w:r>
    </w:p>
    <w:p>
      <w:r>
        <w:t>8. Tổ chức kiểm tra việc thi hành Luật Căn cước và văn bản quy phạm pháp luật quy định chi tiết, hướng dẫn thi hành Luật</w:t>
      </w:r>
    </w:p>
    <w:p>
      <w:r>
        <w:t>- Đơn vị thực hiện:  Công an tỉnh chủ trì, các sở, ban, ngành, địa phương phối hợp.</w:t>
      </w:r>
    </w:p>
    <w:p>
      <w:r>
        <w:t>- Thời gian thực hiện:  Năm 2024 và các năm tiếp theo.</w:t>
      </w:r>
    </w:p>
    <w:p>
      <w:r>
        <w:t>III. KINH PHÍ THỰC HIỆN</w:t>
      </w:r>
    </w:p>
    <w:p>
      <w:r>
        <w:t>1.  Kinh phí bảo đảm bảo thực hiện Kế hoạch này do Bộ Công an bảo đảm theo quy định tại Quyết định số 175/QĐ-TTg ngày 14/02/2024 của Thủ tướng Chính phủ về việc ban hành Kế hoạch triển khai thi hành Luật Căn cước.</w:t>
      </w:r>
    </w:p>
    <w:p>
      <w:r>
        <w:t>2.  Đối với các nhiệm vụ triển khai trong năm 2024 thuộc nhiệm vụ chi của ngân sách địa phương, Sở Tài chính phối hợp với Công an tỉnh trình Ủy ban nhân dân tỉnh phê duyệt để triển khai thực hiện.</w:t>
      </w:r>
    </w:p>
    <w:p>
      <w:r>
        <w:t>3.  Sở Kế hoạch và Đầu tư chủ trì, phối hợp các đơn vị có liên quan tham mưu cấp có thẩm quyền bố trí kinh phí theo quy định của pháp luật về đầu tư công đối với các nhiệm vụ cần bố trí kinh phí từ nguồn đầu tư phát triển.</w:t>
      </w:r>
    </w:p>
    <w:p>
      <w:r>
        <w:t>4.  Các đơn vị được phân công thực hiện nhiệm vụ theo Kế hoạch này có trách nhiệm lập kế hoạch, dự toán, quyết toán, quản lý sử dụng và báo cáo cấp có thẩm quyền phê duyệt theo quy định của Luật Ngân sách nhà nước, Luật Đầu tư công và pháp luật có liên quan.</w:t>
      </w:r>
    </w:p>
    <w:p>
      <w:r>
        <w:t>IV. TỔ CHỨC THỰC HIỆN</w:t>
      </w:r>
    </w:p>
    <w:p>
      <w:r>
        <w:t>1.  Căn cứ vào nhiệm vụ được phân công theo Kế hoạch này và tình hình thực tiễn, yêu cầu các sở, ban, ngành, Ủy ban nhân dân các huyện, thị xã, thành phố xây dựng kế hoạch cụ thể, tổ chức quán triệt triển khai thực hiện nghiêm túc, hiệu quả, báo cáo về Ủy ban nhân dân tỉnh  (qua  Công an tỉnh )  để tập hợp, theo dõi. Hoàn thành trước ngày  25./4/2024.</w:t>
      </w:r>
    </w:p>
    <w:p>
      <w:r>
        <w:t>2.  Giao Công an tỉnh:</w:t>
      </w:r>
    </w:p>
    <w:p>
      <w:r>
        <w:t>- Chủ trì, phối hợp các cơ quan, đơn vị có liên quan thực hiện theo dõi, đôn đốc, kiểm tra tiến độ thực hiện các nhiệm vụ theo Kế hoạch.</w:t>
      </w:r>
    </w:p>
    <w:p>
      <w:r>
        <w:t>- Kịp thời trao đổi, hướng dẫn các sở, ban, ngành, địa phương tháo gỡ các khó khăn, vướng mắc trong quá trình tổ chức thực hiện; tổng hợp, báo cáo UBND tỉnh về tiến độ, kết quả triển khai thực hiện và đề xuất các nội dung cần tháo gỡ để xem xét chỉ đạo.</w:t>
      </w:r>
    </w:p>
    <w:p>
      <w:r>
        <w:t>- Tiếp tục bám sát các chỉ đạo từ Trung ương, tham mưu, đề xuất Ủy ban nhân dân tỉnh bổ sung các nhiệm vụ khác ngoài Kế hoạch này theo chỉ đạo và tình hình thực tế phát sinh (nếu có).</w:t>
      </w:r>
    </w:p>
    <w:p>
      <w:r>
        <w:t>3.  Quá trình triển khai thực hiện, nếu có khó khăn, vướng mắc phát sinh, các cơ quan, đơn vị kịp thời báo cáo về Ủy ban nhân dân tỉnh  (qua  Công an tỉnh )  để hướng dẫn, giải quyết./.</w:t>
      </w:r>
    </w:p>
    <w:p>
      <w:r>
        <w:t>Nơi nhận:</w:t>
      </w:r>
    </w:p>
    <w:p>
      <w:r>
        <w:t>- Văn phòng Chính phủ (b/c);</w:t>
      </w:r>
    </w:p>
    <w:p>
      <w:r>
        <w:t>- Bộ Công an (b/c);</w:t>
      </w:r>
    </w:p>
    <w:p>
      <w:r>
        <w:t>- TTr Tỉnh ủy, TTr HĐND tỉnh (b/c);</w:t>
      </w:r>
    </w:p>
    <w:p>
      <w:r>
        <w:t>- Đoàn Đại biểu Quốc hội tỉnh (b/c);</w:t>
      </w:r>
    </w:p>
    <w:p>
      <w:r>
        <w:t>- Chủ tịch UBND tỉnh (b/c);</w:t>
      </w:r>
    </w:p>
    <w:p>
      <w:r>
        <w:t>- Ủy ban MTTQ Việt Nam tỉnh;</w:t>
      </w:r>
    </w:p>
    <w:p>
      <w:r>
        <w:t>- Các Sở, ban, ngành, địa phương;</w:t>
      </w:r>
    </w:p>
    <w:p>
      <w:r>
        <w:t>- Lưu: VT, PCNC.</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