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8455/KH-UBND năm 2025 điều chỉnh Kế hoạch 8027/KH-UBND thực hiện Chương trình hành động 78-CTr/TU thực hiện Nghị quyết 45-NQ/TW về “tiếp tục xây dựng và phát huy vai trò đội ngũ trí thức đáp ứng yêu cầu phát triển đất nước nhanh và bền vững trong giai đoạn mới”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8455/KH-UBND</w:t>
      </w:r>
    </w:p>
    <w:p>
      <w:r>
        <w:t>Khánh Hòa, ngày 29 tháng 6 năm 2025</w:t>
      </w:r>
    </w:p>
    <w:p>
      <w:r>
        <w:t>KẾ HOẠCH</w:t>
      </w:r>
    </w:p>
    <w:p>
      <w:r>
        <w:t>ĐIỀU CHỈNH, BỔ SUNG KẾ HOẠCH SỐ 8027/KH-UBND NGÀY 23/7/2024 CỦA ỦY BAN NHÂN DÂN TỈNH THỰC HIỆN CHƯƠNG TRÌNH HÀNH ĐỘNG SỐ 78-CTR/TU CỦA TỈNH ỦY THỰC HIỆN NGHỊ QUYẾT SỐ 45-NQ/TW CỦA BAN CHẤP HÀNH TRUNG ƯƠNG ĐẢNG (KHÓA XIII) VỀ “TIẾP TỤC XÂY DỰNG VÀ PHÁT HUY VAI TRÒ ĐỘI NGŨ TRÍ THỨC ĐÁP ỨNG YÊU CẦU PHÁT TRIỂN ĐẤT NƯỚC NHANH VÀ BỀN VỮNG TRONG GIAI ĐOẠN MỚI”</w:t>
      </w:r>
    </w:p>
    <w:p>
      <w:r>
        <w:t>Thực hiện Nghị quyết số 45-NQ/TW, ngày 24/11/2023 của Ban Chấp hành Trung ương Đảng (khóa XIII) về  “tiếp tục xây dựng và phát huy vai trò đội ngũ trí thức đáp ứng yêu cầu phát triển đất nước nhanh và bền vững trong giai đoạn mới”;  Nghị quyết số 107/NQ-CP ngày 09/7/2024 của Chính phủ Ban hành Chương trình hành động của Chính phủ thực hiện Nghị quyết số 45-NQ/TW ngày 24/11/2023 của Ban Chấp hành Trung ương Đàng khóa XIII về tiếp tục xây dựng và phát huy vai trò của đội ngũ trí thức đáp ứng yêu cầu phát triển đất nước nhanh và bền vững trong giai đoạn mới (Nghị quyết số 107/NQ-CP); Chương trình hành động số 78-CTr/TU ngày 04/5/2024 của Tỉnh ủy Khánh Hòa thực hiện Nghị quyết số 45-NQ/TW của Ban Chấp hành Trung ương Đảng (khóa XIII) (Chương trình hành động số 78-CTr/TU);</w:t>
      </w:r>
    </w:p>
    <w:p>
      <w:r>
        <w:t>Theo đề nghị của Sở Khoa học và Công nghệ tại Tờ trình số 1000/TTr-SKHCN ngày 09/5/2025, Ủy ban nhân dân tỉnh ban hành Kế hoạch điều chỉnh, bổ sung Kế hoạch số 8027/KH-UBND ngày 23/7/2024 của Ủy ban nhân dân tỉnh, cụ thể như sau:</w:t>
      </w:r>
    </w:p>
    <w:p>
      <w:r>
        <w:t>I. NỘI DUNG ĐIỀU CHỈNH, BỔ SUNG</w:t>
      </w:r>
    </w:p>
    <w:p>
      <w:r>
        <w:t>Các nội dung điều chỉnh, bổ sung cụ thể theo Phụ lục đính kèm theo Kế hoạch này.</w:t>
      </w:r>
    </w:p>
    <w:p>
      <w:r>
        <w:t>II. TỔ CHỨC THỰC HIỆN</w:t>
      </w:r>
    </w:p>
    <w:p>
      <w:r>
        <w:t>- Giao Sở Khoa học và Công nghệ chủ trì, phối hợp với các sở, ban, ngành, địa phương và các cơ quan, đơn vị liên quan triển khai thực hiện Kế hoạch này.</w:t>
      </w:r>
    </w:p>
    <w:p>
      <w:r>
        <w:t>- Các nội dung không điều chỉnh, bổ sung tại Kế hoạch này vẫn giữ nguyên và thực hiện theo Kế hoạch số 8027/KH-UBND ngày 23/7/2024 của Ủy ban nhân dân tỉnh.</w:t>
      </w:r>
    </w:p>
    <w:p>
      <w:r>
        <w:t>Trong quá trình tổ chức thực hiện, nấu có khó khăn, vướng mắc, các cơ quan, đơn vị, tổ chức được giao nhiệm vụ phải kịp thời phản ảnh về Sở Khoa học và Công nghệ để tổng hợp, báo cáo UBND tỉnh xem xét, giải quyết theo quy định./.</w:t>
      </w:r>
    </w:p>
    <w:p>
      <w:r>
        <w:t>(Đính kèm phụ lục)</w:t>
      </w:r>
    </w:p>
    <w:p>
      <w:r>
        <w:t>Nơi nhận:</w:t>
      </w:r>
    </w:p>
    <w:p>
      <w:r>
        <w:t>- Thường trực Tỉnh ủy (báo cáo);</w:t>
      </w:r>
    </w:p>
    <w:p>
      <w:r>
        <w:t>- Thường trực HĐND tỉnh (báo cáo);</w:t>
      </w:r>
    </w:p>
    <w:p>
      <w:r>
        <w:t>- Chủ tịch và các PCT UBND tỉnh;</w:t>
      </w:r>
    </w:p>
    <w:p>
      <w:r>
        <w:t>- Các sở, ban, ngành;</w:t>
      </w:r>
    </w:p>
    <w:p>
      <w:r>
        <w:t>- UBND cấp huyện, cấp xã;</w:t>
      </w:r>
    </w:p>
    <w:p>
      <w:r>
        <w:t>- Các hội trí thức được tỉnh giao nhiệm vụ;</w:t>
      </w:r>
    </w:p>
    <w:p>
      <w:r>
        <w:t>- Báo Khánh Hòa, Cổng TTĐT tỉnh;</w:t>
      </w:r>
    </w:p>
    <w:p>
      <w:r>
        <w:t>- Các trường ĐH, CĐ; Viện, Phân viện,</w:t>
      </w:r>
    </w:p>
    <w:p>
      <w:r>
        <w:t>Trung tâm nghiên cứu;</w:t>
      </w:r>
    </w:p>
    <w:p>
      <w:r>
        <w:t>- Lưu: VT, TmN, NN.</w:t>
      </w:r>
    </w:p>
    <w:p>
      <w:r>
        <w:t>TM. ỦY BAN NHÂN DÂN</w:t>
      </w:r>
    </w:p>
    <w:p>
      <w:r>
        <w:t>KT. CHỦ TỊCH</w:t>
      </w:r>
    </w:p>
    <w:p>
      <w:r>
        <w:t>PHÓ CHỦ TỊCH</w:t>
      </w:r>
    </w:p>
    <w:p>
      <w:r>
        <w:t>Đinh Văn Thiệu</w:t>
      </w:r>
    </w:p>
    <w:p>
      <w:r>
        <w:t>PHỤ LỤC</w:t>
      </w:r>
    </w:p>
    <w:p>
      <w:r>
        <w:t>DANH MỤC NHIỆM VỤ ĐIỀU CHỈNH, BỔ SUNG TRIỂN KHAI KẾ HOẠCH SỐ 8027/KH-UBND NGÀY 23/7/2024 CỦA UBND TỈNH</w:t>
      </w:r>
    </w:p>
    <w:p>
      <w:r>
        <w:t>(Ban hành kèm theo Kế hoạch số 8455/KH-UBND ngày 29 tháng 6 năm 2025 của UBND tỉnh Khánh Hòa)</w:t>
      </w:r>
    </w:p>
    <w:p>
      <w:r>
        <w:t>TT</w:t>
      </w:r>
    </w:p>
    <w:p>
      <w:r>
        <w:t>Nội dung thực hiện</w:t>
      </w:r>
    </w:p>
    <w:p>
      <w:r>
        <w:t>Đơn vị chủ trì, tham mưu</w:t>
      </w:r>
    </w:p>
    <w:p>
      <w:r>
        <w:t>Đơn vị phối hợp</w:t>
      </w:r>
    </w:p>
    <w:p>
      <w:r>
        <w:t>Thời gian thực hiện</w:t>
      </w:r>
    </w:p>
    <w:p>
      <w:r>
        <w:t>Theo KH số 8027/KH-UBND</w:t>
      </w:r>
    </w:p>
    <w:p>
      <w:r>
        <w:t>Điều chỉnh, bổ sung</w:t>
      </w:r>
    </w:p>
    <w:p>
      <w:r>
        <w:t>Theo KH số 8027/KH-UBND</w:t>
      </w:r>
    </w:p>
    <w:p>
      <w:r>
        <w:t>Điều chỉnh, bổ sung</w:t>
      </w:r>
    </w:p>
    <w:p>
      <w:r>
        <w:t>Theo KH số 8027/KH-UBND</w:t>
      </w:r>
    </w:p>
    <w:p>
      <w:r>
        <w:t>Điều chỉnh, bổ sung</w:t>
      </w:r>
    </w:p>
    <w:p>
      <w:r>
        <w:t>Theo KH số 8027/KH-UBND</w:t>
      </w:r>
    </w:p>
    <w:p>
      <w:r>
        <w:t>Điều chỉnh, bổ sung</w:t>
      </w:r>
    </w:p>
    <w:p>
      <w:r>
        <w:t>1</w:t>
      </w:r>
    </w:p>
    <w:p>
      <w:r>
        <w:t>Tuyên truyền, nâng cao nhận thức của các ngành, các cấp về vị trí, vai trò, tầm quan trọng của đội ngũ trí thức trong giai đoạn mới</w:t>
      </w:r>
    </w:p>
    <w:p>
      <w:r>
        <w:t>1.1</w:t>
      </w:r>
    </w:p>
    <w:p>
      <w:r>
        <w:t>Tổ chức học tập, tuyên truyền, phổ biến nội dung các văn bản: Nghị quyết số 45-NQ/TW,  Chương trình hành động số 78-CTr/TU</w:t>
      </w:r>
    </w:p>
    <w:p>
      <w:r>
        <w:t>Tổ chức học tập, tuyên truyền, phổ biến nội dung các văn bản: Nghị quyết số 45-NQ/TW, Nghị quyết số 107/NQ-CP; Chương trình hành động số 78-CTr/TU;</w:t>
      </w:r>
    </w:p>
    <w:p>
      <w:r>
        <w:t>- Các sở, ban, ngành liên quan;</w:t>
      </w:r>
    </w:p>
    <w:p>
      <w:r>
        <w:t>- UBND các huyện, thị xã, thành phố</w:t>
      </w:r>
    </w:p>
    <w:p>
      <w:r>
        <w:t>- Các sở, ban, ngành liên quan;</w:t>
      </w:r>
    </w:p>
    <w:p>
      <w:r>
        <w:t>- UBND cấp xã.</w:t>
      </w:r>
    </w:p>
    <w:p>
      <w:r>
        <w:t>- Đài Phát thanh truyền hình Khánh Hòa; Báo Khảnh Hòa;</w:t>
      </w:r>
    </w:p>
    <w:p>
      <w:r>
        <w:t>- Các cơ quan đơn vị liên quan.</w:t>
      </w:r>
    </w:p>
    <w:p>
      <w:r>
        <w:t>- Báo Khánh Hòa</w:t>
      </w:r>
    </w:p>
    <w:p>
      <w:r>
        <w:t>- Các cơ quan đơn vị liên quan.</w:t>
      </w:r>
    </w:p>
    <w:p>
      <w:r>
        <w:t>Thường xuyên, bắt đầu năm 2024</w:t>
      </w:r>
    </w:p>
    <w:p>
      <w:r>
        <w:t>1.2</w:t>
      </w:r>
    </w:p>
    <w:p>
      <w:r>
        <w:t>Xây dựng chương trình, chuyên mục phát sóng và bài viết về xây dựng và phát huy vai trò đội ngũ trí thức của tỉnh trong giai đoạn mới.</w:t>
      </w:r>
    </w:p>
    <w:p>
      <w:r>
        <w:t>- Đài Phát thanh truyền hình Khánh Hòa; Báo Khánh Hòa;</w:t>
      </w:r>
    </w:p>
    <w:p>
      <w:r>
        <w:t>- Sở Khoa học và Công nghệ; Sở Thông tin và Truyền thông</w:t>
      </w:r>
    </w:p>
    <w:p>
      <w:r>
        <w:t>- Báo Khánh Hòa;</w:t>
      </w:r>
    </w:p>
    <w:p>
      <w:r>
        <w:t>- Sở VHTTDL</w:t>
      </w:r>
    </w:p>
    <w:p>
      <w:r>
        <w:t>- Các sở, ngành liên quan;</w:t>
      </w:r>
    </w:p>
    <w:p>
      <w:r>
        <w:t>- UBND các huyện, thị xã, thành phố</w:t>
      </w:r>
    </w:p>
    <w:p>
      <w:r>
        <w:t>- Các cơ quan đơn vị liên quan.</w:t>
      </w:r>
    </w:p>
    <w:p>
      <w:r>
        <w:t>- Các sở, ngành liên quan;</w:t>
      </w:r>
    </w:p>
    <w:p>
      <w:r>
        <w:t>- UBND cấp xã;</w:t>
      </w:r>
    </w:p>
    <w:p>
      <w:r>
        <w:t>- Các cơ quan đơn vị liên quan.</w:t>
      </w:r>
    </w:p>
    <w:p>
      <w:r>
        <w:t>Hằng năm</w:t>
      </w:r>
    </w:p>
    <w:p>
      <w:r>
        <w:t>1.3</w:t>
      </w:r>
    </w:p>
    <w:p>
      <w:r>
        <w:t>- Giới thiệu các tấm gương trí thức tiêu biểu của tỉnh.</w:t>
      </w:r>
    </w:p>
    <w:p>
      <w:r>
        <w:t>- Đài Phát thanh truyền hình Khánh Hòa; Báo Khánh Hòa;</w:t>
      </w:r>
    </w:p>
    <w:p>
      <w:r>
        <w:t>Báo Khánh Hòa</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Hằng năm</w:t>
      </w:r>
    </w:p>
    <w:p>
      <w:r>
        <w:t>- Tham mưu xét chọn và tôn vinh danh hiệu Trí thức tiêu biểu có đóng góp nổi bật cho ngành, lĩnh vực.</w:t>
      </w:r>
    </w:p>
    <w:p>
      <w:r>
        <w:t>- Tham mưu xét chọn và tôn vinh Trí thức tiêu biểu có đóng góp nổi bật cho ngành, lĩnh vực.</w:t>
      </w:r>
    </w:p>
    <w:p>
      <w:r>
        <w:t>- Liên hiệp các Hội Khoa học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Hằng năm</w:t>
      </w:r>
    </w:p>
    <w:p>
      <w:r>
        <w:t>02 năm/lần</w:t>
      </w:r>
    </w:p>
    <w:p>
      <w:r>
        <w:t>- Chủ trì tham mưu tổ chức gặp mặt trí thức tiêu biểu của tỉnh nhân các ngày lễ kỷ niệm quan trọng của tỉnh và các ngành.</w:t>
      </w:r>
    </w:p>
    <w:p>
      <w:r>
        <w:t>- Liên hiệp các Hội Khoa học Kỹ thuật tỉnh.</w:t>
      </w:r>
    </w:p>
    <w:p>
      <w:r>
        <w:t>- Các cơ quan đơn vị liên quan.</w:t>
      </w:r>
    </w:p>
    <w:p>
      <w:r>
        <w:t>Hằng năm</w:t>
      </w:r>
    </w:p>
    <w:p>
      <w:r>
        <w:t>- Tham mưu tổ chức thi và tổng kết, trao giải Hội thi Sáng tạo kỹ thuật tỉnh.</w:t>
      </w:r>
    </w:p>
    <w:p>
      <w:r>
        <w:t>Triển khai Hội thi Sáng tạo Khoa học Kỹ thuật tỉnh, trong đó có (1) Cuộc thi sáng tạo Thanh thiếu niên, nhi đồng; (2) Hội thi sáng tạo kỹ thuật.</w:t>
      </w:r>
    </w:p>
    <w:p>
      <w:r>
        <w:t>- Liên hiệp các Hội Khoa học Kỹ thuật tỉnh.</w:t>
      </w:r>
    </w:p>
    <w:p>
      <w:r>
        <w:t>- Các cơ quan đơn vị liên quan.</w:t>
      </w:r>
    </w:p>
    <w:p>
      <w:r>
        <w:t>02 năm/lần</w:t>
      </w:r>
    </w:p>
    <w:p>
      <w:r>
        <w:t>- Tham mưu tổ chức thi và Trao Giải thưởng Văn học nghệ thuật tỉnh.</w:t>
      </w:r>
    </w:p>
    <w:p>
      <w:r>
        <w:t>Hội Văn học- Nghệ thuật tỉnh</w:t>
      </w:r>
    </w:p>
    <w:p>
      <w:r>
        <w:t>- Các cơ quan đơn vị liên quan.</w:t>
      </w:r>
    </w:p>
    <w:p>
      <w:r>
        <w:t>05 năm /lần</w:t>
      </w:r>
    </w:p>
    <w:p>
      <w:r>
        <w:t>- Tham mưu tổ chức thi và Tặng thưởng Văn học - Nghệ thuật tỉnh.</w:t>
      </w:r>
    </w:p>
    <w:p>
      <w:r>
        <w:t>Hội Văn học- Nghệ thuật tỉnh</w:t>
      </w:r>
    </w:p>
    <w:p>
      <w:r>
        <w:t>- Các cơ quan đơn vị liên quan.</w:t>
      </w:r>
    </w:p>
    <w:p>
      <w:r>
        <w:t>Hằng năm</w:t>
      </w:r>
    </w:p>
    <w:p>
      <w:r>
        <w:t>- Tham mưu tổ chức gặp mặt, chúc Tết văn nghệ sĩ tiêu biểu</w:t>
      </w:r>
    </w:p>
    <w:p>
      <w:r>
        <w:t>- Sở Văn hóa và Thể thao</w:t>
      </w:r>
    </w:p>
    <w:p>
      <w:r>
        <w:t>Sở VHTTDL</w:t>
      </w:r>
    </w:p>
    <w:p>
      <w:r>
        <w:t>- Các cơ quan đơn vị liên quan.</w:t>
      </w:r>
    </w:p>
    <w:p>
      <w:r>
        <w:t>Hằng năm</w:t>
      </w:r>
    </w:p>
    <w:p>
      <w:r>
        <w:t>- Tham mưu tổ chức gặp mặt, chúc Tết cán bộ khoa học tiêu biểu</w:t>
      </w:r>
    </w:p>
    <w:p>
      <w:r>
        <w:t>- Sở Khoa học và Công nghệ</w:t>
      </w:r>
    </w:p>
    <w:p>
      <w:r>
        <w:t>- Các cơ quan đơn vị liên quan.</w:t>
      </w:r>
    </w:p>
    <w:p>
      <w:r>
        <w:t>Hằng năm</w:t>
      </w:r>
    </w:p>
    <w:p>
      <w:r>
        <w:t>- Tham mưu tổ chức xét tặng và trao giải thưởng khoa học và công nghệ</w:t>
      </w:r>
    </w:p>
    <w:p>
      <w:r>
        <w:t>- Sở Khoa học và Công nghệ</w:t>
      </w:r>
    </w:p>
    <w:p>
      <w:r>
        <w:t>- Các cơ quan đơn vị liên quan.</w:t>
      </w:r>
    </w:p>
    <w:p>
      <w:r>
        <w:t>05 năm/lần</w:t>
      </w:r>
    </w:p>
    <w:p>
      <w:r>
        <w:t>- Tham mưu tổ chức thi và Trao giải Báo chí tỉnh.</w:t>
      </w:r>
    </w:p>
    <w:p>
      <w:r>
        <w:t>- Hội Nhà báo tinh</w:t>
      </w:r>
    </w:p>
    <w:p>
      <w:r>
        <w:t>- Các cơ quan đơn vị liên quan.</w:t>
      </w:r>
    </w:p>
    <w:p>
      <w:r>
        <w:t>Hằng năm</w:t>
      </w:r>
    </w:p>
    <w:p>
      <w:r>
        <w:t>2</w:t>
      </w:r>
    </w:p>
    <w:p>
      <w:r>
        <w:t>Đổi mới công tác đào tạo, bồi dưỡng, sử dụng, đãi ngộ và tôn vinh trí thức, trọng dụng nhân tài</w:t>
      </w:r>
    </w:p>
    <w:p>
      <w:r>
        <w:t>2.1</w:t>
      </w:r>
    </w:p>
    <w:p>
      <w:r>
        <w:t>Tiếp tục tham mưu triển khai các chương trình, kế hoạch; xây dựng và tổ chức thực hiện các chương trình hợp tác đào tạo sau đại học, chương trình liên kết để bồi dưỡng nâng cao trình độ đội ngũ cán bộ công chức, viên chức gắn với Chương trình phát triển nguồn nhân lực của tỉnh</w:t>
      </w:r>
    </w:p>
    <w:p>
      <w:r>
        <w:t>- Sở Nội vụ</w:t>
      </w:r>
    </w:p>
    <w:p>
      <w:r>
        <w:t>- Các sở, ban, ngành liên quan;</w:t>
      </w:r>
    </w:p>
    <w:p>
      <w:r>
        <w:t>- UBND các huyện, thị xã,</w:t>
      </w:r>
    </w:p>
    <w:p>
      <w:r>
        <w:t>- UBND các huyện, thị xã, thành phố.</w:t>
      </w:r>
    </w:p>
    <w:p>
      <w:r>
        <w:t>- Các cơ quan, đơn vị liên quan.</w:t>
      </w:r>
    </w:p>
    <w:p>
      <w:r>
        <w:t>- Các sở, ban, ngành liên quan;</w:t>
      </w:r>
    </w:p>
    <w:p>
      <w:r>
        <w:t>- UBND cấp xã;</w:t>
      </w:r>
    </w:p>
    <w:p>
      <w:r>
        <w:t>- Các cơ quan, đơn vị liên quan.</w:t>
      </w:r>
    </w:p>
    <w:p>
      <w:r>
        <w:t>2024-2030</w:t>
      </w:r>
    </w:p>
    <w:p>
      <w:r>
        <w:t>2.2</w:t>
      </w:r>
    </w:p>
    <w:p>
      <w:r>
        <w:t>Chủ trì xây dựng và áp dụng các chính sách ưu tiên thu hút, trọng dụng, tôn vinh đội ngũ trí thức, người tài thông qua ưu đãi về tiền lương, tiền công, chế độ phúc lợi và chính sách ưu đãi khác đối với các chức danh lãnh đạo trong tổ chức khoa học và công nghệ công lập trực thuộc tỉnh; ưu đãi về thù lao thực hiện nhiệm vụ khoa học và công nghệ; hỗ trợ nâng cao năng lực hoạt động khoa học và công nghệ tại tỉnh.</w:t>
      </w:r>
    </w:p>
    <w:p>
      <w:r>
        <w:t>- Sở Khoa học và Công nghệ.</w:t>
      </w:r>
    </w:p>
    <w:p>
      <w:r>
        <w:t>- Các sở, ban, ngành liên quan;</w:t>
      </w:r>
    </w:p>
    <w:p>
      <w:r>
        <w:t>- UBND các huyện, thị xã, thành phố.</w:t>
      </w:r>
    </w:p>
    <w:p>
      <w:r>
        <w:t>- Các cơ quan, đơn vị liên quan</w:t>
      </w:r>
    </w:p>
    <w:p>
      <w:r>
        <w:t>- Các sở, ban, ngành liên quan;</w:t>
      </w:r>
    </w:p>
    <w:p>
      <w:r>
        <w:t>- UBND cấp xã;</w:t>
      </w:r>
    </w:p>
    <w:p>
      <w:r>
        <w:t>- Các cơ quan, đơn vị liên quan.</w:t>
      </w:r>
    </w:p>
    <w:p>
      <w:r>
        <w:t>2024-2030</w:t>
      </w:r>
    </w:p>
    <w:p>
      <w:r>
        <w:t>2.3</w:t>
      </w:r>
    </w:p>
    <w:p>
      <w:r>
        <w:t>Chủ trì, phối hợp với các đơn vị liên quan tham mưu, xây dựng Đề án liên kết, hợp tác các cơ sở giáo dục và đào tạo, cơ sở nghiên cứu của tỉnh với các cơ sở giáo dục và đào tạo, cơ sở nghiên cứu trong nước và trên thế giới để trao đổi kinh nghiệm, nâng cao trình độ, năng lực hoạt động trong lĩnh vực giáo dục, đào tạo gắn với hoạt động nghiên cứu khoa học và đổi mới sáng tạo</w:t>
      </w:r>
    </w:p>
    <w:p>
      <w:r>
        <w:t>Trường Đại học Khánh Hòa</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 Thời gian trình UBND tỉnh: Trước ngày 307/2025;</w:t>
      </w:r>
    </w:p>
    <w:p>
      <w:r>
        <w:t>- Thời gian báo cáo Thường trực Tỉnh ủy: Trong Quý III năm 2025.</w:t>
      </w:r>
    </w:p>
    <w:p>
      <w:r>
        <w:t>2.4</w:t>
      </w:r>
    </w:p>
    <w:p>
      <w:r>
        <w:t>Chủ trì tham mưu việc xem xét, phân bổ trụ sở làm việc, phòng làm việc cho cơ quan của các hội trí thức của tỉnh</w:t>
      </w:r>
    </w:p>
    <w:p>
      <w:r>
        <w:t>- Sở Xây dựng</w:t>
      </w:r>
    </w:p>
    <w:p>
      <w:r>
        <w:t>- Các sở, ban, ngành, tổ chức liên quan</w:t>
      </w:r>
    </w:p>
    <w:p>
      <w:r>
        <w:t>2024-2030</w:t>
      </w:r>
    </w:p>
    <w:p>
      <w:r>
        <w:t>2.5</w:t>
      </w:r>
    </w:p>
    <w:p>
      <w:r>
        <w:t>- Chủ động xây dựng chương trình, kế hoạch, đề án cụ thể nhằm thu hút đội ngũ nhân lực chất lượng cao, độ ngũ trí thức để tập trung đóng góp cho sự phát triển của ngành, lĩnh vực phụ trách phù hợp với yêu cầu và thực tiễn của tỉnh</w:t>
      </w:r>
    </w:p>
    <w:p>
      <w:r>
        <w:t>- Tiếp tục triển khai chính sách hỗ trợ đào tạo, bồi dưỡng cán bộ, công chức, viên chức và chính sách thu hút nhân tài trên địa bàn tỉnh Khánh Hòa theo Nghị quyết số 11/2022/NQ-HĐND ngày 23/9/2022 của Hội đồng nhân dân tỉnh.</w:t>
      </w:r>
    </w:p>
    <w:p>
      <w:r>
        <w:t>- Các sở, ban, ngành liên quan;</w:t>
      </w:r>
    </w:p>
    <w:p>
      <w:r>
        <w:t>- UBND các huyện, thành, thị;</w:t>
      </w:r>
    </w:p>
    <w:p>
      <w:r>
        <w:t>- Liên hiệp các Hội Khoa học và Kỹ thuật tinh và các hội trí thức</w:t>
      </w:r>
    </w:p>
    <w:p>
      <w:r>
        <w:t>- Các cơ quan, đơn vị liên quan.</w:t>
      </w:r>
    </w:p>
    <w:p>
      <w:r>
        <w:t>- Các sở, ban, ngành liên quan;</w:t>
      </w:r>
    </w:p>
    <w:p>
      <w:r>
        <w:t>- UBND cấp xã;</w:t>
      </w:r>
    </w:p>
    <w:p>
      <w:r>
        <w:t>- Liên hiệp các Hội Khoa học và Kỹ thuật tỉnh và các hội trí thức</w:t>
      </w:r>
    </w:p>
    <w:p>
      <w:r>
        <w:t>- Các cơ quan, đơn vị liên quan.</w:t>
      </w:r>
    </w:p>
    <w:p>
      <w:r>
        <w:t>- Các sở, ban, ngành liên quan;</w:t>
      </w:r>
    </w:p>
    <w:p>
      <w:r>
        <w:t>- UBND các huyện, thành, thị;</w:t>
      </w:r>
    </w:p>
    <w:p>
      <w:r>
        <w:t>- Liên hiệp các Hội Khoa học và Kỹ thuật tỉnh và các hội trí thức</w:t>
      </w:r>
    </w:p>
    <w:p>
      <w:r>
        <w:t>- Các cơ quan, đơn vị liên quan.</w:t>
      </w:r>
    </w:p>
    <w:p>
      <w:r>
        <w:t>- Các sở, ban, ngành liên quan;</w:t>
      </w:r>
    </w:p>
    <w:p>
      <w:r>
        <w:t>- UBND cấp xã;</w:t>
      </w:r>
    </w:p>
    <w:p>
      <w:r>
        <w:t>- Liên hiệp các Hội Khoa học và Kỹ thuật tỉnh và các hội trí thức</w:t>
      </w:r>
    </w:p>
    <w:p>
      <w:r>
        <w:t>- Các cơ quan, đơn vị liên quan.</w:t>
      </w:r>
    </w:p>
    <w:p>
      <w:r>
        <w:t>2024-2030</w:t>
      </w:r>
    </w:p>
    <w:p>
      <w:r>
        <w:t>3</w:t>
      </w:r>
    </w:p>
    <w:p>
      <w:r>
        <w:t>Tăng cường quản lý nhà nước, hoàn thiện hệ thống pháp luật, cơ chế, chính sách đối với đội ngũ trí thức</w:t>
      </w:r>
    </w:p>
    <w:p>
      <w:r>
        <w:t>3.1</w:t>
      </w:r>
    </w:p>
    <w:p>
      <w:r>
        <w:t>- Tiếp tục cập nhật, hoàn thiện cơ sở dữ liệu về đội ngũ trí thức là cán bộ, công chức, viên chức, người lao động thuộc tỉnh.</w:t>
      </w:r>
    </w:p>
    <w:p>
      <w:r>
        <w:t>- Tiếp tục thực hiện Nghị định 140/2017/NĐ-CP ngày 05/12/2017 của Chính phủ về chính sách thu hút, tạo nguồn cán bộ từ sinh viên tốt nghiệp xuất sắc, cán bộ khoa học trẻ.</w:t>
      </w:r>
    </w:p>
    <w:p>
      <w:r>
        <w:t>- Chủ động chủ trì phối hợp với Ban Dân vận Tỉnh ủy, Ban Tuyên giáo Tỉnh ủy và các đơn vị, tổ chức, địa phương liên quan để nâng cao chất lượng công tác quản lý, hướng dẫn, hỗ trợ các hội trí thức trong tỉnh theo quy định hiện hành.</w:t>
      </w:r>
    </w:p>
    <w:p>
      <w:r>
        <w:t>- Tiếp tục cập nhật, hoàn thiện cơ sở dữ liệu về đội ngũ trí thức là cán bộ, công chức, viên chức, người lao động thuộc tỉnh.</w:t>
      </w:r>
    </w:p>
    <w:p>
      <w:r>
        <w:t>- Tiếp tục thực hiện Nghị định 179/2024/NĐ-CP ngày 31/12/2024 của Chính phủ về chính sách thu hút, trọng dụng người có tài năng làm việc trong cơ quan, tổ chức, đơn vị của Đảng Cộng sản Việt Nam, Nhà nước, Mặt trận Tổ quốc Việt Nam và các tổ chức chính trị - xã hội.</w:t>
      </w:r>
    </w:p>
    <w:p>
      <w:r>
        <w:t>- Chủ động chủ trì phối hợp với Ban Tuyên giáo và Dân vận Tỉnh ủy và các đơn vị, tổ chức, địa phương liên quan để nâng cao chất lượng công tác quản lý, hướng dẫn, hỗ trợ các hội trí thức trong tỉnh theo quy định hiện hành.</w:t>
      </w:r>
    </w:p>
    <w:p>
      <w:r>
        <w:t>Sở Nội vụ</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3.2</w:t>
      </w:r>
    </w:p>
    <w:p>
      <w:r>
        <w:t>Tham mưu, xây dựng “Đề án phát triển đội ngũ trí thức tỉnh Khánh Hòa giai đoạn 2024-2030” gắn với Chương trình phát triển nguồn nhân lực của tỉnh.</w:t>
      </w:r>
    </w:p>
    <w:p>
      <w:r>
        <w:t>Tham mưu, xây dựng “Đề án phát triển đội ngũ trí thức tỉnh Khánh Hòa giai đoạn 2025-2030” gắn với Chương trình phát triển nguồn nhân lực của tỉnh.</w:t>
      </w:r>
    </w:p>
    <w:p>
      <w:r>
        <w:t>Sở Khoa học và Công nghệ</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2025-2030</w:t>
      </w:r>
    </w:p>
    <w:p>
      <w:r>
        <w:t>3.3</w:t>
      </w:r>
    </w:p>
    <w:p>
      <w:r>
        <w:t>Xây dựng và áp dụng thí điểm một số chính sách mới trong lĩnh vực khoa học công nghệ và đổi mới sáng tạo, khởi nghiệp sáng tạo nhằm thu hút đội ngũ cán bộ khoa học chất lượng cao, đội ngũ trí thức</w:t>
      </w:r>
    </w:p>
    <w:p>
      <w:r>
        <w:t>Sở Khoa học và Công nghệ.</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3.4</w:t>
      </w:r>
    </w:p>
    <w:p>
      <w:r>
        <w:t>- Tiếp tục triển khai thực hiện các nhiệm vụ trong Đề án quản lý, sử dụng và phát triển nhân lực khoa học và công nghệ tỉnh Khánh Hòa giai đoạn 2021-2025.</w:t>
      </w:r>
    </w:p>
    <w:p>
      <w:r>
        <w:t>- Tiếp tục cập nhật, hoàn thiện cơ sở dữ liệu, vận hành và duy trì phần mềm Quản lý nguồn nhân lực khoa học và công nghệ.</w:t>
      </w:r>
    </w:p>
    <w:p>
      <w:r>
        <w:t>- Đổi mới công tác quản lý khoa học, công nghệ; chú trọng hỗ trợ thúc đẩy hình thành và phát triển hệ sinh thái khởi nghiệp đổi mới sáng tạo.</w:t>
      </w:r>
    </w:p>
    <w:p>
      <w:r>
        <w:t>- Chủ trì xây dựng thư viện điện tử để cung cấp các thông tin và tư liệu khoa học trên địa bàn tỉnh Khánh Hòa đồng thời cập nhật những thông tin về nhu cầu xã hội đặt ra cho các nhà khoa học trên địa bàn tỉnh.</w:t>
      </w:r>
    </w:p>
    <w:p>
      <w:r>
        <w:t>- Trình UBND tỉnh ban hành Quy chế xét tặng Giải thưởng khoa học và công nghệ tỉnh Khánh Hòa thay thế Quyết định số 1078/QĐ-UBND ngày 12/5/2020 của UBND tỉnh về ban hành Quy chế xét tặng Giải thưởng khoa học và công nghệ tỉnh Khánh Hòa để phù hợp với các quy định hiện hành.</w:t>
      </w:r>
    </w:p>
    <w:p>
      <w:r>
        <w:t>Sở Khoa học và Công nghệ.</w:t>
      </w:r>
    </w:p>
    <w:p>
      <w:r>
        <w:t>- Các sở, ban, ngành liên quan;</w:t>
      </w:r>
    </w:p>
    <w:p>
      <w:r>
        <w:t>- UBND cấp huyện;</w:t>
      </w:r>
    </w:p>
    <w:p>
      <w:r>
        <w:t>- Các cơ quan, đơn vị liên quan</w:t>
      </w:r>
    </w:p>
    <w:p>
      <w:r>
        <w:t>- Các sở, ban, ngành liên quan;</w:t>
      </w:r>
    </w:p>
    <w:p>
      <w:r>
        <w:t>- UBND cấp xã;</w:t>
      </w:r>
    </w:p>
    <w:p>
      <w:r>
        <w:t>- Các cơ quan, đơn vị liên quan.</w:t>
      </w:r>
    </w:p>
    <w:p>
      <w:r>
        <w:t>2024-2030</w:t>
      </w:r>
    </w:p>
    <w:p>
      <w:r>
        <w:t>3.5</w:t>
      </w:r>
    </w:p>
    <w:p>
      <w:r>
        <w:t>Đề xuất nội dung sửa đổi chính sách, pháp luật, thể chế hoá nội dung Chương trình hành động số 78-CTr/TU của Tỉnh ủy thực hiện Nghị quyết số 45-NQ/TW theo thẩm quyền, chú trọng cơ chế, chính sách đột phá, đặc thù phù hợp với hoạt động của đội ngũ trí thức.</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3.6</w:t>
      </w:r>
    </w:p>
    <w:p>
      <w:r>
        <w:t>Phối hợp với Bộ, ngành liên quan xây dựng các hợp phần về Chiến lược phát triển đội ngũ trí thức theo từng ngành, lĩnh vực trong thời kỳ đẩy mạnh công nghiệp hóa, hiện đại hóa đất nước</w:t>
      </w:r>
    </w:p>
    <w:p>
      <w:r>
        <w:t>Các Sở: Tài chính, Khoa học và Công nghệ, Nội vụ, Giáo dục và Đào tạo, Y tế, VHTTDL và các sở, ngành liên quan.</w:t>
      </w:r>
    </w:p>
    <w:p>
      <w:r>
        <w:t>- UBND cấp xã;</w:t>
      </w:r>
    </w:p>
    <w:p>
      <w:r>
        <w:t>- Các cơ quan, đơn vị liên quan.</w:t>
      </w:r>
    </w:p>
    <w:p>
      <w:r>
        <w:t>2025</w:t>
      </w:r>
    </w:p>
    <w:p>
      <w:r>
        <w:t>4</w:t>
      </w:r>
    </w:p>
    <w:p>
      <w:r>
        <w:t>Tăng cường nguồn lực xây dựng đội ngũ trí thức chủ động, tích cực hội nhập quốc tế</w:t>
      </w:r>
    </w:p>
    <w:p>
      <w:r>
        <w:t>4.1</w:t>
      </w:r>
    </w:p>
    <w:p>
      <w:r>
        <w:t>Chủ trì tham mưu, đề xuất chính sách thu hút nhà đầu tư vào các dự án trọng điểm của tỉnh, các dự án có hàm lượng công nghệ cao, dự án phát triển khoa học công nghệ trọng điểm của tỉnh</w:t>
      </w:r>
    </w:p>
    <w:p>
      <w:r>
        <w:t>Chủ trì tham mưu, đề xuất các chính sách để hỗ trợ khuyến khích các doanh nghiệp, đặc biệt là doanh nghiệp nhỏ và vừa đầu tư nghiên cứu, phát triển các dự án, sản phẩm khoa học có hàm lượng công nghệ cao, khai thác tài sản trí tuệ, hỗ trợ chuyển giao, thử nghiệm các công nghệ mới phù hợp với điều kiện của tỉnh.</w:t>
      </w:r>
    </w:p>
    <w:p>
      <w:r>
        <w:t>Sở Kế hoạch và Đầu tư;</w:t>
      </w:r>
    </w:p>
    <w:p>
      <w:r>
        <w:t>Sở Khoa học và Công nghệ</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4.2</w:t>
      </w:r>
    </w:p>
    <w:p>
      <w:r>
        <w:t>Hoàn thành việc thành lập Trung tâm nghiên cứu quốc gia về công nghệ đại dương</w:t>
      </w:r>
    </w:p>
    <w:p>
      <w:r>
        <w:t>Sở Khoa học và Công nghệ</w:t>
      </w:r>
    </w:p>
    <w:p>
      <w:r>
        <w:t>- Các sở, ban, ngành liên quan;</w:t>
      </w:r>
    </w:p>
    <w:p>
      <w:r>
        <w:t>- Các cơ quan, đơn vị liên quan.</w:t>
      </w:r>
    </w:p>
    <w:p>
      <w:r>
        <w:t>2024-2030</w:t>
      </w:r>
    </w:p>
    <w:p>
      <w:r>
        <w:t>4.3</w:t>
      </w:r>
    </w:p>
    <w:p>
      <w:r>
        <w:t>Xây dựng các chính sách, giải pháp để phát huy có hiệu quả nguồn nhân lực khoa học chất lượng cao trong các lĩnh vực thế mạnh của tỉnh từ các tổ chức nghiên cứu, Viện, trường trung ương đóng trên địa bàn tỉnh thông qua các chính sách đặt hàng trong nghiên cứu khoa học, xây dựng và thành lập các nhóm nghiên cứu mạnh để nghiên cứu và tạo ra các sản phẩm đáp ứng nhu cầu của địa phương và Doanh nghiệp</w:t>
      </w:r>
    </w:p>
    <w:p>
      <w:r>
        <w:t>Sở Khoa học và Công nghệ</w:t>
      </w:r>
    </w:p>
    <w:p>
      <w:r>
        <w:t>- Các sở, ban, ngành liên quan;</w:t>
      </w:r>
    </w:p>
    <w:p>
      <w:r>
        <w:t>- Các cơ quan, đơn vị liên quan.</w:t>
      </w:r>
    </w:p>
    <w:p>
      <w:r>
        <w:t>2024-2030</w:t>
      </w:r>
    </w:p>
    <w:p>
      <w:r>
        <w:t>4.4</w:t>
      </w:r>
    </w:p>
    <w:p>
      <w:r>
        <w:t>Xây dựng và triển khai Chương trình đổi mới sáng tạo, thúc đẩy hình thành và phát triển hệ sinh thái khởi nghiệp đổi mới sáng tạo; xây dựng Trung tâm hỗ trợ khởi nghiệp đổi mới sáng tạo. Đẩy mạnh hợp tác giữa doanh nghiệp và đội ngũ trí thức, giữa doanh nghiệp với các cơ sở giáo dục đại học, cơ sở khoa học công nghệ; giữa các cơ sở khoa học công nghệ của Trung ương với tỉnh</w:t>
      </w:r>
    </w:p>
    <w:p>
      <w:r>
        <w:t>Sở Khoa học và Công nghệ</w:t>
      </w:r>
    </w:p>
    <w:p>
      <w:r>
        <w:t>- Các sở, ban, ngành liên quan;</w:t>
      </w:r>
    </w:p>
    <w:p>
      <w:r>
        <w:t>- Các cơ quan, đơn vị liên quan.</w:t>
      </w:r>
    </w:p>
    <w:p>
      <w:r>
        <w:t>2024-2030</w:t>
      </w:r>
    </w:p>
    <w:p>
      <w:r>
        <w:t>4.5</w:t>
      </w:r>
    </w:p>
    <w:p>
      <w:r>
        <w:t>Chủ trì, đề xuất các lĩnh vực, hướng nghiên cứu trọng điểm, ưu tiên gắn với yêu cầu đẩy mạnh nghiên cứu, phát triển khoa học, công nghệ, đổi mới sáng tạo của tỉnh giai đoạn đến năm 2030, định hướng đến 2045.</w:t>
      </w:r>
    </w:p>
    <w:p>
      <w:r>
        <w:t>Sở Khoa học và Công nghệ.</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4.6</w:t>
      </w:r>
    </w:p>
    <w:p>
      <w:r>
        <w:t>Đầu tư tăng cường tiềm lực cho Trung tâm Thông tin và Ứng dụng khoa học công nghệ; Trung tâm Kỹ thuật Tiêu chuẩn Đo lường Chất lượng.</w:t>
      </w:r>
    </w:p>
    <w:p>
      <w:r>
        <w:t>Sở Khoa học và Công nghệ</w:t>
      </w:r>
    </w:p>
    <w:p>
      <w:r>
        <w:t>- Các sở, ban, ngành liên quan;</w:t>
      </w:r>
    </w:p>
    <w:p>
      <w:r>
        <w:t>- Các cơ quan, đơn vị liên quan</w:t>
      </w:r>
    </w:p>
    <w:p>
      <w:r>
        <w:t>2024-2030</w:t>
      </w:r>
    </w:p>
    <w:p>
      <w:r>
        <w:t>4.7</w:t>
      </w:r>
    </w:p>
    <w:p>
      <w:r>
        <w:t>Hướng dẫn thực hiện cơ chế, chính sách ưu đãi về đất đai đối với các cơ sở giáo dục - đào tạo, nghiên cứu khoa học, công nghệ, văn hóa, văn học, nghệ thuật của tỉnh</w:t>
      </w:r>
    </w:p>
    <w:p>
      <w:r>
        <w:t>Sở Tài nguyên và Môi trường</w:t>
      </w:r>
    </w:p>
    <w:p>
      <w:r>
        <w:t>Sở Nông nghiệp và Môi trường</w:t>
      </w:r>
    </w:p>
    <w:p>
      <w:r>
        <w:t>- Các sở, ban, ngành liên quan;</w:t>
      </w:r>
    </w:p>
    <w:p>
      <w:r>
        <w:t>- Các cơ quan, đơn vị liên quan</w:t>
      </w:r>
    </w:p>
    <w:p>
      <w:r>
        <w:t>2024-2030</w:t>
      </w:r>
    </w:p>
    <w:p>
      <w:r>
        <w:t>5</w:t>
      </w:r>
    </w:p>
    <w:p>
      <w:r>
        <w:t>Phát huy vai trò, trách nhiệm của đội ngũ trí thức; đổi mới nội dung, phương thức hoạt động của Liên hiệp các Hội Khoa học và Kỹ thuật tỉnh, Hội Văn học Nghệ thuật tỉnh và các hội trí thức khác</w:t>
      </w:r>
    </w:p>
    <w:p>
      <w:r>
        <w:t>5.1</w:t>
      </w:r>
    </w:p>
    <w:p>
      <w:r>
        <w:t>Xây dựng Đề án củng cố kiện toàn chức năng, nhiệm vụ, tổ chức bộ máy, cơ sở vật chất, chính sách phát triển Liên hiệp các Hội Khoa học và Kỹ thuật tỉnh</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5.2</w:t>
      </w:r>
    </w:p>
    <w:p>
      <w:r>
        <w:t>Chủ trì tham mưu xây dựng chính sách đổi mới nội dung, phương thức hoạt động của các hội thành viên.</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5.3</w:t>
      </w:r>
    </w:p>
    <w:p>
      <w:r>
        <w:t>Xây dựng và đề xuất các chính sách để khuyến khích đội ngũ trí thức tỉnh, đặc biệt là đội ngũ nữ trí thức, trí thức trẻ, trí thức người dân tộc thiểu số, trí thức ở các khu vực khó khăn của tỉnh, trí thức người Khánh Hòa đang làm việc, sinh sống ở nước ngoài đóng góp trí tuệ, sức sáng tạo trong nghiên cứu khoa học, chuyển giao công nghệ đóng góp vào sự phát triển kinh tế - xã hội của tỉnh</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5.4</w:t>
      </w:r>
    </w:p>
    <w:p>
      <w:r>
        <w:t>Triển khai Cuộc thi Sáng tạo dành cho thanh thiếu niên, nhi đồng</w:t>
      </w:r>
    </w:p>
    <w:p>
      <w:r>
        <w:t>Triển khai Hội thi Sáng tạo Khoa học Kỹ thuật tỉnh, trong đó có (1) Cuộc thi sáng tạo Thanh thiếu niên, nhi đồng; (2) Hội thi sáng tạo kỹ thuật.</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5.5</w:t>
      </w:r>
    </w:p>
    <w:p>
      <w:r>
        <w:t>Tham mưu ban hành quy chế xét chọn và tôn vinh danh hiệu Trí thức tiêu biểu của tỉnh.</w:t>
      </w:r>
    </w:p>
    <w:p>
      <w:r>
        <w:t>Tham mưu ban hành quy chế xét chọn và tôn vinh Trí thức tiêu biểu của tỉnh.</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2024-2030</w:t>
      </w:r>
    </w:p>
    <w:p>
      <w:r>
        <w:t>5.6</w:t>
      </w:r>
    </w:p>
    <w:p>
      <w:r>
        <w:t>Tổ chức các diễn đàn trí thức</w:t>
      </w:r>
    </w:p>
    <w:p>
      <w:r>
        <w:t>Liên hiệp các Hội Khoa học và Kỹ thuật tỉnh</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01 năm 2 lần (hằng năm)</w:t>
      </w:r>
    </w:p>
    <w:p>
      <w:r>
        <w:t>5.7</w:t>
      </w:r>
    </w:p>
    <w:p>
      <w:r>
        <w:t>Tổ chức diễn đàn khoa học, công nghệ và đổi mới sáng tạo định kỳ hằng năm;</w:t>
      </w:r>
    </w:p>
    <w:p>
      <w:r>
        <w:t>Sở Khoa học và Công nghệ</w:t>
      </w:r>
    </w:p>
    <w:p>
      <w:r>
        <w:t>- Các sở, ban, ngành liên quan;</w:t>
      </w:r>
    </w:p>
    <w:p>
      <w:r>
        <w:t>- UBND các huyện, thành, thị;</w:t>
      </w:r>
    </w:p>
    <w:p>
      <w:r>
        <w:t>- Các cơ quan, đơn vị liên quan.</w:t>
      </w:r>
    </w:p>
    <w:p>
      <w:r>
        <w:t>- Các sở, ban, ngành liên quan;</w:t>
      </w:r>
    </w:p>
    <w:p>
      <w:r>
        <w:t>- UBND cấp xã;</w:t>
      </w:r>
    </w:p>
    <w:p>
      <w:r>
        <w:t>- Các cơ quan đơn vị liên quan.</w:t>
      </w:r>
    </w:p>
    <w:p>
      <w:r>
        <w:t>Hằng năm</w:t>
      </w:r>
    </w:p>
    <w:p>
      <w:r>
        <w:t>5.8</w:t>
      </w:r>
    </w:p>
    <w:p>
      <w:r>
        <w:t>Tổ chức thực hiện Tư vấn phản biện và giám định xã hội các đề án, dự án, đồ án trọng điểm của tỉnh</w:t>
      </w:r>
    </w:p>
    <w:p>
      <w:r>
        <w:t>Liên hiệp các Hội Khoa học và Kỹ thuật tỉnh</w:t>
      </w:r>
    </w:p>
    <w:p>
      <w:r>
        <w:t>- Các sở, ban, ngành liên quan;</w:t>
      </w:r>
    </w:p>
    <w:p>
      <w:r>
        <w:t>- UBND cấp xã;</w:t>
      </w:r>
    </w:p>
    <w:p>
      <w:r>
        <w:t>- Các cơ quan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