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84/KH-UBND truyền thông phục vụ Chương trình mục tiêu quốc gia xây dựng nông thôn mới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84/KH-UBND</w:t>
      </w:r>
    </w:p>
    <w:p>
      <w:r>
        <w:t>Quảng Ngãi, ngày 04 tháng 4 năm 2024</w:t>
      </w:r>
    </w:p>
    <w:p>
      <w:r>
        <w:t>KẾ HOẠCH</w:t>
      </w:r>
    </w:p>
    <w:p>
      <w:r>
        <w:t>TRUYỀN THÔNG PHỤC VỤ CHƯƠNG TRÌNH MỤC TIÊU QUỐC GIA XÂY DỰNG NÔNG THÔN MỚI NĂM 2024 TRÊN ĐỊA BÀN TỈNH QUẢNG NGÃI</w:t>
      </w:r>
    </w:p>
    <w:p>
      <w:r>
        <w:t>Thực hiện Quyết định số 1828/QĐ-BNN-VPĐP ngày 23/5/2022 của Bộ trưởng Bộ Nông nghiệp và Phát triển nông thôn về việc phê duyệt Chương trình Truyền thông phục vụ Chương trình mục tiêu quốc gia xây dựng nông thôn mới giai đoạn 2021-2025; Quyết định số 712/QĐ-UBND ngày 04/7/2022 của UBND tỉnh về việc phê duyệt Kế hoạch thực hiện Chương trình mục tiêu quốc gia xây dựng nông thôn mới tỉnh Quảng Ngãi, giai đoạn 2021-2025; Quyết định số 759/QĐ-UBND ngày 11/7/2022 của UBND tỉnh phê duyệt Chương trình Truyền thông phục vụ Chương trình mục tiêu quốc gia xây dựng nông thôn mới giai đoạn 2021-2025 trên địa bàn tỉnh; theo đề nghị của Giám đốc Sở Nông nghiệp và Phát triển nông thôn tại Tờ trình số 1172/TTr-SNNPTNT ngày 25/3/2024, UBND tỉnh ban hành Kế hoạch Truyền thông phục vụ Chương trình mục tiêu quốc gia xây dựng nông thôn mới năm 2024 trên địa bàn tỉnh Quảng Ngãi như sau:</w:t>
      </w:r>
    </w:p>
    <w:p>
      <w:r>
        <w:t>I. MỤC ĐÍCH, YÊU CẦU</w:t>
      </w:r>
    </w:p>
    <w:p>
      <w:r>
        <w:t>1. Mục đích</w:t>
      </w:r>
    </w:p>
    <w:p>
      <w:r>
        <w:t>- Tuyên truyền, nâng cao nhận thức của các cấp ủy Đảng, chính quyền, cán bộ, đảng viên và các tầng lớp Nhân dân trong tỉnh về mục đích, ý nghĩa, tầm quan trọng của Chương trình MTQG xây dựng nông thôn mới trong sự nghiệp phát triển kinh tế, xã hội của tỉnh Quảng Ngãi. Khơi dậy tinh thần tự giác, ý chí quyết tâm, ý thức trách nhiệm cao của chính quyền và Nhân dân trong toàn tỉnh tham gia hưởng ứng xây dựng Chương trình nông thôn mới và các Chương trình chuyên đề về nông thôn mới.</w:t>
      </w:r>
    </w:p>
    <w:p>
      <w:r>
        <w:t>- Tuyên truyền, phổ biến những kết quả đã đạt được, bài học kinh nghiệm, cách làm hay, cách làm sáng tạo, những tấm gương điển hình tiên tiến trong thực hiện Chương trình để nhân rộng trên địa bàn tỉnh. Phát huy vai trò chủ thể của người dân trong việc chủ động, tích cực tham gia thực hiện Chương trình theo phương châm “dân biết, dân bàn, dân làm, dân kiểm tra và dân thụ hưởng”.</w:t>
      </w:r>
    </w:p>
    <w:p>
      <w:r>
        <w:t>- Nâng cao nhận thức, phát huy sức mạnh tổng hợp của cả hệ thống chính trị và các tầng lớp Nhân dân trong tỉnh phấn đấu thực hiện thắng lợi mục tiêu hoàn thành nhiệm vụ xây dựng nông thôn mới năm 2024.</w:t>
      </w:r>
    </w:p>
    <w:p>
      <w:r>
        <w:t>- Tuyên truyền, quảng bá các sản phẩm tiềm năng, lợi thế, đặc trưng, sản phẩm OCOP, sản phẩm có khả năng phát triển của tỉnh đến người dân trong và ngoài tỉnh nhằm phát triển du lịch Quảng Ngãi góp phần làm tăng trưởng kinh tế nông nghiệp, nông thôn.</w:t>
      </w:r>
    </w:p>
    <w:p>
      <w:r>
        <w:t>2. Yêu cầu</w:t>
      </w:r>
    </w:p>
    <w:p>
      <w:r>
        <w:t>- Công tác truyền thông, thông tin tuyên truyền phải được thực hiện thường xuyên, liên tục, khách quan bằng nhiều hình thức.</w:t>
      </w:r>
    </w:p>
    <w:p>
      <w:r>
        <w:t>- Nội dung tuyên truyền có trọng tâm, trọng điểm, có lộ trình, bám sát với chủ trương, chính sách của Đảng, nhà nước và Kế hoạch xây dựng nông thôn mới tỉnh Quảng Ngãi giai đoạn 2021-2025.</w:t>
      </w:r>
    </w:p>
    <w:p>
      <w:r>
        <w:t>- Các cấp, các ngành chủ động xây dựng Kế hoạch truyền thông, tuyên truyền xây dựng nông thôn mới phù hợp với chức năng, nhiệm vụ của đơn vị; phối hợp chặt chẽ trong triển khai thực hiện các chương trình.</w:t>
      </w:r>
    </w:p>
    <w:p>
      <w:r>
        <w:t>- Phát huy những lợi thế về truyền thông sẵn có, đồng thời lồng ghép, kết hợp với các Chương trình có liên quan; kêu gọi sự tham gia, hưởng ứng của người dân, doanh nghiệp và các tổ chức xã hội trong và ngoài tỉnh.</w:t>
      </w:r>
    </w:p>
    <w:p>
      <w:r>
        <w:t>II. NỘI DUNG TUYÊN TRUYỀN</w:t>
      </w:r>
    </w:p>
    <w:p>
      <w:r>
        <w:t>1. Nội dung tuyên truyền</w:t>
      </w:r>
    </w:p>
    <w:p>
      <w:r>
        <w:t>Thực hiện theo Quyết định số 759/QĐ-UBND ngày 11/7/2022 của UBND tỉnh ban hành Chương trình Truyền thông phục vụ Chương trình mục tiêu quốc gia xây dựng nông thôn mới tỉnh Quảng Ngãi giai đoạn 2021-2025.</w:t>
      </w:r>
    </w:p>
    <w:p>
      <w:r>
        <w:t>2. Nhiệm vụ cụ thể</w:t>
      </w:r>
    </w:p>
    <w:p>
      <w:r>
        <w:t>Theo Phụ lục chi tiết kèm theo.</w:t>
      </w:r>
    </w:p>
    <w:p>
      <w:r>
        <w:t>III. HÌNH THỨC TUYÊN TRUYỀN</w:t>
      </w:r>
    </w:p>
    <w:p>
      <w:r>
        <w:t>1. Tuyên truyền trên các phương tiện thông tin truyền thông</w:t>
      </w:r>
    </w:p>
    <w:p>
      <w:r>
        <w:t>- Tuyên truyền trên Đài Phát thanh và Truyền hình tỉnh, Báo Quảng Ngãi, hệ thống truyền thanh các cấp: Xây dựng chuyên tin, phóng sự, chuyên đề, tọa đàm, đối thoại, phỏng vấn về tiến độ thực hiện và kết quả thực hiện các tiêu chí trong xây dựng nông thôn mới, nông thôn mới nâng cao, nông thôn mới kiểu mẫu. Biểu dương những tập thể, cá nhân có nhiều đóng góp, thành tích xuất sắc, có những cách làm hay, sáng tạo trong xây dựng nông thôn mới. Đồng thời phản ánh những khó khăn, vướng mắc trong quá trình triển khai thực hiện và kêu gọi sự đồng lòng, chung tay của các cơ quan, tổ chức, doanh nghiệp và người dân trong xây dựng nông thôn mới.</w:t>
      </w:r>
    </w:p>
    <w:p>
      <w:r>
        <w:t>- Tuyên truyền trên Cổng Thông tin điện tử của tỉnh, Cổng Thông tin điện tử xây dựng nông thôn mới, Cổng Thông tin điện tử của các sở, ban, ngành, địa phương trong tỉnh: Xây dựng chuyên mục, đưa tin, đưa bài, hình ảnh về xây dựng nông thôn mới. Phản ánh những hoạt động nổi bật, kinh nghiệm mang lại thành công của Chương trình. Biểu dương những tập thể, cá nhân có nhiều đóng góp, thành tích xuất sắc, có những cách làm hay, sáng tạo trong xây dựng nông thôn mới...; tiếp nhận phản ánh và đóng góp của người dân trên Cổng Thông tin, biên tập nội dung trả lời; thường xuyên nâng cấp, cập nhật các nội dung thông tin về Chương trình MTQG xây dựng nông thôn mới, Chương trình mỗi xã một sản phẩm (gọi tắt là Chương trình OCOP) và các Chương trình chuyên đề về nông thôn mới trên Cổng Thông tin điện tử các cấp.</w:t>
      </w:r>
    </w:p>
    <w:p>
      <w:r>
        <w:t>2. Tuyên truyền trên các ấn phẩm</w:t>
      </w:r>
    </w:p>
    <w:p>
      <w:r>
        <w:t>Phát hành các ấn phẩm về Chương trình MTQG xây dựng nông thôn mới và Chương trình OCOP, bao gồm: Biên soạn, in ấn các tài liệu về chuyên môn nghiệp vụ, cẩm nang, sổ tay, kỷ yếu, các chuyên đề về nông thôn mới, Album ảnh nông thôn Quảng Ngãi ...</w:t>
      </w:r>
    </w:p>
    <w:p>
      <w:r>
        <w:t>3. Tuyên truyền thông qua các hoạt động văn hóa, văn nghệ, thể thao</w:t>
      </w:r>
    </w:p>
    <w:p>
      <w:r>
        <w:t>- Tuyên truyền thông qua việc tổ chức các cuộc thi, triển lãm, sáng tác văn học nghệ thuật về chủ đề xây dựng nông thôn mới.</w:t>
      </w:r>
    </w:p>
    <w:p>
      <w:r>
        <w:t>- Lồng ghép, tuyên truyền thông qua các hoạt động văn hóa, văn nghệ, thể thao; qua tổ chức các giải thưởng, liên hoan, hội thi, hội diễn nhằm tuyên truyền, cổ vũ, động viên người dân hăng hái thi đua xây dựng nông thôn mới, xây dựng đời sống văn hóa khu dân cư.</w:t>
      </w:r>
    </w:p>
    <w:p>
      <w:r>
        <w:t>- Truyền thông, xúc tiến, quảng bá các sản phẩm du lịch nông thôn, điểm đến du lịch nông thôn tiếp cận các thị trường du lịch, kết nối với khách hàng mục tiêu tại các hội chợ, sự kiện, triển lãm, các chương trình khảo sát, kết nối sản phẩm du lịch nông thôn.</w:t>
      </w:r>
    </w:p>
    <w:p>
      <w:r>
        <w:t>4. Tuyên truyền thông qua hội nghị, hội thảo, tập huấn và các hình thức khác</w:t>
      </w:r>
    </w:p>
    <w:p>
      <w:r>
        <w:t>- Tổ chức các lớp tập huấn, hội nghị chuyên đề về xây dựng nông thôn mới; kết hợp tổ chức tuyên truyền tại các hội nghị, hội thảo,...của các cấp, các ngành, các địa phương.</w:t>
      </w:r>
    </w:p>
    <w:p>
      <w:r>
        <w:t>- Tổ chức các diễn đàn, tọa đàm, đối thoại chuyên sâu có sự tham gia của các chuyên gia về các chủ đề mới trong Chương trình mục tiêu quốc gia xây dựng nông thôn mới và các Chương trình chuyên đề.</w:t>
      </w:r>
    </w:p>
    <w:p>
      <w:r>
        <w:t>- Tổ chức các cuộc thi về xây dựng nông thôn mới, như: tìm hiểu kiến thức về xây dựng nông thôn mới giai đoạn 2021-2025, hội thi phát thanh cơ sở về xây dựng nông thôn mới...</w:t>
      </w:r>
    </w:p>
    <w:p>
      <w:r>
        <w:t>- Xây dựng các điểm chụp ảnh, check-in khu dân cư, thôn nông thôn mới kiểu mẫu.</w:t>
      </w:r>
    </w:p>
    <w:p>
      <w:r>
        <w:t>- Biểu dương, khen thưởng, nêu gương kịp thời các tổ chức, cá nhân, điển hình tiên tiến có đóng góp cho phong trào xây dựng nông thôn mới trên địa bàn tỉnh.</w:t>
      </w:r>
    </w:p>
    <w:p>
      <w:r>
        <w:t>IV. KINH PHÍ THỰC HIỆN</w:t>
      </w:r>
    </w:p>
    <w:p>
      <w:r>
        <w:t>Nguồn kinh phí Chương trình mục tiêu quốc gia xây dựng nông thôn mới tỉnh Quảng Ngãi năm 2024, nguồn xã hội hóa và các nguồn vốn hợp pháp khác.</w:t>
      </w:r>
    </w:p>
    <w:p>
      <w:r>
        <w:t>V. TỔ CHỨC THỰC HIỆN</w:t>
      </w:r>
    </w:p>
    <w:p>
      <w:r>
        <w:t>1. Sở Nông nghiệp và Phát triển nông thôn (Văn phòng Điều phối Chương trình mục tiêu quốc gia xây dựng nông thôn mới tỉnh)</w:t>
      </w:r>
    </w:p>
    <w:p>
      <w:r>
        <w:t>- Chủ trì xây dựng, tham mưu và tổ chức thực hiện các nội dung của Chương trình.</w:t>
      </w:r>
    </w:p>
    <w:p>
      <w:r>
        <w:t>- Chỉ đạo, hướng dẫn các hoạt động thông tin, tuyên truyền về Chương trình MTQG xây dựng nông thôn mới và các chương trình chuyên đề.</w:t>
      </w:r>
    </w:p>
    <w:p>
      <w:r>
        <w:t>- Chủ trì, phối hợp với các Sở, ngành, đơn vị liên quan, UBND các huyện, thị xã, thành phố tổ chức triển khai thực hiện truyền thông xây dựng nông thôn mới trên địa bàn tỉnh; tổ chức giám sát, đánh giá, tổng kết, báo cáo theo định kỳ.</w:t>
      </w:r>
    </w:p>
    <w:p>
      <w:r>
        <w:t>2. Sở Thông tin và Truyền thông</w:t>
      </w:r>
    </w:p>
    <w:p>
      <w:r>
        <w:t>- Chỉ đạo các cơ quan báo chí, hệ thống thông tin cơ sở trên địa bàn tỉnh tuyên truyền về Chương trình MTQG xây dựng nông thôn mới và các chương trình chuyên đề; kịp thời phản ánh các kết quả, các mô hình, cách làm hay, những khó khăn, vướng mắc; phối hợp tổ chức cuộc thi viết về nông thôn mới.</w:t>
      </w:r>
    </w:p>
    <w:p>
      <w:r>
        <w:t>- Căn cứ vào Bộ tiêu chí nông thôn mới các cấp, thường xuyên triển khai truyền thông trong Chương trình MTQG xây dựng nông thôn mới thuộc phạm vi quản lý, phù hợp với chức năng, nhiệm vụ được giao.</w:t>
      </w:r>
    </w:p>
    <w:p>
      <w:r>
        <w:t>3. Sở Văn hóa, Thể thao và Du lịch</w:t>
      </w:r>
    </w:p>
    <w:p>
      <w:r>
        <w:t>Chủ trì, phối hợp với Sở Nông nghiệp và Phát triển nông thôn lồng ghép, tuyên truyền thành tựu về xây dựng nông thôn mới của tỉnh qua tổ chức các hoạt động, sự kiện văn hóa, thể thao và du lịch; truyền thông, quảng bá, xúc tiến sản phẩm du lịch, điểm đến du lịch nông thôn gắn với Chương trình OCOP qua các hội chợ, sự kiện, triển lãm, các chương trình khảo sát, kết nối sản phẩm du lịch nông thôn.</w:t>
      </w:r>
    </w:p>
    <w:p>
      <w:r>
        <w:t>4. Các Sở, ban, ngành, đoàn thể có liên quan</w:t>
      </w:r>
    </w:p>
    <w:p>
      <w:r>
        <w:t>- Căn cứ vào tiêu chí nông thôn mới các cấp, xây dựng kế hoạch truyền thông trong Chương trình MTQG xây dựng nông thôn mới năm 2024 hoặc lồng ghép trong kế hoạch truyền thông của các sở, ngành thuộc phạm vi quản lý, phù hợp với chức năng, nhiệm vụ được giao; chỉ đạo các cơ quan, đơn vị trực thuộc tăng cường các hoạt động thông tin, tuyên truyền về các chủ trương, chính sách, thành tựu trong xây dựng nông thôn mới của tỉnh; xây dựng kế hoạch tăng cường năng lực cho cán bộ cơ sở; tổ chức giám sát, đánh giá, sơ kết, tổng kết cuối năm.</w:t>
      </w:r>
    </w:p>
    <w:p>
      <w:r>
        <w:t>- Thông tin, tuyên truyền về các Chương trình chuyên đề về nông thôn mới, Chương trình mỗi xã một sản phẩm; quảng bá, giới thiệu các sản phẩm OCOP của tỉnh.</w:t>
      </w:r>
    </w:p>
    <w:p>
      <w:r>
        <w:t>- Cung cấp thông tin tài liệu tuyên truyền liên quan đến nông thôn mới của ngành để các cơ quan thông tin đăng tải, thông tin trên hệ thống thông tin của tỉnh, tuyên truyền trong nội bộ ngành, tổ chức đoàn thể, đơn vị có liên quan, và đồng thời gửi về Sở Nông nghiệp và Phát triển nông thôn để tổng hợp, theo dõi tình hình thực hiện.</w:t>
      </w:r>
    </w:p>
    <w:p>
      <w:r>
        <w:t>5. Đài Phát thanh và Truyền hình tỉnh, Báo Quảng Ngãi</w:t>
      </w:r>
    </w:p>
    <w:p>
      <w:r>
        <w:t>Căn cứ chức năng nhiệm vụ của đơn vị, phối hợp với Văn phòng Điều phối xây dựng nông thôn mới tỉnh và đơn vị liên quan tổ chức thực hiện công tác tuyên truyền, xây dựng các phóng sự, chuyên trang, chuyên mục; kịp thời phản ánh, những cách làm hay, những mô hình tốt của các địa phương, đơn vị trên địa bàn tỉnh trong thực hiện Chương trình MTQG xây dựng nông thôn mới, Chương trình OCOP và các Chương trình chuyên đề về nông thôn mới của tỉnh.</w:t>
      </w:r>
    </w:p>
    <w:p>
      <w:r>
        <w:t>6. Ủy ban nhân dân các huyện, thị xã, thành phố</w:t>
      </w:r>
    </w:p>
    <w:p>
      <w:r>
        <w:t>- Căn cứ vào chủ trương, định hướng xây dựng nông thôn mới của địa phương, xây dựng kế hoạch truyền thông trong Chương trình MTQG xây dựng nông thôn mới năm 2024 thuộc phạm vi quản lý, phù hợp với chức năng, nhiệm vụ được giao, chỉ đạo các cơ quan, đơn vị địa phương tăng cường các hoạt động thông tin, tuyên truyền về các chủ trương, chính sách, thành tựu trong xây dựng nông thôn mới của địa phương và của tỉnh.</w:t>
      </w:r>
    </w:p>
    <w:p>
      <w:r>
        <w:t>- Kịp thời biểu dương những tập thể, cá nhân đạt thành tích xuất sắc, có nhiều đóng góp xây dựng nông thôn mới.</w:t>
      </w:r>
    </w:p>
    <w:p>
      <w:r>
        <w:t>- Bố trí kinh phí để triển khai cho các hoạt động truyền thông theo kế hoạch đã được phê duyệt, tổ chức giám sát, đánh giá, sơ kết và tổng kết kết quả thực hiện công tác truyền thông phục vụ Chương trình mục tiêu quốc gia xây dựng nông thôn mới theo định kỳ./.</w:t>
      </w:r>
    </w:p>
    <w:p>
      <w:r>
        <w:t>Nơi nhận:</w:t>
      </w:r>
    </w:p>
    <w:p>
      <w:r>
        <w:t>- Văn phòng Điều phối NTM Trung ương;</w:t>
      </w:r>
    </w:p>
    <w:p>
      <w:r>
        <w:t>- Thường trực Tỉnh ủy (b/cáo);</w:t>
      </w:r>
    </w:p>
    <w:p>
      <w:r>
        <w:t>- Thường trực HĐND tỉnh;</w:t>
      </w:r>
    </w:p>
    <w:p>
      <w:r>
        <w:t>- Các PCT UBND tỉnh;</w:t>
      </w:r>
    </w:p>
    <w:p>
      <w:r>
        <w:t>- BTT Ủy ban MTTQ Việt Nam tỉnh,</w:t>
      </w:r>
    </w:p>
    <w:p>
      <w:r>
        <w:t>các Tổ chức chính trị - xã hội tỉnh;</w:t>
      </w:r>
    </w:p>
    <w:p>
      <w:r>
        <w:t>- Các sở, ban, ngành tỉnh;</w:t>
      </w:r>
    </w:p>
    <w:p>
      <w:r>
        <w:t>- UBND các huyện, thị xã, thành phố;</w:t>
      </w:r>
    </w:p>
    <w:p>
      <w:r>
        <w:t>- Văn phòng Điều phối NTM tỉnh;</w:t>
      </w:r>
    </w:p>
    <w:p>
      <w:r>
        <w:t>- Báo Quảng Ngãi, Đài PT-TH tỉnh,</w:t>
      </w:r>
    </w:p>
    <w:p>
      <w:r>
        <w:t>Cổng TTĐT tỉnh;</w:t>
      </w:r>
    </w:p>
    <w:p>
      <w:r>
        <w:t>- VPUB: CVP, PCVP, các Phòng n/cứu,</w:t>
      </w:r>
    </w:p>
    <w:p>
      <w:r>
        <w:t>TTPV&amp;KSTTHC;</w:t>
      </w:r>
    </w:p>
    <w:p>
      <w:r>
        <w:t>- Lưu: VT, KTN(tnh140).</w:t>
      </w:r>
    </w:p>
    <w:p>
      <w:r>
        <w:t>TM. ỦY BAN NHÂN DÂN</w:t>
      </w:r>
    </w:p>
    <w:p>
      <w:r>
        <w:t>KT. CHỦ TỊCH</w:t>
      </w:r>
    </w:p>
    <w:p>
      <w:r>
        <w:t>PHÓ CHỦ TỊCH</w:t>
      </w:r>
    </w:p>
    <w:p>
      <w:r>
        <w:t>Trần Phước Hiền</w:t>
      </w:r>
    </w:p>
    <w:p>
      <w:r>
        <w:t>PHỤ LỤC:</w:t>
      </w:r>
    </w:p>
    <w:p>
      <w:r>
        <w:t>KẾ HOẠCH TRUYỀN THÔNG PHỤC VỤ CHƯƠNG TRÌNH MTQG XÂY DỰNG NÔNG THÔN MỚI NĂM 2024 TRÊN ĐỊA BÀN TỈNH QUẢNG NGÃI</w:t>
      </w:r>
    </w:p>
    <w:p>
      <w:r>
        <w:t>(Kèm theo Kế hoạch số 84/KH-UBND ngày 04/4/2024 của UBND tỉnh)</w:t>
      </w:r>
    </w:p>
    <w:p>
      <w:r>
        <w:t>TT</w:t>
      </w:r>
    </w:p>
    <w:p>
      <w:r>
        <w:t>Nội dung thực hiện</w:t>
      </w:r>
    </w:p>
    <w:p>
      <w:r>
        <w:t>Cơ quan thực hiện</w:t>
      </w:r>
    </w:p>
    <w:p>
      <w:r>
        <w:t>Cơ quan phối hợp</w:t>
      </w:r>
    </w:p>
    <w:p>
      <w:r>
        <w:t>Thời gian</w:t>
      </w:r>
    </w:p>
    <w:p>
      <w:r>
        <w:t>1</w:t>
      </w:r>
    </w:p>
    <w:p>
      <w:r>
        <w:t>Tuyên truyền trên các phương tiện truyền thông, thông qua cơ quan báo chí, trang thông tin điện tử trên địa bàn tỉnh, huyện về Chương trình MTQG xây dựng nông thôn mới, Chương trình mỗi xã một sản phẩm (OCOP) và các Chương trình chuyên đề về nông thôn mới.</w:t>
      </w:r>
    </w:p>
    <w:p>
      <w:r>
        <w:t>- Sở Nông nghiệp và Phát triển nông thôn; (Văn phòng Điều phối nông thôn mới tỉnh)</w:t>
      </w:r>
    </w:p>
    <w:p>
      <w:r>
        <w:t>- UBND các huyện, thị xã, thành phố.</w:t>
      </w:r>
    </w:p>
    <w:p>
      <w:r>
        <w:t>Các sở, ban, ngành, các Tổ chức chính trị - xã hội.</w:t>
      </w:r>
    </w:p>
    <w:p>
      <w:r>
        <w:t>Thường xuyên</w:t>
      </w:r>
    </w:p>
    <w:p>
      <w:r>
        <w:t>2</w:t>
      </w:r>
    </w:p>
    <w:p>
      <w:r>
        <w:t>Cập nhật thường xuyên thông tin trên Cổng Thông tin điện tử Chương trình MTQG xây dựng nông thôn mới tỉnh kết quả, tiếp nhận và giải đáp kịp thời những phản hồi về xây dựng nông thôn mới.</w:t>
      </w:r>
    </w:p>
    <w:p>
      <w:r>
        <w:t>Sở Nông nghiệp và Phát triển nông thôn (Văn phòng Điều phối nông thôn mới tỉnh)</w:t>
      </w:r>
    </w:p>
    <w:p>
      <w:r>
        <w:t>UBND các huyện, thị xã, thành phố.</w:t>
      </w:r>
    </w:p>
    <w:p>
      <w:r>
        <w:t>Thường xuyên</w:t>
      </w:r>
    </w:p>
    <w:p>
      <w:r>
        <w:t>3</w:t>
      </w:r>
    </w:p>
    <w:p>
      <w:r>
        <w:t>Phối hợp với các tổ chức chính trị - xã hội, các cơ quan, đơn vị các cấp, các ngành nhằm lồng ghép, kết hợp với các chương trình có liên quan trong hoạt động thông tin, tuyên truyền.</w:t>
      </w:r>
    </w:p>
    <w:p>
      <w:r>
        <w:t>- Sở Nông nghiệp và Phát triển nông thôn (Văn phòng Điều phối nông thôn mới tỉnh);</w:t>
      </w:r>
    </w:p>
    <w:p>
      <w:r>
        <w:t>- UBND các huyện, thị xã, thành phố.</w:t>
      </w:r>
    </w:p>
    <w:p>
      <w:r>
        <w:t>Các sở, ban, ngành, các Tổ chức chính trị - xã hội.</w:t>
      </w:r>
    </w:p>
    <w:p>
      <w:r>
        <w:t>Thường xuyên</w:t>
      </w:r>
    </w:p>
    <w:p>
      <w:r>
        <w:t>4</w:t>
      </w:r>
    </w:p>
    <w:p>
      <w:r>
        <w:t>Lồng ghép trong kế hoạch truyền thông của các sở, ngành thông tin, tuyên truyền về các chủ trương, chính sách, thành tựu trong xây dựng nông thôn mới của tỉnh, về các Chương trình chuyên đề về nông thôn mới, Chương trình mỗi xã một sản phẩm; quảng bá, giới thiệu các sản phẩm OCOP của tỉnh.</w:t>
      </w:r>
    </w:p>
    <w:p>
      <w:r>
        <w:t>Các sở, ban, ngành, các Tổ chức chính trị - xã hội.</w:t>
      </w:r>
    </w:p>
    <w:p>
      <w:r>
        <w:t>UBND các huyện, thị xã, thành phố.</w:t>
      </w:r>
    </w:p>
    <w:p>
      <w:r>
        <w:t>Thường xuyên</w:t>
      </w:r>
    </w:p>
    <w:p>
      <w:r>
        <w:t>5</w:t>
      </w:r>
    </w:p>
    <w:p>
      <w:r>
        <w:t>Tuyên truyền qua các khẩu hiệu, tranh cổ động, bảng tin điện tử công cộng về Chương trình mục tiêu quốc gia về xây dựng nông thôn mới, Chương trình OCOP và các Chương trình chuyên đề, tiếp tục xây dựng và nhân rộng các mô hình điển hình tiên tiến về xây dựng nông thôn mới.</w:t>
      </w:r>
    </w:p>
    <w:p>
      <w:r>
        <w:t>UBND các huyện, thị xã, thành phố.</w:t>
      </w:r>
    </w:p>
    <w:p>
      <w:r>
        <w:t>Các sở, ban, ngành, các Tổ chức chính trị - xã hội.</w:t>
      </w:r>
    </w:p>
    <w:p>
      <w:r>
        <w:t>Thường xuyên</w:t>
      </w:r>
    </w:p>
    <w:p>
      <w:r>
        <w:t>6</w:t>
      </w:r>
    </w:p>
    <w:p>
      <w:r>
        <w:t>Tổ chức tập huấn, nâng cao năng lực cho cán bộ làm công tác xây dựng nông thôn mới các cấp.</w:t>
      </w:r>
    </w:p>
    <w:p>
      <w:r>
        <w:t>Sở Nông nghiệp và Phát triển nông thôn (Văn phòng Điều phối nông thôn mới tỉnh)</w:t>
      </w:r>
    </w:p>
    <w:p>
      <w:r>
        <w:t>- Các sở, ban, ngành.</w:t>
      </w:r>
    </w:p>
    <w:p>
      <w:r>
        <w:t>- UBND các huyện, thị xã, thành phố.</w:t>
      </w:r>
    </w:p>
    <w:p>
      <w:r>
        <w:t>Quý III,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