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8368/KH-UBND năm 2023 hỗ trợ doanh nghiệp nâng cao năng suất, chất lượng dựa trên nền tảng khoa học, công nghệ và đổi mới sáng tạo trên địa bàn tỉnh Quảng Nam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8368/KH-UBND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04/12/2023</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8368/KH-UBND</w:t>
      </w:r>
    </w:p>
    <w:p>
      <w:r>
        <w:t>Quảng Nam, ngày 04 tháng 12 năm 2023</w:t>
      </w:r>
    </w:p>
    <w:p>
      <w:r>
        <w:t>KẾ HOẠCH</w:t>
      </w:r>
    </w:p>
    <w:p>
      <w:r>
        <w:t>HỖ TRỢ DOANH NGHIỆP NÂNG CAO NĂNG SUẤT, CHẤT LƯỢNG DỰA TRÊN NỀN TẢNG KHOA HỌC, CÔNG NGHỆ VÀ ĐỔI MỚI SÁNG TẠO TRÊN ĐỊA BÀN TỈNH NĂM 2024</w:t>
      </w:r>
    </w:p>
    <w:p>
      <w:r>
        <w:t>Căn cứ Quyết định số 3520/QĐ-UBND ngày 30/11/2021 của UBND tỉnh ban hành Kế hoạch hỗ trợ doanh nghiệp nâng cao năng suất, chất lượng dựa trên nền tảng khoa học, công nghệ và đổi mới sáng tạo trên địa bàn tỉnh Quảng Nam giai đoạn 2021 2025;</w:t>
      </w:r>
    </w:p>
    <w:p>
      <w:r>
        <w:t>Theo đề nghị của Sở Khoa học và Công nghệ tại Tờ trình số 1709/TTr- SKHCN ngày 20/11/2023; UBND tỉnh ban hành Kế hoạch hỗ trợ doanh nghiệp nâng cao năng suất, chất lượng dựa trên nền tảng khoa học, công nghệ và đổi mới sáng tạo trên địa bàn tỉnh Quảng Nam năm 2024, cụ thể như sau:</w:t>
      </w:r>
    </w:p>
    <w:p>
      <w:r>
        <w:t>I. Nội dung</w:t>
      </w:r>
    </w:p>
    <w:p>
      <w:r>
        <w:t>1. Tổ chức, triển khai các hình thức thông tin truyền thông để phổ biến, giới thiệu, hướng dẫn về các nội dung của Kế hoạch hỗ trợ doanh nghiệp nâng cao năng suất, chất lượng dựa trên nền tảng khoa học, công nghệ và đổi mới sáng tạo cho cơ quan, tổ chức, doanh nghiệp như hội nghị, hội thảo, tập huấn, đăng website,...</w:t>
      </w:r>
    </w:p>
    <w:p>
      <w:r>
        <w:t>2. Rà soát, cử 08 lượt cán bộ của cơ quan, đơn vị sự nghiệp công lập, cơ sở giáo dục đào tạo tham gia các khóa đào tạo về chuyên gia năng suất chất lượng (bao gồm 04 lĩnh vực hoạt động chuyên môn: Tư vấn, Đào tạo, Nghiên cứu, Thúc đẩy) theo Tiêu chuẩn quốc gia TCVN 13751:2023 Yêu cầu đối với chuyên gia năng suất. Thông tin, khuyến khích doanh nghiệp cử cán bộ tham gia các khóa đào tạo về chuyên gia năng suất chất lượng phù hợp.</w:t>
      </w:r>
    </w:p>
    <w:p>
      <w:r>
        <w:t>3. Tổ chức 01 lớp tập huấn về năng suất chất lượng, về đổi mới sáng tạo, về áp dụng các hệ thống quản lý, công cụ cải tiến năng suất chất lượng, nhất là công cụ cho hỗ trợ cho sản xuất thông minh, dịch vụ thông minh vào hoạt động của các tổ chức, doanh nghiệp trên địa bàn tỉnh.</w:t>
      </w:r>
    </w:p>
    <w:p>
      <w:r>
        <w:t>4. Tổ chức 01 lớp tập huấn phổ biến kiến thức về năng suất chất lượng cho sinh viên của Trường Đại học Quảng Nam và Trường Cao đẳng Quảng Nam.</w:t>
      </w:r>
    </w:p>
    <w:p>
      <w:r>
        <w:t>5. Tiếp tục hướng dẫn, hỗ trợ cho các tổ chức, doanh nghiệp trên địa bàn tỉnh xây dựng, áp dụng tiêu chuẩn, quy chuẩn kỹ thuật, hệ thống quản lý, mô hình, công cụ cải tiến năng suất chất lượng, công cụ hỗ trợ cho sản xuất thông minh, dịch vụ thông minh. Vận động, hướng dẫn các tổ chức, doanh nghiệp tham gia Giải thưởng chất lượng Quốc gia.</w:t>
      </w:r>
    </w:p>
    <w:p>
      <w:r>
        <w:t>II. Kinh phí</w:t>
      </w:r>
    </w:p>
    <w:p>
      <w:r>
        <w:t>Các Sở, Ban, ngành, UBND các huyện, thị xã, thành phố và các đơn vị liên quan lập dự toán kinh phí triển khai thực hiện Kế hoạch gửi Sở Tài chính thẩm định, báo cáo, tham mưu UBND tỉnh.</w:t>
      </w:r>
    </w:p>
    <w:p>
      <w:r>
        <w:t>III. Tổ chức thực hiện</w:t>
      </w:r>
    </w:p>
    <w:p>
      <w:r>
        <w:t>1. Sở Khoa học và Công nghệ</w:t>
      </w:r>
    </w:p>
    <w:p>
      <w:r>
        <w:t>Sở Khoa học và Công nghệ là cơ quan đầu mối, giúp UBND tỉnh quản lý và triển khai Kế hoạch, có trách nhiệm chủ trì, phối hợp với các cơ quan liên quan thực hiện các công việc sau:</w:t>
      </w:r>
    </w:p>
    <w:p>
      <w:r>
        <w:t>a) Chủ trì, phối hợp với các Sở, Ban, ngành, địa phương tổ chức triển khai Kế hoạch này cho phù hợp với thực tiễn và các quy định hiện hành.</w:t>
      </w:r>
    </w:p>
    <w:p>
      <w:r>
        <w:t>b) Căn cứ Tiêu chuẩn quốc gia TCVN 13751:2023 Yêu cầu đối với chuyên gia năng suất, Sở Khoa học và Công nghệ chủ trì, khảo sát lựa chọn, bố trí kinh phí cho cán bộ của cơ quan, đơn vị sự nghiệp công lập, cơ sở giáo dục đào tạo tham dự các khóa đào tạo về chuyên gia năng suất chất lượng phù hợp với chương trình đào tạo của các cơ sở đào tạo và thực tiễn tại địa phương. Thông tin, khuyến khích doanh nghiệp cử cán bộ tham gia các khóa đào tạo về chuyên gia năng suất chất lượng phù hợp.</w:t>
      </w:r>
    </w:p>
    <w:p>
      <w:r>
        <w:t>c) Chủ trì xác định nội dung, tổ chức lớp tập huấn về năng suất chất lượng cho các tổ chức, doanh nghiệp trên địa bàn tỉnh.</w:t>
      </w:r>
    </w:p>
    <w:p>
      <w:r>
        <w:t>d) Chủ trì, phối hợp với Trường Đại học Quảng Nam, Trường Cao đẳng Quảng Nam tổ chức 01 lớp tập huấn phổ biến kiến thức về năng suất chất lượng cho sinh viên của Trường Đại học Quảng Nam và Trường Cao đẳng Quảng Nam.</w:t>
      </w:r>
    </w:p>
    <w:p>
      <w:r>
        <w:t>e) Chủ trì vận động, hướng dẫn các cơ quan, tổ chức, doanh nghiệp đề xuất và tổ chức triển khai thực hiện các nhiệm vụ khoa học và công nghệ nhằm áp dụng tiêu chuẩn, quy chuẩn kỹ thuật, hệ thống quản lý, mô hình, công cụ cải tiến năng suất chất lượng, công cụ hỗ trợ cho sản xuất thông minh, dịch vụ thông minh theo quy định tại Thông tư số 15/2022/TT-BKHCN ngày 12/10/2022 của Bộ Khoa học và Công nghệ Quy định quản lý Chương trình quốc gia hỗ trợ doanh nghiệp nâng cao năng suất và chất lượng sản phẩm, hàng hóa giai đoạn 2021-2030.</w:t>
      </w:r>
    </w:p>
    <w:p>
      <w:r>
        <w:t>2. Sở Tài chính</w:t>
      </w:r>
    </w:p>
    <w:p>
      <w:r>
        <w:t>Chủ trì, phối hợp với Sở Khoa học và Công nghệ, các Sở, Ban, ngành, UBND các huyện, thị xã, thành phố và các đơn vị liên quan trong thẩm định, tham mưu UBND tỉnh phân bổ kinh phí triển khai thực hiện Kế hoạch.</w:t>
      </w:r>
    </w:p>
    <w:p>
      <w:r>
        <w:t>3. Các Sở, Ban, ngành, UBND các huyện, thị xã, thành phố</w:t>
      </w:r>
    </w:p>
    <w:p>
      <w:r>
        <w:t>a) Phối hợp với Sở Khoa học và Công nghệ triển khai thực hiện Kế hoạch; chủ động xây dựng kế hoạch năm 2024 để triển khai thực hiện Kế hoạch theo chức năng, nhiệm vụ được giao; báo cáo kết quả thực hiện về Sở Khoa học và Công nghệ để tổng hợp, báo cáo UBND tỉnh trước 15/11/2024.</w:t>
      </w:r>
    </w:p>
    <w:p>
      <w:r>
        <w:t>b) Thông tin, tuyên truyền, phổ biến các nội dung của Kế hoạch hỗ trợ doanh nghiệp nâng cao năng suất, chất lượng dựa trên nền tảng khoa học, công nghệ và đổi mới sáng tạo trên địa bàn tỉnh Quảng Nam, giai đoạn 2021 2025 và Kế hoạch năm 2024 trên trang thông tin điện tử của cơ quan, đơn vị; phổ biến đến các doanh nghiệp thuộc ngành, lĩnh vực quản lý để tham gia thực hiện.</w:t>
      </w:r>
    </w:p>
    <w:p>
      <w:r>
        <w:t>4. Ban điều hành hỗ trợ khởi nghiệp sáng tạo tỉnh</w:t>
      </w:r>
    </w:p>
    <w:p>
      <w:r>
        <w:t>a) Phối hợp với Sở Khoa học và Công nghệ triển khai thực hiện Kế hoạch.</w:t>
      </w:r>
    </w:p>
    <w:p>
      <w:r>
        <w:t>b) Thông tin, tuyên truyền, phổ biến các nội dung của Kế hoạch đến các tổ chức, cá nhân, doanh nghiệp khởi nghiệp trên địa bàn tỉnh.</w:t>
      </w:r>
    </w:p>
    <w:p>
      <w:r>
        <w:t>c) Chủ trì, phối hợp với Sở Khoa học và Công nghệ lồng ghép nội dung cải tiến năng suất trong hoạt động các câu lạc bộ khởi nghiệp; hỗ trợ hoạt động của câu lạc bộ khởi nghiệp cho sinh viên trong các trường đại học, trường cao đẳng, cơ sở giáo dục nghề nghiệp trên địa bàn tỉnh.</w:t>
      </w:r>
    </w:p>
    <w:p>
      <w:r>
        <w:t>5. Liên minh hợp tác xã tỉnh, Hiệp hội Doanh nghiệp tỉnh</w:t>
      </w:r>
    </w:p>
    <w:p>
      <w:r>
        <w:t>a) Phối hợp triển khai thực hiện nội dung nâng cao năng suất, chất lượng trong các hợp tác xã, làng nghề, doanh nghiệp, hỗ trợ các lĩnh vực liên quan đến nội dung Kế hoạch.</w:t>
      </w:r>
    </w:p>
    <w:p>
      <w:r>
        <w:t>b) Phổ biến, vận động, phối hợp hướng dẫn các hợp tác xã, làng nghề, doanh nghiệp đề xuất hoặc tham gia đề xuất thực hiện các nhiệm vụ khoa học và công nghệ nhằm nâng cao năng suất chất lượng.</w:t>
      </w:r>
    </w:p>
    <w:p>
      <w:r>
        <w:t>c) Cung cấp thông tin về nhu cầu đào tạo, nhu cầu hỗ trợ của các tổ chức, doanh nghiệp cho Sở Khoa học và Công nghệ xem xét và giải quyết.</w:t>
      </w:r>
    </w:p>
    <w:p>
      <w:r>
        <w:t>6. Trường Đại học Quảng Nam, Trường Cao đẳng Quảng Nam</w:t>
      </w:r>
    </w:p>
    <w:p>
      <w:r>
        <w:t>a) Giao Trường Đại học Quảng Nam, Trường Cao đẳng Quảng Nam chủ trì, phối hợp với Sở Khoa học và Công nghệ thành lập, quản lý, hỗ trợ và tạo điều kiện để hoạt động hiệu quả câu lạc bộ cải tiến năng suất, chất lượng cho sinh viên; đề xuất các nội dung và kinh phí triển khai thực hiện cho câu lạc bộ; lựa chọn, cử giảng viên, sinh viên và đề xuất nhu cầu tham gia các khóa đào tạo về chuyên gia năng suất chất lượng, đội ngũ giảng viên năng suất chất lượng, cán bộ quản lý năng suất chất lượng.</w:t>
      </w:r>
    </w:p>
    <w:p>
      <w:r>
        <w:t>b) Thông tin, tuyên truyền, phổ biến các nội dung của Kế hoạch đến các tổ chức, giảng viên, học viên, sinh viên thuộc phạm vi quản lý.</w:t>
      </w:r>
    </w:p>
    <w:p>
      <w:r>
        <w:t>c) Phối hợp với Sở Khoa học và Công nghệ tổ chức 01 lớp tập huấn phổ biến kiến thức về năng suất chất lượng cho sinh viên và triển khai thực hiện các nội dung khác của Kế hoạch theo chức năng, nhiệm vụ được giao.</w:t>
      </w:r>
    </w:p>
    <w:p>
      <w:r>
        <w:t>Trên đây là Kế hoạch hỗ trợ doanh nghiệp nâng cao năng suất, chất lượng dựa trên nền tảng khoa học, công nghệ và đổi mới sáng tạo trên địa bàn tỉnh Quảng Nam năm 2024, yêu cầu Sở Khoa học và Công nghệ, các Sở, Ban, ngành liên quan, UBND các huyện, thị xã, thành phố và các đơn vị liên quan phối hợp triển khai thực hiện và báo cáo kết quả về Sở Khoa học và Công nghệ trước ngày 15/11/2024 để tổng hợp, báo cáo UBND tỉnh, Bộ Khoa học và Công nghệ./.</w:t>
      </w:r>
    </w:p>
    <w:p>
      <w:r>
        <w:t>(Chi tiết các nội dung thực hiện và dự toán kinh phí theo các Phụ lục I, II, III, IV đính kèm)</w:t>
      </w:r>
    </w:p>
    <w:p>
      <w:r>
        <w:t>Nơi nhận:</w:t>
      </w:r>
    </w:p>
    <w:p>
      <w:r>
        <w:t>- Bộ KH&amp;CN, Tổng cục TCĐLCL;</w:t>
      </w:r>
    </w:p>
    <w:p>
      <w:r>
        <w:t>- TTTU; TT HĐND tỉnh;</w:t>
      </w:r>
    </w:p>
    <w:p>
      <w:r>
        <w:t>- UBMTTQVN tỉnh;</w:t>
      </w:r>
    </w:p>
    <w:p>
      <w:r>
        <w:t>- CT, các Phó CT UBND tỉnh;</w:t>
      </w:r>
    </w:p>
    <w:p>
      <w:r>
        <w:t>- Các Sở, Ban, ngành; UBND huyện, TX, TP;</w:t>
      </w:r>
    </w:p>
    <w:p>
      <w:r>
        <w:t>- LM HTX tỉnh, Hiệp hội DN tỉnh;</w:t>
      </w:r>
    </w:p>
    <w:p>
      <w:r>
        <w:t>- BĐH Hỗ trợ KNST tỉnh;</w:t>
      </w:r>
    </w:p>
    <w:p>
      <w:r>
        <w:t>- Trường ĐH, CĐ, cơ sở GDNN tỉnh;</w:t>
      </w:r>
    </w:p>
    <w:p>
      <w:r>
        <w:t>- Lưu VT, KGVX.</w:t>
      </w:r>
    </w:p>
    <w:p>
      <w:r>
        <w:t>TM. ỦY BAN NHÂN DÂN</w:t>
      </w:r>
    </w:p>
    <w:p>
      <w:r>
        <w:t>KT. CHỦ TỊCH</w:t>
      </w:r>
    </w:p>
    <w:p>
      <w:r>
        <w:t>PHÓ CHỦ TỊCH</w:t>
      </w:r>
    </w:p>
    <w:p>
      <w:r>
        <w:t>Hồ Quang Bửu</w:t>
      </w:r>
    </w:p>
    <w:p>
      <w:r>
        <w:t>PHỤ LỤC I</w:t>
      </w:r>
    </w:p>
    <w:p>
      <w:r>
        <w:t>NỘI DUNG THỰC HIỆN KẾ HOẠCH HỖ TRỢ DOANH NGHIỆP NÂNG CAO NĂNG SUẤT, CHẤT LƯỢNG DỰA TRÊN NỀN TẢNG KHOA HỌC, CÔNG NGHỆ VÀ ĐỔI MỚI SÁNG TẠO TRÊN ĐỊA BÀN TỈNH QUẢNG NAM NĂM 2024</w:t>
      </w:r>
    </w:p>
    <w:p>
      <w:r>
        <w:t>(Ban hành kèm theo Kế hoạch số 8368/KH-UBND ngày 04/12/2023 của UBND tỉnh Quảng Nam)</w:t>
      </w:r>
    </w:p>
    <w:p>
      <w:r>
        <w:t>TT</w:t>
      </w:r>
    </w:p>
    <w:p>
      <w:r>
        <w:t>Nội dung triển khai</w:t>
      </w:r>
    </w:p>
    <w:p>
      <w:r>
        <w:t>Cơ quan chủ trì</w:t>
      </w:r>
    </w:p>
    <w:p>
      <w:r>
        <w:t>Đơn vị phối hợp</w:t>
      </w:r>
    </w:p>
    <w:p>
      <w:r>
        <w:t>Thời gian thực hiện</w:t>
      </w:r>
    </w:p>
    <w:p>
      <w:r>
        <w:t>Nguồn kinh phí</w:t>
      </w:r>
    </w:p>
    <w:p>
      <w:r>
        <w:t>1.</w:t>
      </w:r>
    </w:p>
    <w:p>
      <w:r>
        <w:t>Thông tin, tuyên truyền, phổ biến, giới thiệu các nội dung của Kế hoạch cho cơ quan, tổ chức, doanh nghiệp; duy trì và cập nhật các hoạt động năng suất chất lượng vào chuyên mục “Chương trình Năng suất Chất lượng Quảng Nam” trên website của Sở Khoa học và Công nghệ;</w:t>
      </w:r>
    </w:p>
    <w:p>
      <w:r>
        <w:t>Sở KH&amp;CN</w:t>
      </w:r>
    </w:p>
    <w:p>
      <w:r>
        <w:t>- Các Sở, Ban, ngành, UBND các huyện, TX, TP;</w:t>
      </w:r>
    </w:p>
    <w:p>
      <w:r>
        <w:t>-  Ban điều hành hỗ trợ khởi nghiệp sáng tạo tỉnh;</w:t>
      </w:r>
    </w:p>
    <w:p>
      <w:r>
        <w:t>- Liên minh hợp tác xã, Hiệp hội doanh nghiệp tỉnh;</w:t>
      </w:r>
    </w:p>
    <w:p>
      <w:r>
        <w:t>- Các trường Đại học, Cao đẳng, Cơ sở giáo dục nghề nghiệp;</w:t>
      </w:r>
    </w:p>
    <w:p>
      <w:r>
        <w:t>- Đài Phát thanh - Truyền hình tỉnh;</w:t>
      </w:r>
    </w:p>
    <w:p>
      <w:r>
        <w:t>- Báo Quảng Nam.</w:t>
      </w:r>
    </w:p>
    <w:p>
      <w:r>
        <w:t>Cả năm</w:t>
      </w:r>
    </w:p>
    <w:p>
      <w:r>
        <w:t>Ngân sách nhà nước</w:t>
      </w:r>
    </w:p>
    <w:p>
      <w:r>
        <w:t>2.</w:t>
      </w:r>
    </w:p>
    <w:p>
      <w:r>
        <w:t>Tham gia các khóa đào tạo về chuyên gia năng suất chất lượng theo TCVN 13751:2023.</w:t>
      </w:r>
    </w:p>
    <w:p>
      <w:r>
        <w:t>Sở KH&amp;CN</w:t>
      </w:r>
    </w:p>
    <w:p>
      <w:r>
        <w:t>- Các Sở, ban, ngành;</w:t>
      </w:r>
    </w:p>
    <w:p>
      <w:r>
        <w:t>- Các đơn vị sự nghiệp công lập;</w:t>
      </w:r>
    </w:p>
    <w:p>
      <w:r>
        <w:t>- Cơ sở giáo dục đào tạo;</w:t>
      </w:r>
    </w:p>
    <w:p>
      <w:r>
        <w:t>- Các doanh nghiệp.</w:t>
      </w:r>
    </w:p>
    <w:p>
      <w:r>
        <w:t>Cả năm</w:t>
      </w:r>
    </w:p>
    <w:p>
      <w:r>
        <w:t>- Ngân sách nhà nước.</w:t>
      </w:r>
    </w:p>
    <w:p>
      <w:r>
        <w:t>- Đóng góp của tổ chức, doanh nghiệp.</w:t>
      </w:r>
    </w:p>
    <w:p>
      <w:r>
        <w:t>- Các nguồn kinh phí hợp pháp khác.</w:t>
      </w:r>
    </w:p>
    <w:p>
      <w:r>
        <w:t>3.</w:t>
      </w:r>
    </w:p>
    <w:p>
      <w:r>
        <w:t>Tổ chức 01 lớp tập huấn (70 người/01 lớp) về năng suất chất lượng, về đổi mới sáng tạo, về áp dụng các hệ thống quản lý, công cụ cải tiến năng suất chất lượng, nhất là công cụ cho hỗ trợ cho sản xuất thông minh, dịch vụ thông minh vào hoạt động của các tổ chức, doanh nghiệp trên địa bàn tỉnh</w:t>
      </w:r>
    </w:p>
    <w:p>
      <w:r>
        <w:t>Sở KH&amp;CN</w:t>
      </w:r>
    </w:p>
    <w:p>
      <w:r>
        <w:t>- Chuyên gia;</w:t>
      </w:r>
    </w:p>
    <w:p>
      <w:r>
        <w:t>-  Ban điều hành hỗ trợ khởi nghiệp sáng tạo tỉnh;</w:t>
      </w:r>
    </w:p>
    <w:p>
      <w:r>
        <w:t>- Liên minh hợp tác xã, Hiệp hội doanh nghiệp tỉnh;</w:t>
      </w:r>
    </w:p>
    <w:p>
      <w:r>
        <w:t>- Tổ chức, doanh nghiệp.</w:t>
      </w:r>
    </w:p>
    <w:p>
      <w:r>
        <w:t>Quý II, III/2024</w:t>
      </w:r>
    </w:p>
    <w:p>
      <w:r>
        <w:t>Ngân sách nhà nước</w:t>
      </w:r>
    </w:p>
    <w:p>
      <w:r>
        <w:t>4.</w:t>
      </w:r>
    </w:p>
    <w:p>
      <w:r>
        <w:t>Tổ chức 01 lớp tập huấn (100 người/01 lớp) phổ biến kiến thức về năng suất chất lượng cho sinh viên của Trường Đại học Quảng Nam và Trường Cao đẳng Quảng Nam.</w:t>
      </w:r>
    </w:p>
    <w:p>
      <w:r>
        <w:t>Sở KH&amp;CN</w:t>
      </w:r>
    </w:p>
    <w:p>
      <w:r>
        <w:t>- Trường Đại học Quảng Nam;</w:t>
      </w:r>
    </w:p>
    <w:p>
      <w:r>
        <w:t>- Trường Cao đẳng Quảng Nam</w:t>
      </w:r>
    </w:p>
    <w:p>
      <w:r>
        <w:t>Quý II, III/2024</w:t>
      </w:r>
    </w:p>
    <w:p>
      <w:r>
        <w:t>Ngân sách nhà nước.</w:t>
      </w:r>
    </w:p>
    <w:p>
      <w:r>
        <w:t>5.</w:t>
      </w:r>
    </w:p>
    <w:p>
      <w:r>
        <w:t>Trường Đại học Quảng Nam, Trường Cao đẳng Quảng Nam chủ trì, phối hợp với Sở Khoa học và Công nghệ tiếp tục nghiên cứu để thành lập, quản lý, hỗ trợ và tạo điều kiện để hoạt động hiệu quả câu lạc bộ cải tiến năng suất, chất lượng cho sinh viên; đề xuất các nội dung và kinh phí triển khai thực hiện cho câu lạc bộ; lựa chọn, cử giảng viên, sinh viên và đề xuất nhu cầu tham gia các khóa đào tạo về chuyên gia năng suất chất lượng.</w:t>
      </w:r>
    </w:p>
    <w:p>
      <w:r>
        <w:t>- Trường Đại     học Quảng Nam;</w:t>
      </w:r>
    </w:p>
    <w:p>
      <w:r>
        <w:t>- Trường Cao đẳng Quảng Nam</w:t>
      </w:r>
    </w:p>
    <w:p>
      <w:r>
        <w:t>- Sở KH&amp;CN;</w:t>
      </w:r>
    </w:p>
    <w:p>
      <w:r>
        <w:t>- Ban điều hành hỗ trợ khởi nghiệp sáng tạo tỉnh.</w:t>
      </w:r>
    </w:p>
    <w:p>
      <w:r>
        <w:t>6.</w:t>
      </w:r>
    </w:p>
    <w:p>
      <w:r>
        <w:t>Hướng dẫn, hỗ trợ các doanh nghiệp, tổ chức đề xuất; tổ chức triển khai thực hiện các nhiệm vụ khoa học và công nghệ liên quan đến xây dựng, áp dụng tiêu chuẩn, quy chuẩn kỹ thuật, hệ thống quản lý, mô hình, công cụ cải tiến năng suất chất lượng, công cụ hỗ trợ cho sản xuất thông minh, dịch vụ thông minh.</w:t>
      </w:r>
    </w:p>
    <w:p>
      <w:r>
        <w:t>Sở KH&amp;CN</w:t>
      </w:r>
    </w:p>
    <w:p>
      <w:r>
        <w:t>- Tổ chức, doanh nghiệp;</w:t>
      </w:r>
    </w:p>
    <w:p>
      <w:r>
        <w:t>- Các Sở, Ban, ngành, UBND các huyện, TX, TP.</w:t>
      </w:r>
    </w:p>
    <w:p>
      <w:r>
        <w:t>Cả năm</w:t>
      </w:r>
    </w:p>
    <w:p>
      <w:r>
        <w:t>- Ngân sách nhà nước.</w:t>
      </w:r>
    </w:p>
    <w:p>
      <w:r>
        <w:t>- Đóng góp của tổ chức, doanh nghiệp.</w:t>
      </w:r>
    </w:p>
    <w:p>
      <w:r>
        <w:t>- Các nguồn kinh phí hợp pháp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