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8358/KH-UBND năm 2023 thực hiện việc sắp xếp đơn vị hành chính cấp huyện, cấp xã giai đoạn 2023-2025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8358/KH-UBND</w:t>
      </w:r>
    </w:p>
    <w:p>
      <w:r>
        <w:t>Lâm Đồng, ngày 25 tháng 9 năm 2023</w:t>
      </w:r>
    </w:p>
    <w:p>
      <w:r>
        <w:t>KẾ HOẠCH</w:t>
      </w:r>
    </w:p>
    <w:p>
      <w:r>
        <w:t>THỰC HIỆN VIỆC SẮP XẾP ĐƠN VỊ HÀNH CHÍNH CẤP HUYỆN, CẤP XÃ GIAI ĐOẠN 2023-2025 TRÊN ĐỊA BÀN TỈNH LÂM ĐỒNG</w:t>
      </w:r>
    </w:p>
    <w:p>
      <w:r>
        <w:t>Thực hiện Nghị quyết số 37-NQ/TW ngày 24/12/2018 của Bộ Chính trị về việc sắp xếp các đơn vị hành chính (ĐVHC) cấp huyện và cấp xã (sau đây viết tắt là Nghị quyết số 37-NQ/TW); Kết luận số 48-KL/TW ngày 30/01/2023 của Bộ Chính trị về tiếp tục thực hiện sắp xếp ĐVHC cấp huyện, cấp xã giai đoạn 2023­2030 (sau đây viết tắt là Kết luận số 48-KL/TW); Nghị quyết số 595/NQ-UBTVQH15 ngày 12/9/2022 của Ủy ban Thường vụ Quốc hội về tiếp tục thực hiện chủ trương sắp xếp ĐVHC cấp huyện, cấp xã (sau đây viết tắt là Nghị quyết số 595/NQ-UBTVQH15); Nghị quyết số 35/2023/UBTVQI115 ngày 12/7/2023 của Ủy ban Thường vụ Quốc hội về việc sắp xếp ĐVHC cấp huyện, cấp xã giai đoạn 2023-2030 (sau đây viết tắt là Nghị quyết số 35/2023/UBTVQH15); Nghị quyết số 117/NQ-CP ngày 30/7/2023 của Chính phủ ban hành Kế hoạch thực hiện sắp xếp ĐVHC cấp huyện, cấp xã giai đoạn 2023-2025 (sau đây viết tắt là Nghị quyết số 117/NQ-CP); Thông báo số 350/TB-VPCP ngày 24/8/2023 của Văn phòng Chính phủ thông báo Kết luận của Thủ tướng Chính phủ tại Hội nghị trực tuyến toàn quốc triển khai thực hiện sắp xếp đơn vị hành chính cấp huyện, cấp xã giai đoạn 2023-2030 và Nghị quyết số 26-NQ/TU ngày 10/7/2023 của Tỉnh ủy Lâm Đồng về việc sắp xếp các ĐVHC cấp huyện, cấp xã giai đoạn 2023-2030 trên địa bàn tỉnh Lâm Đồng (sau đây viết tắt là Nghị quyết số 26-NQ/TU của Tỉnh ủy).</w:t>
      </w:r>
    </w:p>
    <w:p>
      <w:r>
        <w:t>Ủy ban nhân dân tỉnh ban hành Kế hoạch thực hiện việc sắp xếp ĐVHC cấp huyện, cấp xã giai đoạn 2023-2025 trên địa bàn tỉnh Lâm Đồng, cụ thể như sau:</w:t>
      </w:r>
    </w:p>
    <w:p>
      <w:r>
        <w:t>I. MỤC ĐÍCH, YÊU CẦU</w:t>
      </w:r>
    </w:p>
    <w:p>
      <w:r>
        <w:t>1. Mục đích:</w:t>
      </w:r>
    </w:p>
    <w:p>
      <w:r>
        <w:t>a) Việc sắp xếp, điều chỉnh ĐVHC cấp huyện, cấp xã nhằm đảm bảo các nguyên tắc, đúng chủ trương của Đảng, đúng pháp luật của Nhà nước, phù hợp với văn hóa, không gian phát triển của ĐVHC sau sắp xếp; bảo đảm hoàn thiện thể chế về đơn vị hành chính, tổ chức bộ máy của hệ thống chính trị tinh gọn, hoạt động hiệu lực, hiệu quả; góp phần phát huy mọi nguồn lực thúc đẩy phát triển kinh tế - xã hội, nâng cao đời sống Nhân dân, bảo đảm quốc phòng, an ninh; giữ vững an ninh chính trị và trật tự an toàn xã hội,</w:t>
      </w:r>
    </w:p>
    <w:p>
      <w:r>
        <w:t>b) Tổ chức quán triệt và thực hiện nghiêm túc, có hiệu quả các quan điểm chỉ đạo, mục tiêu, nguyên tắc, lộ trình, các nhiệm vụ và giải pháp của Trung ương, của Tỉnh về sắp xếp ĐVHC cấp huyện, cấp xã tạo chuyển biến rõ rệt về nhận thức, hành động của cán bộ, công chức, viên chức và người lao động ở các cơ quan, tổ chức, đơn vị từ tỉnh đến cơ sở; tạo sự đồng thuận, ủng hộ của Nhân dân và dư luận xã hội trong việc thực hiện sắp xếp ĐVHC cấp huyện, cấp xã trên địa bàn tỉnh.</w:t>
      </w:r>
    </w:p>
    <w:p>
      <w:r>
        <w:t>c) Xác định rõ lộ trình, các công việc phải thực hiện trong từng năm của giai đoạn 2023-2025, bảo đảm phù hợp với thực tiễn nhằm thực hiện thành công các mục tiêu, yêu cầu, nhiệm vụ, giải pháp nêu tại Nghị quyết số 37-NQ/TW, Kết luận số 48-KL/TW; Nghị quyết số 595/NQ-UBTVQH15, Nghị quyết số 35/2023/UBTVQH15; Nghị quyết số 117/NQ-CP và Nghị quyết số 26-NQ/TU của Tỉnh ủy.</w:t>
      </w:r>
    </w:p>
    <w:p>
      <w:r>
        <w:t>d) Phân công rõ nhiệm vụ, trách nhiệm và sự phối hợp giữa các sở, ban, ngành; Ủy ban nhân dân các huyện, thành phố và cơ quan, đơn vị có liên quan trong việc chỉ đạo, tổ chức triển khai thực hiện việc sắp xếp ĐVHC cấp huyện, cấp xã giai đoạn 2023-2025 trên địa bàn tỉnh.</w:t>
      </w:r>
    </w:p>
    <w:p>
      <w:r>
        <w:t>2. Yêu cầu:</w:t>
      </w:r>
    </w:p>
    <w:p>
      <w:r>
        <w:t>a) Xác định cụ thể các nội dung công việc, thời hạn, tiến độ hoàn thành và trách nhiệm của các sở, ban, ngành, địa phương về việc sắp xếp ĐVHC cấp huyện, cấp xã nhằm triển khai thực hiện Nghị quyết số 37-NQ/TW, Kết luận số 48-KL/TW; Nghị quyết số 595/NQ-UBTVQH15, Nghị quyết số 35/2023/UBTVQH15; Nghị quyết số 117/NQ-CP và Nghị quyết số 26-NQ/TU của Tỉnh ủy bảo đảm kịp thời, đồng bộ, thống nhất, chất lượng và hiệu quả.</w:t>
      </w:r>
    </w:p>
    <w:p>
      <w:r>
        <w:t>b) Xác định nội dung công việc phải gắn với chức năng, nhiệm vụ, trách nhiệm và phát huy vai trò chủ động, tích cực của các sở, ban, ngành, địa phương; tăng cường vai trò lãnh đạo, chỉ đạo của cấp ủy, chính quyền địa phương và vai trò, trách nhiệm của người đứng đầu cơ quan, tổ chức trong quá trình triển khai thực hiện.</w:t>
      </w:r>
    </w:p>
    <w:p>
      <w:r>
        <w:t>c) Các sở, ban, ngành, địa phương căn cứ Nghị quyết số 37-NQ/TW, Kết luận số 48-KL/TW; Nghị quyết số 595/NQ-UBTVQH15, Nghị quyết số 35/2023/UBTVQH15; Nghị quyết số 117/NQ-CP và Nghị quyết số 26-NQ/TU của Tỉnh ủy và trong phạm vi nhiệm vụ, quyền hạn được phân công tại Kế hoạch này, tiến hành rà soát, ban hành theo thẩm quyền hoặc trình cấp có thẩm quyền sửa đổi, bổ sung, ban hành mới các quy định pháp luật; kịp thời hướng dẫn, tổ chức thực hiện sắp xếp ĐVHC cấp huyện, cấp xã giai đoạn 2023­2025 trên địa bàn tỉnh.</w:t>
      </w:r>
    </w:p>
    <w:p>
      <w:r>
        <w:t>II. NGUYÊN TẮC SẮP XẾP ĐƠN VỊ HÀNH CHÍNH CẤP HUYỆN, CẤP XÃ</w:t>
      </w:r>
    </w:p>
    <w:p>
      <w:r>
        <w:t>Việc triển khai, thực hiện sắp xếp ĐVHC cấp huyện, cấp xã trên địa bàn tỉnh giai đoạn 2023-2025 phải tuân thủ và đảm bảo các nguyên tắc sau đây:</w:t>
      </w:r>
    </w:p>
    <w:p>
      <w:r>
        <w:t>1. Bảo đảm sự lãnh đạo của Đảng và tăng cường vai trò lãnh đạo, chỉ đạo của người đứng đầu cơ quan, tổ chức trong việc thực hiện sắp xếp ĐVHC cấp huyện, cấp xã.</w:t>
      </w:r>
    </w:p>
    <w:p>
      <w:r>
        <w:t>2. Việc sắp xếp ĐVHC cấp huyện, cấp xã phải tuân thủ Hiến pháp, thực hiện đúng thẩm quyền, trình tự, thủ tục quy định tại Luật Tổ chức chính quyền địa phương, Nghị quyết của Ủy ban Thường vụ Quốc hội và các văn bản quy phạm pháp luật khác có liên quan.</w:t>
      </w:r>
    </w:p>
    <w:p>
      <w:r>
        <w:t>3. Việc sắp xếp ĐVHC cấp huyện, cấp xã phải bảo đảm phù hợp với quy hoạch tỉnh, quy hoạch nông thôn, quy hoạch đô thị hoặc các quy hoạch khác có liên quan.</w:t>
      </w:r>
    </w:p>
    <w:p>
      <w:r>
        <w:t>4. Chú trọng, cân nhắc kỹ các yếu tố đặc thù về truyền thống lịch sử, văn hóa, dân tộc, tôn giáo, tín ngưỡng, phong tục, tập quán, vị trí địa lý, điều kiện tự nhiên, cộng đồng dân cư, yêu cầu bảo đảm quốc phòng, an ninh, trật tự, an toàn xã hội, phát triển kinh tế - xã hội.</w:t>
      </w:r>
    </w:p>
    <w:p>
      <w:r>
        <w:t>5. Chú trọng và làm tốt công tác tuyên truyền, vận động Nhân dân và đội ngũ cán bộ, công chức, viên chức, người lao động nhằm tạo sự đồng thuận, ủng hộ, thống nhất cao về chủ trương sắp xếp ĐVHC cấp huyện, cấp xã; tổ chức lấy ý kiến cử tri trên địa bàn bảo đảm công khai, minh bạch và đúng quy định của pháp luật.</w:t>
      </w:r>
    </w:p>
    <w:p>
      <w:r>
        <w:t>6. Gắn việc sắp xếp ĐVHC cấp huyện, cấp xã với đổi mới, sắp xếp tổ chức bộ máy của hệ thống chính trị tinh gọn, hoạt động hiệu lực, hiệu quả; thực hiện tinh giản biên chế, cơ cấu lại và nâng cao chất lượng đội ngũ cán bộ, công chức, viên chức, người lao động; giải quyết chế độ, chính sách hợp lý đối với cán bộ, công chức, viên chức, người lao động; thực hiện chế độ, chính sách hỗ trợ đặc thù đối với các ĐVHC cấp huyện, cấp xã sau khi thực hiện sắp xếp.</w:t>
      </w:r>
    </w:p>
    <w:p>
      <w:r>
        <w:t>III. CÁC ĐƠN VỊ HÀNH CHÍNH CẤP HUYỆN, CẤP XÃ THỰC HIỆN SẮP XẾP TRONG GIAI ĐOẠN 2023-2025</w:t>
      </w:r>
    </w:p>
    <w:p>
      <w:r>
        <w:t>1. Đối với đơn vị hành chính cấp huyện:</w:t>
      </w:r>
    </w:p>
    <w:p>
      <w:r>
        <w:t>- Nhập toàn bộ diện tích tự nhiên, dân số của 03 huyện  (huyện Đạ Hoai, huyện Đạ Tẻh và huyện Cát Tiên)  thành 01 huyện.</w:t>
      </w:r>
    </w:p>
    <w:p>
      <w:r>
        <w:t>- Nhập toàn bộ diện tích tự nhiên, dân số huyện Lạc Dương (ĐVHC nông thôn) vào thành phố Đà Lạt (ĐVHC đô thị) để mở rộng không gian đô thị thành phố Đà Lạt.</w:t>
      </w:r>
    </w:p>
    <w:p>
      <w:r>
        <w:t>- Điều chỉnh địa giới hành chính 05 xã  (gồm các xã: Lộc An, Lộc Tân, Lộc Nam, Lộc Thành và xã Tân Lạc)  của huyện Bảo Lâm vào thành phố Bảo Lộc để mở rộng không gian đô thị thành phố Bảo Lộc.</w:t>
      </w:r>
    </w:p>
    <w:p>
      <w:r>
        <w:t>2. Đối với đơn vị hành chính cấp xã:</w:t>
      </w:r>
    </w:p>
    <w:p>
      <w:r>
        <w:t>- Nhập toàn bộ diện tích tự nhiên, dân số của xã Triệu Hải vào xã Quảng Trị thuộc huyện Đạ Tẻh  (do không đảm bảo 70% cả 2 tiêu chuẩn diện tích tự nhiên và quy mô dân số) .</w:t>
      </w:r>
    </w:p>
    <w:p>
      <w:r>
        <w:t>- Nhập toàn bộ diện tích tự nhiên, dân số của xã Quang Lập vào xã Pró thuộc huyện Đơn Dương  (do có tiêu chuẩn diện tích tự nhiên dưới 20% và quy mô dân số dưới 300% tiêu chuẩn quy định).</w:t>
      </w:r>
    </w:p>
    <w:p>
      <w:r>
        <w:t>- Sắp xếp đối với một số ĐVHC cấp xã thuộc các ĐVHC cấp huyện thực hiện trong giai đoạn 2023-2025 mà không đủ điều kiện, tiêu chí thuộc diện phải sắp xếp trong giai đoạn 2026-2030. Khuyến khích các địa phương chủ động đề xuất sắp xếp đơn vị hành chính tinh gọn, phù hợp với thực tiễn địa phương (kể cả các đơn vị hành chính đã bảo đảm tiêu chuẩn). Không bắt buộc thực hiện sắp xếp (trừ trường hợp địa phương có nhu cầu sắp xếp) đối với đơn vị hành chính cấp xã đã thực hiện sắp xếp trong giai đoạn 2019-2021.</w:t>
      </w:r>
    </w:p>
    <w:p>
      <w:r>
        <w:t>3. Phương án tổng thể và Đề án sắp xếp ĐVHC cấp huyện, cấp xã trên địa bàn tỉnh giai đoạn 2023-2025:</w:t>
      </w:r>
    </w:p>
    <w:p>
      <w:r>
        <w:t>Thực hiện theo Luật tổ chức Chính quyền địa phương, Nghị quyết của Ủy ban Thường vụ Quốc hội và các văn bản, quy định của Trung ương, Nghị quyết của Tỉnh ủy về sắp xếp ĐVHC cấp huyện, cấp xã giai đoạn 2023-2030.</w:t>
      </w:r>
    </w:p>
    <w:p>
      <w:r>
        <w:t>IV. LỘ TRÌNH THỰC HIỆN SẮP XẾP ĐƠN VỊ HÀNH CHÍNH CẤP HUYỆN, CẤP XÃ GIAI ĐOẠN 2023-2025</w:t>
      </w:r>
    </w:p>
    <w:p>
      <w:r>
        <w:t>1. Năm 2023:</w:t>
      </w:r>
    </w:p>
    <w:p>
      <w:r>
        <w:t>a) Rà soát, sửa đổi, bổ sung, ban hành mới các quy định của pháp luật liên quan đến sắp xếp ĐVHC cấp huyện, cấp xã đáp ứng yêu cầu thực tiễn, tạo thuận lợi cho việc thực hiện sắp xếp ĐVHC cấp huyện, cấp xã giai đoạn 2023 - 2025.</w:t>
      </w:r>
    </w:p>
    <w:p>
      <w:r>
        <w:t>b) Tiến hành việc xây dựng Phương án tổng thể, Đề án sắp xếp ĐVHC cấp huyện, cấp xã, cụ thể;</w:t>
      </w:r>
    </w:p>
    <w:p>
      <w:r>
        <w:t>- UBND cấp huyện xây dựng Phương án tổng thể, Đề án sắp xếp ĐVHC cấp xã do đồng thời có diện tích tự nhiên và quy mô dân số dưới 70% tiêu chuẩn quy định; ĐVHC cấp xã đồng thời có diện tích tự nhiên dưới 20% và quy mô dân số dưới 300% tiêu chuẩn quy định; các đơn vị hành chính cấp xã thuộc diện khuyến khích sắp xếp, sáp nhập giai đoạn 2026-2030 thực hiện trong giai đoạn 2023-2025; Đề án nhập, điều chỉnh ĐVHC cấp huyện, cấp xã để mở rộng không gian đô thị gắn với nội dung nâng cấp, thành lập xã, thị trấn thành phường phù hợp với quy định pháp luật, thực tiễn địa phương để giảm số lượng ĐVHC, tăng quy mô ĐVHC, giải quyết các vấn đề còn bất hợp lý về phân định địa giới ĐVHC, tinh gọn tổ chức bộ máy và tinh giản biên chế, tạo thuận lợi cho công tác quản lý nhà nước, hoạt động của các cơ quan, tổ chức, đơn vị, doanh nghiệp và đời sống của Nhân dân.</w:t>
      </w:r>
    </w:p>
    <w:p>
      <w:r>
        <w:t>- UBND tỉnh xây dựng Phương án tổng thể, Đề án sắp xếp ĐVHC cấp huyện, cấp xã trong giai đoạn 2023-2025; Đề án nhập ĐVHC huyện Lạc Dương vào thành phố Đà Lạt, Đề án điều chính địa giới hành chính cấp xã của huyện Bảo Lâm vào thành phố Bảo Lộc để mở rộng không gian đô thị thành phố Bảo Lộc gắn với nội dung nâng cấp, thành lập xã thành phường.</w:t>
      </w:r>
    </w:p>
    <w:p>
      <w:r>
        <w:t>2. Năm 2024:</w:t>
      </w:r>
    </w:p>
    <w:p>
      <w:r>
        <w:t>a) Hoàn thành việc sắp xếp ĐVHC cấp huyện, cấp xã nêu tại mục 1, mục 2 phần III của Kế hoạch này.</w:t>
      </w:r>
    </w:p>
    <w:p>
      <w:r>
        <w:t>b) Tiến hành sắp xếp, kiện toàn tổ chức bộ máy, bố trí đội ngũ cán bộ, công chức, viên chức, người lao động tại các cơ quan, tổ chức, đơn vị ở ĐVHC cấp huyện, cấp xã thực hiện sắp xếp giai đoạn 2023-2025.</w:t>
      </w:r>
    </w:p>
    <w:p>
      <w:r>
        <w:t>c) Tập trung giải quyết dứt điểm chế độ, chính sách dôi dư tại các cơ quan, tổ chức, đơn vị ở ĐVHC cấp huyện, cấp xã thực hiện sắp xếp giai đoạn 2023-2025.</w:t>
      </w:r>
    </w:p>
    <w:p>
      <w:r>
        <w:t>d) Sắp xếp lại, xử lý trụ sở, tài sản công của cơ quan, tổ chức, đơn vị tại ĐVHC cấp huyện, cấp xã thực hiện sắp xếp giai đoạn 2023-2025.</w:t>
      </w:r>
    </w:p>
    <w:p>
      <w:r>
        <w:t>đ) Thu hồi con dấu cũ, khắc con dấu mới của cơ quan, tổ chức, đơn vị và thực hiện việc chuyển đổi các loại giấy tờ liên quan của cá nhân, tổ chức, doanh nghiệp do thay đổi địa giới, tên gọi của ĐVHC cấp huyện, cấp xã thực hiện sắp xếp giai đoạn 2023-2025.</w:t>
      </w:r>
    </w:p>
    <w:p>
      <w:r>
        <w:t>e) Triển khai thực hiện các chế độ, chính sách đặc thù tại các ĐVHC cấp huyện, cấp xã hình thành sau sắp xếp giai đoạn 2023-2025.</w:t>
      </w:r>
    </w:p>
    <w:p>
      <w:r>
        <w:t>3. Năm 2025:</w:t>
      </w:r>
    </w:p>
    <w:p>
      <w:r>
        <w:t>a) Tổ chức thành công Đại hội đảng bộ các cấp nhiệm kỳ 2025-2030 (trong đó có những ĐVHC mới hình thành sau sắp xếp giai đoạn 2023-2025).</w:t>
      </w:r>
    </w:p>
    <w:p>
      <w:r>
        <w:t>b) Tiếp tục giải quyết chế độ, chính sách dôi dư tại các cơ quan, tổ chức, đơn vị và những người dôi dư sau Đại hội đảng bộ cấp huyện, cấp xã nhiệm kỳ 2025-2030 ở những ĐVHC cấp huyện, cấp xã hình thành sau sắp xếp giai đoạn 2023-2025.</w:t>
      </w:r>
    </w:p>
    <w:p>
      <w:r>
        <w:t>c) Tiếp tục thực hiện việc sắp xếp lại trụ sở, xử lý tài sản công của cơ quan, tổ chức, đơn vị tại ĐVHC cấp huyện, cấp xã thực hiện sắp xếp giai đoạn 2023-2025.</w:t>
      </w:r>
    </w:p>
    <w:p>
      <w:r>
        <w:t>d) Hoàn thành việc chuyển đổi các loại giấy tờ liên quan của cá nhân, tổ chức, doanh nghiệp do thay đổi địa giới hành chính và tên gọi của ĐVHC cấp huyện, cấp xã thực hiện sắp xếp giai đoạn 2023-2025.</w:t>
      </w:r>
    </w:p>
    <w:p>
      <w:r>
        <w:t>đ) Tiếp tục triển khai thực hiện các chế độ, chính sách đặc thù tại các ĐVHC cấp huyện, cấp xã hình thành sau sắp xếp giai đoạn 2023-2025.</w:t>
      </w:r>
    </w:p>
    <w:p>
      <w:r>
        <w:t>e) Triển khai công tác lập mới, chỉnh lý, bổ sung hồ sơ, bản đồ địa giới ĐVHC các cấp theo Nghị quyết của Ủy ban Thường vụ Quốc hội về việc sắp xếp ĐVHC cấp huyện, cấp xã giai đoạn 2023-2025.</w:t>
      </w:r>
    </w:p>
    <w:p>
      <w:r>
        <w:t>g) Sơ kết việc thực hiện sắp xếp ĐVHC cấp huyện, cấp xã giai đoạn 2023-2025.</w:t>
      </w:r>
    </w:p>
    <w:p>
      <w:r>
        <w:t>V. CÁC NHIỆM VỤ CỤ THỂ VÀ THỜI GIAN THỰC HIỆN</w:t>
      </w:r>
    </w:p>
    <w:p>
      <w:r>
        <w:t>1. Công tác tổ chức Hội nghị triển khai quán triệt:</w:t>
      </w:r>
    </w:p>
    <w:p>
      <w:r>
        <w:t>Sở Nội vụ, chủ trì, phối hợp với các sở, ban, ngành, cơ quan, địa phương, đơn vị có liên quan tham mưu Ban Chỉ đạo tỉnh, UBND tỉnh tổ chức Hội nghị toàn tỉnh triển khai, quán triệt các Kết luận, Nghị quyết của Bộ Chính trị, Ủy ban Thường vụ Quốc hội, Chính phủ, Tỉnh ủy và Kế hoạch của UBND tỉnh về sắp xếp ĐVHC cấp huyện, cấp xã giai đoạn 2023-2025 trên địa bàn tỉnh.</w:t>
      </w:r>
    </w:p>
    <w:p>
      <w:r>
        <w:t>- Thành phần:  Thành viên Tổ giúp việc của Tỉnh, đại diện các sở, ban, ngành, Công an tỉnh, Bộ Chỉ huy Quân sự tỉnh, Tòa án nhân dân tỉnh, Viện Kiểm sát nhân dân tỉnh, Cục thi hành án tỉnh, Ủy ban Mặt trận Tổ quốc, các đoàn thể và các tổ chức chính trị - xã hội tỉnh; đại diện các phòng, ban liên quan trực thuộc UBND cấp huyện; đại diện Ủy ban Mặt trận Tổ quốc và các đoàn thể và các tổ chức chính trị - xã hội cấp huyện; Bí thư, Chủ tịch UBND cấp xã có liên quan đến ĐVHC thuộc diện sắp xếp, sáp nhập.</w:t>
      </w:r>
    </w:p>
    <w:p>
      <w:r>
        <w:t>- Thời gian hoàn thành:  Trong tháng 9/2023 (thời gian và địa điểm tổ chức cụ thể sẽ có thông báo sau).</w:t>
      </w:r>
    </w:p>
    <w:p>
      <w:r>
        <w:t>2. Về công tác thông tin tuyên truyền, vận động:</w:t>
      </w:r>
    </w:p>
    <w:p>
      <w:r>
        <w:t>- Sở Thông tin và Truyền thông chủ trì, phối hợp với Sở Nội vụ và các sở, ngành, địa phương cung cấp thông tin cho các cơ quan báo chí thực hiện tốt công tác tuyên truyền nhằm tạo sự đồng thuận trong xã hội, của các ngành, các cấp, của cán bộ, công chức, viên chức, người lao động và Nhân dân trong việc thực hiện sắp xếp ĐVHC cấp huyện, cấp xã. Chỉ đạo các cơ quan báo chí chủ động phối hợp với Sở Nội vụ và các địa phương thường xuyên thông tin về kết quả đạt được; những kinh nghiệm hay, cách làm tốt; những việc chưa làm được, nguyên nhân; giải pháp khắc phục và những bài học kinh nghiệm quý trong việc triển khai thực hiện sắp xếp ĐVHC cấp huyện, cấp xã trên địa bàn tỉnh.</w:t>
      </w:r>
    </w:p>
    <w:p>
      <w:r>
        <w:t>- Ủy ban Mặt trận Tổ quốc Việt Nam và các tổ chức chính trị - xã hội cùng cấp thực hiện việc tuyên truyền nhằm tạo sự đồng thuận của cán bộ, công chức, viên chức, người lao động và Nhân dân trong việc thực hiện sắp xếp ĐVHC cấp huyện, cấp xã trên địa bàn tỉnh.</w:t>
      </w:r>
    </w:p>
    <w:p>
      <w:r>
        <w:t>Thời gian thực hiện:  giai đoạn 2023-2025.</w:t>
      </w:r>
    </w:p>
    <w:p>
      <w:r>
        <w:t>3. Về quy hoạch tỉnh; hồ sơ đề án phân loại đô thị, hồ sơ công nhận đạt tiêu chuẩn của loại đô thị theo phương án nhập, thành lập, điều chỉnh đơn vị hành chính nông thôn vào đơn vị hành chính đô thị:</w:t>
      </w:r>
    </w:p>
    <w:p>
      <w:r>
        <w:t>a) Về quy hoạch tỉnh:</w:t>
      </w:r>
    </w:p>
    <w:p>
      <w:r>
        <w:t>Sơ Kế hoạch đầu tư chủ trì, phối hợp với Sở Nội vụ, các cơ quan, đơn vị liên quan cập nhật đầy đủ các nội dung về sắp xếp ĐVHC cấp huyện, cấp xã giai đoạn 2023-2025 theo Nghị quyết số 26-NQ/TU của Tỉnh ủy, chỉ đạo của Thủ tướng Chính phủ tại Công điện số 616/CĐ-TTg ngày 04/7/2023 về rà soát, hoàn thiện các quy hoạch để thực hiện sắp xếp ĐVHC cấp huyện, cấp xã giai đoạn 2023-2030 và chỉ đạo của UBND tỉnh.</w:t>
      </w:r>
    </w:p>
    <w:p>
      <w:r>
        <w:t>Thời gian hoàn thành:  Trình Thủ tướng Chính phủ phê duyệt trong năm 2023.</w:t>
      </w:r>
    </w:p>
    <w:p>
      <w:r>
        <w:t>b) Về hồ sơ đề án phân loại đô thị, hồ sơ công nhận đạt tiêu chuẩn của loại đô thị theo phương án nhập, thành lập, điều chỉnh đơn vị hành chính nông thôn vào đơn vị hành chính đô thị:</w:t>
      </w:r>
    </w:p>
    <w:p>
      <w:r>
        <w:t>- UBND các huyện, thành phố tổ chức lập hồ sơ đề án phân loại đô thị  (cụ thể: UBND thành phố Đà Lạt chủ trì, phối hợp với Ủy ban nhân dân huyện Lạc Dương và các sở, ngành liên quan lập hồ sơ đề án phân loại đô thị đối với thành phố Đà Lạt mở rộng; UBND thành phố Bảo Lộc chủ trì, phối hợp với Ủy ban nhân dân huyện Bảo Lâm và các sở, ngành liên quan lập hồ sơ đề án phân loại đô thị đối với thành phố Bảo Lộc mở rộng) ; hồ sơ đề án phân loại đô thị đối với thị trấn dự kiến hình thành sau sắp xếp; hồ sơ công nhận đạt tiêu chuẩn trình độ phát triển cơ sở hạ tầng đô thị đối với phường dự kiến hình thành sau sắp xếp theo quy định tại Nghị quyết số 1210/2016/UBTVQH13 ngày 25/5/2026 của Ủy ban Thường vụ Quốc hội về phân loại đô thị (được sửa đổi, bổ sung một số điều tại Nghị quyết số 26/2022/UBTVQH15 ngày 21/9/2022) gửi Sở Xây dựng thẩm định.</w:t>
      </w:r>
    </w:p>
    <w:p>
      <w:r>
        <w:t>Thời gian hoàn thành:  Trước ngày 30/11/2023.</w:t>
      </w:r>
    </w:p>
    <w:p>
      <w:r>
        <w:t>- Sở Xây dựng:</w:t>
      </w:r>
    </w:p>
    <w:p>
      <w:r>
        <w:t>+ Chủ trì, phối hợp với các cơ quan, đơn vị và UBND các địa phương rà soát, cập nhật các nội dung về sắp xếp ĐVHC vào hồ sơ điều chỉnh quy hoạch chung xây dựng thành phố Đà Lạt và vùng phụ cận (đã được phê duyệt đề cương nhiệm vụ tại Quyết định số 257/QĐ-TTG ngày 17/3/2023 của Thủ tướng Chính phủ).</w:t>
      </w:r>
    </w:p>
    <w:p>
      <w:r>
        <w:t>Thời gian hoàn thành:  Trước ngày 31/10/2023.</w:t>
      </w:r>
    </w:p>
    <w:p>
      <w:r>
        <w:t>+ Chủ trì, phối hợp hướng dẫn UBND các huyện, thành phố liên quan triển khai tổ chức lập Hồ sơ đề án phân loại đô thị dự kiến hình thành sau sắp xếp, Hồ sơ công nhận đạt tiêu chuẩn trình độ phát triển cơ sở hạ tầng đô thị đối với Phường dự kiến hình thành sau sắp xếp.</w:t>
      </w:r>
    </w:p>
    <w:p>
      <w:r>
        <w:t>Thời gian hoàn thành:  Trước ngày 31/12/2023;</w:t>
      </w:r>
    </w:p>
    <w:p>
      <w:r>
        <w:t>+ Chủ trì, phối hợp, hướng dẫn UBND các huyện, thành phố tổ chức rà soát, điều chỉnh hoặc lập mới quy hoạch đối với các khu vực sau sắp xếp để bổ sung nội dung về sắp xếp đơn vị hành chính trong các quy hoạch xây dựng, đô thị nhằm đảm bảo các đồ án quy hoạch có phương án sắp xếp ĐVHC theo tinh thần Nghị quyết số 26/NQ/TU ngày 10/7/2023 của Tỉnh ủy.</w:t>
      </w:r>
    </w:p>
    <w:p>
      <w:r>
        <w:t>Thời gian hoàn thành:  Trước ngày 31/12/2023.</w:t>
      </w:r>
    </w:p>
    <w:p>
      <w:r>
        <w:t>+ Phối hợp, hướng dẫn UBND các huyện, thành phố tham mưu UBND tỉnh ban hành kế hoạch đầu tư nhằm đảm bảo trình độ phát triển cơ sở hạ tầng và kiến trúc, cảnh quan đô thị của các đô thị (sau sắp xếp) phù hợp định hướng phân loại đô thị theo quy hoạch tỉnh được phê duyệt.</w:t>
      </w:r>
    </w:p>
    <w:p>
      <w:r>
        <w:t>T hời gian hoàn thành:  Trước ngày 30/4/2024.</w:t>
      </w:r>
    </w:p>
    <w:p>
      <w:r>
        <w:t>4. Về báo cáo thời hạn trình hồ sơ đề án và xây dựng Phương án tổng thể sắp xếp đơn vị hành chính cấp huyện, cấp xã trên địa bàn tỉnh:</w:t>
      </w:r>
    </w:p>
    <w:p>
      <w:r>
        <w:t>a) Về báo cáo thời hạn trình hồ sơ đề án sắp xếp ĐVHC cấp huyện, cấp xã:</w:t>
      </w:r>
    </w:p>
    <w:p>
      <w:r>
        <w:t>Căn cứ Nghị quyết số 117/NQ-CP, Sở Nội vụ tham mưu UBND tỉnh đăng ký thời gian gửi hồ sơ Đề án đến Bộ Nội vụ để tổ chức thẩm định.</w:t>
      </w:r>
    </w:p>
    <w:p>
      <w:r>
        <w:t>Thời gian hoàn thành:  Trong tháng 9 năm 2023.</w:t>
      </w:r>
    </w:p>
    <w:p>
      <w:r>
        <w:t>b) Về xây dựng Phương án tổng thể sắp xếp ĐVHC cấp huyện, cấp xã trên địa bàn tỉnh:</w:t>
      </w:r>
    </w:p>
    <w:p>
      <w:r>
        <w:t>Căn cứ Nghị quyết số 35/2023/NQ-UBTVQH15; Nghị quyết số 117/NQ-CP; Nghị quyết số 26-NQ/TU của Tỉnh ủy và diện tích tự nhiên, quy mô dân số do cơ quan có thẩm quyền cung cấp, tiêu chuẩn của ĐVHC cấp huyện, cấp xã và tình hình thực tế của địa phương.</w:t>
      </w:r>
    </w:p>
    <w:p>
      <w:r>
        <w:t>- Ủy ban nhân dân các huyện, thành phố: Bảo Lộc, Bảo Lâm, Lạc Dương, Đơn Dương, Đạ Huoai, Đạ Tẻh và Cát Tiên xây dựng Phương án tổng thể sắp xếp, sáp nhập các ĐVHC cấp xã trên địa bàn huyện, ĐVHC đô thị dự kiến mở rộng địa giới hoặc thành lập mới trình Ban Thường vụ huyện ủy, thành ủy cho ý kiến tổng hợp báo cáo Ủy ban nhân dân tỉnh, cụ thể:</w:t>
      </w:r>
    </w:p>
    <w:p>
      <w:r>
        <w:t>+ Ủy ban nhân dân thành phố Bảo Lộc xây dựng phương án tổng thể ĐVHC đô thị dự kiến mở rộng địa giới; phương án xây dựng các xã trực thuộc dự kiến lên phường.</w:t>
      </w:r>
    </w:p>
    <w:p>
      <w:r>
        <w:t>+ Ủy ban nhân dân huyện Bảo Lâm xây dựng phương án tổng thể sắp xếp, sáp nhập ĐVHC cấp xã trên địa bàn huyện (xã điều chỉnh vào đơn vị hành chính thành phố Bảo Lộc).</w:t>
      </w:r>
    </w:p>
    <w:p>
      <w:r>
        <w:t>+ Ủy ban nhân dân huyện Lạc Dương xây dựng phương án tổng thể đơn vị hành chính đô thị dự kiến thành lập mới (xây dựng thị trấn và các xã trực thuộc dự kiến lên phường).</w:t>
      </w:r>
    </w:p>
    <w:p>
      <w:r>
        <w:t>+ Ủy ban nhân dân các huyện: Đơn Dương, Đạ Huoai, Đạ Tẻh và Cát Tiên xây dựng phương án tổng thể sắp xếp, sáp nhập các ĐVHC cấp xã trực thuộc trên địa bàn huyện.</w:t>
      </w:r>
    </w:p>
    <w:p>
      <w:r>
        <w:t>Thời gian hoàn thành:  Trước ngày 30/9/2023.</w:t>
      </w:r>
    </w:p>
    <w:p>
      <w:r>
        <w:t>- Sở Nội vụ chủ trì, phối hợp với các sở, ban, ngành, cơ quan, địa phương, đơn vị liên quan xây dựng, trình Ban Chỉ đạo tỉnh, UBND tỉnh Phương án tổng thể sắp xếp, sáp nhập các ĐVHC cấp huyện; tổng hợp Phương án tổng thể sắp xếp, sáp nhập ĐVHC cấp xã từ các địa phương gửi đến, xây dựng Phương án tổng thể sắp xếp các ĐVHC cấp huyện, cấp xã chung của tỉnh, báo cáo Ban Chỉ đạo tỉnh, Ban Thường vụ Tỉnh ủy, UBND tỉnh xem xét, quyết định.</w:t>
      </w:r>
    </w:p>
    <w:p>
      <w:r>
        <w:t>Thời gian hoàn thành:  Trước ngày 15/10/2023.</w:t>
      </w:r>
    </w:p>
    <w:p>
      <w:r>
        <w:t>- Sau khi có ý kiến thống nhất của Ban Thường vụ Tỉnh ủy, Sở Nội vụ hoàn thiện, tham mưu UBND tỉnh báo cáo Bộ Nội vụ Phương án tổng thể sắp xếp ĐVHC cấp huyện, cấp xã giai đoạn 2023-2025 trên địa bàn tỉnh.</w:t>
      </w:r>
    </w:p>
    <w:p>
      <w:r>
        <w:t>Thời gian hoàn thành:  Trước ngày 31/10/2023.</w:t>
      </w:r>
    </w:p>
    <w:p>
      <w:r>
        <w:t>Nội dung Phương án tổng thể sắp xếp, sáp nhập ĐVHC cấp huyện, cấp xã thực hiện theo khoản 2 Điều 7 và Phụ lục 1 Nghị quyết số 35/2023/UBTVQH15.</w:t>
      </w:r>
    </w:p>
    <w:p>
      <w:r>
        <w:t>5. Xây dựng Đề án sắp xếp các ĐVHC cấp huyện, cấp xã:</w:t>
      </w:r>
    </w:p>
    <w:p>
      <w:r>
        <w:t>- UBND các huyện, thành phố căn cứ Phương án tổng thể sắp xếp ĐVHC cấp huyện, cấp xã của tỉnh đã được Bộ Nội vụ và các Bộ có liên quan có ý kiến và quy định của Luật Tổ chức chính quyền địa phương, các văn bản quy phạm pháp luật có liên quan để xây dựng Đề án sắp xếp  (thành lập, nhập, điều chỉnh)  ĐVHC cấp xã của địa phương, trình Ban Thường vụ huyện, thành ủy cho ý kiến trước khi báo cáo Ban Thường vụ Tỉnh ủy, UBND tỉnh theo quy định.</w:t>
      </w:r>
    </w:p>
    <w:p>
      <w:r>
        <w:t>Thời gian hoàn thành:  Trước ngày 29/02/2024.</w:t>
      </w:r>
    </w:p>
    <w:p>
      <w:r>
        <w:t>- Sở Nội vụ chủ trì, phối hợp với các cơ quan, đơn vị và địa phương liên quan tổng hợp, hoàn thiện Đề án sắp xếp ĐVHC cấp huyện, cấp xã của tỉnh; trình Ban Chỉ đạo tỉnh, Ban Thường vụ Tỉnh ủy, UBND tỉnh xem xét, chỉ đạo (trước khi gửi lấy ý kiến cử tri theo quy định).</w:t>
      </w:r>
    </w:p>
    <w:p>
      <w:r>
        <w:t>Thời gian hoàn thành:  Trước ngày 31/3/2024.</w:t>
      </w:r>
    </w:p>
    <w:p>
      <w:r>
        <w:t>Nội dung Đề án sắp xếp ĐVHC cấp huyện, cấp xã thực hiện theo Phụ lục 2 Nghị quyết số 35/2023/UBTVQH15.</w:t>
      </w:r>
    </w:p>
    <w:p>
      <w:r>
        <w:t>6. Tổ chức triển khai thực hiện Đề án sắp xếp các ĐVHC cấp huyện, cấp xã:</w:t>
      </w:r>
    </w:p>
    <w:p>
      <w:r>
        <w:t>a) Tổ chức lấy ý kiến cử tri trên địa bàn ĐVHC cấp xã liên quan Đề án:</w:t>
      </w:r>
    </w:p>
    <w:p>
      <w:r>
        <w:t>- UBND các huyện, thành phố căn cứ Đề án sắp xếp ĐVHC cấp huyện, cấp xã được UBND tỉnh gửi đến, tổ chức lấy ý kiến cử tri trên địa bàn ĐVHC cấp xã liên quan Đề án theo trình tự, thủ tục quy định của Luật Tổ chức chính quyền địa phương, Nghị quyết số 35/2023/UBTVQH15 và các Nghị định của Chính phủ hướng dẫn việc lấy ý kiến cử tri về thành lập, giải thể, nhập, chia, điều chỉnh địa giới ĐVHC, tổng hợp, báo cáo kết quả về UBND tỉnh (thông qua gửi Sở Nội vụ để tổng hợp chung).</w:t>
      </w:r>
    </w:p>
    <w:p>
      <w:r>
        <w:t>Thời gian hoàn thành:  Trước ngày 25/5/2024.</w:t>
      </w:r>
    </w:p>
    <w:p>
      <w:r>
        <w:t>- Sở Nội vụ tổng hợp kết quả lấy ý kiến cử tri trên địa bàn toàn tỉnh về Đề án sắp xếp ĐVHC cấp huyện, cấp xã; tham mưu báo cáo UBND tỉnh kết quả lấy ý kiến cử tri Đề án gửi đến Cổng thông tin điện tử Chính phủ để đăng tải.</w:t>
      </w:r>
    </w:p>
    <w:p>
      <w:r>
        <w:t>Thời gian hoàn thành:  Trước ngày 05/6/2024.</w:t>
      </w:r>
    </w:p>
    <w:p>
      <w:r>
        <w:t>b) HĐND cấp xã, cấp huyện, cấp tỉnh xem xét, ban hành nghị quyết thông qua chủ trương sắp xếp ĐVHC cấp huyện, cấp xã:</w:t>
      </w:r>
    </w:p>
    <w:p>
      <w:r>
        <w:t>- Trên cơ sở Đề án sắp xếp các ĐVHC cấp huyện, cấp xã do UBND tỉnh gửi đến, ý kiến của cử tri địa phương  (đạt trên 50% tổng số cử tri trên địa bàn tán thành) , HĐND cấp xã, cấp huyện, cấp tỉnh tại các ĐVHC có liên quan thảo luận, biểu quyết về việc tán thành hoặc không tán thành chủ trương sắp xếp các ĐVHC theo trình tự từ cấp xã đến cấp huyện và cấp tỉnh tại kỳ họp HĐND gần nhất hoặc tổ chức kỳ họp HĐND chuyên đề.</w:t>
      </w:r>
    </w:p>
    <w:p>
      <w:r>
        <w:t>- Thời gian hoàn thành:</w:t>
      </w:r>
    </w:p>
    <w:p>
      <w:r>
        <w:t>+ HĐND cấp xã: Hoàn thành trước ngày 15/6/2024;</w:t>
      </w:r>
    </w:p>
    <w:p>
      <w:r>
        <w:t>+ HĐND cấp huyện: Hoàn thành trước ngày 30/6/2024;</w:t>
      </w:r>
    </w:p>
    <w:p>
      <w:r>
        <w:t>+ HĐND tỉnh: Hoàn thành trước ngày 20/7/2024.</w:t>
      </w:r>
    </w:p>
    <w:p>
      <w:r>
        <w:t>7. Trình Chính phủ Đề án sắp xếp các ĐVHC cấp huyện, cấp xã giai đoạn 2023-2025:</w:t>
      </w:r>
    </w:p>
    <w:p>
      <w:r>
        <w:t>Căn cứ Nghị quyết của HĐND tỉnh, Sở Nội vụ phối hợp với các cơ quan, đơn vị, địa phương tham mưu UBND tỉnh trình Chính phủ hồ sơ đề án sắp xếp ĐVHC cấp huyện, cấp xã giai đoạn 2023-2025 trên địa bàn tỉnh gửi Bộ Nội vụ. Nội dung hồ sơ Đề án theo quy định tại khoản 1 Điều 9 và Phụ lục II Nghị quyết số 35/2023/UBTVQH15.</w:t>
      </w:r>
    </w:p>
    <w:p>
      <w:r>
        <w:t>Thời gian hoàn thành:  Trước ngày 31/7/2024.</w:t>
      </w:r>
    </w:p>
    <w:p>
      <w:r>
        <w:t>8. Tổ chức triển khai, thực hiện Nghị quyết của Ủy ban Thường vụ Quốc hội, kiện toàn tổ chức bộ máy và áp dụng các chế độ, chính sách đặc thù của ĐVHC hình thành sau sắp xếp:</w:t>
      </w:r>
    </w:p>
    <w:p>
      <w:r>
        <w:t>Căn cứ Đề án sắp xếp ĐVHC cấp huyện, cấp xã đã được Ủy ban Thường vụ Quốc hội ban hành Nghị quyết thông qua. Các sở, ban, ngành, cơ quan, đơn vị, địa phương liên quan theo chức năng nhiệm vụ, kịp thời tổ chức thực hiện, tham mưu cấp có thẩm quyền thực hiện các nội dung sau:</w:t>
      </w:r>
    </w:p>
    <w:p>
      <w:r>
        <w:t>a) Chỉ đạo tiến hành sắp xếp, kiện toàn tổ chức bộ máy của cơ quan, tổ chức, đơn vị sau sắp xếp ĐVHC cấp huyện, cấp xã đúng thời hạn theo quy định tại Điều 10 Nghị quyết số 35/2023/UBTVQH15;</w:t>
      </w:r>
    </w:p>
    <w:p>
      <w:r>
        <w:t>b) Chỉ đạo thực hiện số lượng lãnh đạo, quản lý và cán bộ, công chức, viên chức của cơ quan, tổ chức, đơn vị sau sắp xếp ĐVHC cấp huyện, cấp xã theo quy định tại Điều 11 Nghị quyết số 35/2023/UBTVQH15.</w:t>
      </w:r>
    </w:p>
    <w:p>
      <w:r>
        <w:t>c) Chỉ đạo thực hiện chế độ, chính sách đối với cán bộ, công chức, viên chức, người lao động dôi dư do sắp xếp ĐVHC cấp huyện, cấp xã theo quy định tại Điều 12 Nghị quyết số 35/2023/UBTVQH15;</w:t>
      </w:r>
    </w:p>
    <w:p>
      <w:r>
        <w:t>d) Chỉ đạo thực hiện sắp xếp trụ sở, xử lý tài sản công sau sắp xếp ĐVHC cấp huyện, cấp xã theo quy định tại Điều 13 Nghị quyết số 35/2023/UBTVQH15;</w:t>
      </w:r>
    </w:p>
    <w:p>
      <w:r>
        <w:t>đ) Chỉ đạo thực hiện việc áp dụng chế độ, chính sách đặc thù và việc thực hiện chế độ, chính sách theo các Chương trình mục tiêu quốc gia đối với ĐVHC cấp huyện, cấp xã hình thành sau sắp xếp theo quy định tại Điều 14, Điều 15 Nghị quyết số 35/2023/UBTVQH15;</w:t>
      </w:r>
    </w:p>
    <w:p>
      <w:r>
        <w:t>c) Chỉ đạo việc lập hồ sơ trình cấp có thẩm quyền công nhận ĐVHC cấp xã khu vực III, khu vực II, khu vực I, thôn, tổ dân phố đặc biệt khó khăn thuộc vùng đồng bào dân tộc thiểu số và miền núi; việc công nhận ĐVHC cấp huyện, cấp xã đạt chuẩn nông thôn mới, nông thôn mới nâng cao, nông thôn mới kiểu mẫu; việc công nhận ĐVHC cấp huyện, cấp xã là vùng an toàn khu, xã an toàn khu; việc công nhận ĐVHC cấp huyện, cấp xã được phong tặng danh hiệu Anh hùng lực lượng vũ trang Nhân dân, Anh hùng lao động; việc phân loại đô thị, phân loại ĐVHC hình thành sau sắp xếp và việc chuyển đổi giấy tờ cho cá nhân, tổ chức theo quy định tại các điều từ Điều 16 đến Điều 19 Nghị quyết số 35/2023/UBTVQH15.</w:t>
      </w:r>
    </w:p>
    <w:p>
      <w:r>
        <w:t>g) Chỉ đạo thực hiện việc thu hồi con dấu cũ, khắc con dấu mới của cơ quan, tổ chức, doanh nghiệp do thay đổi địa giới, tên gọi của ĐVHC cấp huyện, cấp xã sau khi thực hiện sắp xếp, hoàn thành chậm nhất là 60 ngày kể từ ngày nghị quyết của Ủy ban Thường vụ Quốc hội về việc sắp xếp đối với từng ĐVHC cấp huyện, cấp xã có hiệu lực thi hành.</w:t>
      </w:r>
    </w:p>
    <w:p>
      <w:r>
        <w:t>h) Tổ chức lập mới, chỉnh lý, bổ sung hồ sơ, bản đồ địa giới ĐVHC các cấp liên quan đến ĐVHC cấp huyện, cấp xã thực hiện sắp xếp, hoàn thành trong thời gian 06 tháng kể từ ngày Nghị quyết của Ủy ban Thường vụ Quốc hội về việc sắp xếp đối với từng ĐVHC cấp huyện, cấp xã có hiệu lực thi hành hoặc kể từ ngày hồ sơ, bản đồ địa giới ĐVHC các cấp của địa phương thực hiện theo quy định tại Quyết định số 513/QĐ-TTg ngày 02/5/2012 của Thủ tướng Chính phủ (sửa đổi, bổ sung tại Quyết định số 302/QĐ-TTg ngày 28/3/2023) đã được cấp có thẩm quyền nghiệm thu đủ điều kiện đưa vào quản lý và nộp lưu trữ quốc gia. Kinh phí thực hiện chỉnh lý, bổ sung hồ sơ, bản đồ địa giới ĐVHC các cấp do ngân sách địa phương bảo đảm.</w:t>
      </w:r>
    </w:p>
    <w:p>
      <w:r>
        <w:t>9. Phân loại đơn vị hành chính hình thành sau sắp xếp:</w:t>
      </w:r>
    </w:p>
    <w:p>
      <w:r>
        <w:t>Việc phân loại ĐVHC hình thành sau sắp xếp được thực hiện theo quy định tại khoản 2 Điều 31 Văn bản số 19/VBHN-VPQH ngày 29/12/2022 của Văn phòng Quốc hội xác thực văn bản hợp nhất Nghị quyết của Ủy ban Thường vụ Quốc hội về tiêu chuẩn của ĐVHC và phân loại ĐVHC.</w:t>
      </w:r>
    </w:p>
    <w:p>
      <w:r>
        <w:t>10. Việc thực hiện chuyển đổi giấy tờ cá nhân, tổ chức:</w:t>
      </w:r>
    </w:p>
    <w:p>
      <w:r>
        <w:t>- Các loại giấy tờ đã được cơ quan có thẩm quyền cấp cho cá nhân, công dân, tổ chức trước khi thực hiện sắp xếp theo ĐVHC cũ nếu chưa hết thời hạn theo quy định vẫn được tiếp tục sử dụng.</w:t>
      </w:r>
    </w:p>
    <w:p>
      <w:r>
        <w:t>- Ủy ban nhân dân cấp huyện, cấp xã thực hiện sắp xếp ĐVHC chủ động xây dựng kế hoạch tuyên truyền và triển khai việc chuyển đổi các loại giấy tờ cho cá nhân, tổ chức, tạo điều kiện thuận lợi cho cá nhân, tổ chức khi thực hiện các thủ tục chuyển đổi các loại giấy tờ và không thu các loại phí, lệ phí khi thực hiện việc chuyển đổi do thay đổi địa giới ĐVHC.</w:t>
      </w:r>
    </w:p>
    <w:p>
      <w:r>
        <w:t>11. Sơ kết việc sắp xếp ĐVHC cấp huyện, cấp xã giai đoạn 2023-2025:</w:t>
      </w:r>
    </w:p>
    <w:p>
      <w:r>
        <w:t>- UBND các huyện, thành phố tổ chức sơ kết việc sắp xếp ĐVHC cấp huyện, cấp xã của địa phương giai đoạn 2023-2025, báo cáo UBND tỉnh (qua Sở Nội vụ tổng hợp).</w:t>
      </w:r>
    </w:p>
    <w:p>
      <w:r>
        <w:t>Thời gian hoàn thành:  Trước ngày 31/3/2025.</w:t>
      </w:r>
    </w:p>
    <w:p>
      <w:r>
        <w:t>- Sơ Nội vụ chủ trì phối hợp với các cơ quan, đơn vị, địa phương liên quan tham mưu Ban Chỉ đạo tỉnh, UBND tỉnh tổ chức sơ kết sắp xếp ĐVHC cấp huyện, cấp xã giai đoạn 2023-2025 toàn tỉnh, báo cáo kết quả đến Bộ Nội vụ.</w:t>
      </w:r>
    </w:p>
    <w:p>
      <w:r>
        <w:t>Thời gian hoàn thành:  Trước ngày 31/5/2025.</w:t>
      </w:r>
    </w:p>
    <w:p>
      <w:r>
        <w:t>VI. BẢO ĐẢM KINH PHÍ THỰC HIỆN SẮP XẾP ĐƠN VỊ HÀNH CHÍNH CẤP HUYỆN, CẤP XÃ</w:t>
      </w:r>
    </w:p>
    <w:p>
      <w:r>
        <w:t>Sơ Tài chính căn cứ Luật Ngân sách nhà nước, Nghị quyết số 35/2023/UBTVQH15 và các văn bản pháp luật có liên quan để cân đối ngân sách tỉnh, trong đó được sử dụng nguồn kinh phí thường xuyên trong khoản ngân sách nhà nước đã được giao trong thời kỳ ổn định ngân sách của các ĐVHC cấp huyện, cấp xã thực hiện sắp xếp để bảo đảm thực hiện nhiệm vụ sắp xếp ĐVHC cấp huyện, cấp xã của các cơ quan cấp tỉnh và các địa phương (đối với các địa phương nhận bổ sung cân đối từ ngân sách tỉnh); hướng dẫn các cơ quan, đơn vị và địa phương liên quan lập dự toán, sử dụng và quyết toán kinh phí tổ chức thực hiện sắp xếp ĐVHC cấp huyện, cấp xã giai đoạn 2023-2025.</w:t>
      </w:r>
    </w:p>
    <w:p>
      <w:r>
        <w:t>VII. TỔ CHỨC THỰC HIỆN</w:t>
      </w:r>
    </w:p>
    <w:p>
      <w:r>
        <w:t>Các sở, ban, ngành, địa phương theo phạm vi nhiệm vụ, thẩm quyền được giao triển khai thực hiện một số nội dung cụ thể sau:</w:t>
      </w:r>
    </w:p>
    <w:p>
      <w:r>
        <w:t>1. Sở Nội vụ:</w:t>
      </w:r>
    </w:p>
    <w:p>
      <w:r>
        <w:t>a) Phối hợp với Ban Tổ chức Tỉnh ủy hướng dẫn việc kiện toàn tổ chức bộ máy và giải quyết dôi dư đối với cán bộ, công chức, viên chức, chiến sỹ các đơn vị lực lượng vũ trang, người lao động trong các cơ quan hành chính Nhà nước, cơ quan Đảng, Mặt trận Tổ quốc Việt Nam, các đoàn thể và các tổ chức chính trị - xã hội, đơn vị lực lượng vũ trang, đơn vị sự nghiệp công lập tại các ĐVHC cấp huyện, cấp xã hình thành sau sắp xếp.</w:t>
      </w:r>
    </w:p>
    <w:p>
      <w:r>
        <w:t>b) Hướng dẫn việc lập hồ sơ đề nghị xét công nhận ĐVHC cấp huyện, cấp xã hình thành sau sắp xếp là Vùng an toàn khu, Xã an toàn khu, đơn vị Anh hùng lực lượng vũ trang Nhân dân, Anh hùng Lao động.</w:t>
      </w:r>
    </w:p>
    <w:p>
      <w:r>
        <w:t>c) Tham mưu trình HĐND tỉnh thông qua Nghị quyết về chủ trương sắp xếp ĐVHC cấp huyện, cấp xã.</w:t>
      </w:r>
    </w:p>
    <w:p>
      <w:r>
        <w:t>d) Xây dựng Quy hoạch tổng thể ĐVHC các cấp giai đoạn đến năm 2030 và tầm nhìn đến năm 2045, trình các cấp có thẩm quyền theo quy định trong Quý III năm 2025.</w:t>
      </w:r>
    </w:p>
    <w:p>
      <w:r>
        <w:t>đ) Phối hợp Sở Tài chính tham mưu UBND tỉnh trình HĐND tỉnh ban hành Nghị quyết về chính sách hỗ trợ thêm đối với cán bộ, công chức, viên chức, người lao động dôi dư của cơ quan, tổ chức do sắp xếp đơn vị hành chính cấp huyện, cấp xã trên địa bàn phù hợp với khả năng ngân sách và điều kiện thực tế của địa phương,</w:t>
      </w:r>
    </w:p>
    <w:p>
      <w:r>
        <w:t>2. Sở Xây dựng:</w:t>
      </w:r>
    </w:p>
    <w:p>
      <w:r>
        <w:t>a) Chủ trì, phối hợp với Sở Nội vụ hướng dẫn UBND cấp huyện rà soát điều chỉnh quy hoạch đô thị đối với các ĐVHC đô thị dự kiến có liên quan để sắp xếp ĐVHC cấp huyện, cấp xã giai đoạn 2023-2025, đề xuất các biện pháp để đảm bảo và tiếp tục nâng cao chất lượng đô thị sau khi hoàn thành sắp xếp.</w:t>
      </w:r>
    </w:p>
    <w:p>
      <w:r>
        <w:t>b) Chủ trì, phối hợp với Sở Nội vụ hướng dẫn các địa phương rà soát, lập, điều chỉnh các quy hoạch đô thị, quy hoạch nông thôn để bảo đảm sự thống nhất giữa các quy hoạch này với phương án sắp xếp ĐVHC cấp huyện, cấp xã.</w:t>
      </w:r>
    </w:p>
    <w:p>
      <w:r>
        <w:t>c) Hướng dẫn việc thực hiện phân loại đô thị  (đối với thành phố, thị trấn),  việc thực hiện đánh giá trình độ phát triển cơ sở hạ tầng  (đối với phường)  khi thực hiện sắp xếp ĐVHC đô thị.</w:t>
      </w:r>
    </w:p>
    <w:p>
      <w:r>
        <w:t>3. Sở Tài chính:</w:t>
      </w:r>
    </w:p>
    <w:p>
      <w:r>
        <w:t>a) Hướng dẫn theo thẩm quyền công tác lập dự toán, định mức chi; việc quản lý, sử dụng, quyết toán kinh phí thực hiện sắp xếp ĐVHC cấp huyện, cấp xã ở các cơ quan cấp tỉnh và các địa phương; việc xử lý tài sản, trụ sở làm việc của các cơ quan, tổ chức tại các ĐVHC cấp huyện, cấp xã thực hiện sắp xếp; việc thực hiện quy định về miễn phí, lệ phí khi thực hiện việc chuyển đổi các loại giấy tờ liên quan của cá nhân, tổ chức, doanh nghiệp do thay đổi địa giới và tên gọi của ĐVHC cấp huyện, cấp xã.</w:t>
      </w:r>
    </w:p>
    <w:p>
      <w:r>
        <w:t>Thời gian hoàn thành:  Trong tháng 9 năm 2023.</w:t>
      </w:r>
    </w:p>
    <w:p>
      <w:r>
        <w:t>b) Trên cơ sở cân đối ngân sách địa phương, Sở Tài chính chủ trì, phối hợp với các cơ quan, đơn vị, địa phương tham mưu Ủy ban nhân dân tỉnh trình Hội đồng nhân dân tỉnh ban hành chính sách hỗ trợ thêm đối với cán bộ, công chức, viên chức, người lao động dôi dư của cơ quan, tổ chức do sắp xếp đơn vị hành chính cấp huyện, cấp xã trên địa bàn.</w:t>
      </w:r>
    </w:p>
    <w:p>
      <w:r>
        <w:t>Thời gian hoàn thành:  Trước ngày 31/7/2024.</w:t>
      </w:r>
    </w:p>
    <w:p>
      <w:r>
        <w:t>4. Sở Kế hoạch và Đầu tư:</w:t>
      </w:r>
    </w:p>
    <w:p>
      <w:r>
        <w:t>a) Chủ trì, phối hợp với Sở Nội vụ và các đơn vị liên quan cập nhật, bổ sung nội dung sắp xếp ĐVHC cấp huyện, cấp xã giai đoạn 2023-2025 và giai đoạn 2026-2030 trong quy hoạch tỉnh theo quy định.</w:t>
      </w:r>
    </w:p>
    <w:p>
      <w:r>
        <w:t>b) Trên cơ sở các quy định, hướng dẫn của Bộ Kế hoạch và Đầu tư, các Bộ, ngành Trung ương nghiên cứu, hướng dẫn về việc thực hiện nguồn vốn đầu tư công tại các ĐVHC cấp huyện, cấp xã thực hiện sắp xếp; thay đổi thông tin của dự án đầu tư nguồn vốn ngoài ngân sách, thay đổi thông tin Giấy chứng nhận đăng ký doanh nghiệp, chi nhánh, văn phòng đại diện, địa điểm kinh doanh trong trường hợp sắp xếp ĐVHC cấp huyện, cấp xã do thay đổi địa giới, tên gọi ĐVHC cấp huyện, cấp xã thực hiện sắp xếp.</w:t>
      </w:r>
    </w:p>
    <w:p>
      <w:r>
        <w:t>Thời gian hoàn thành:  Trước ngày 31/12/2023.</w:t>
      </w:r>
    </w:p>
    <w:p>
      <w:r>
        <w:t>5. Sở Tài nguyên và Môi trường:</w:t>
      </w:r>
    </w:p>
    <w:p>
      <w:r>
        <w:t>a) Hướng dẫn việc rà soát, cung cấp số liệu diện tích tự nhiên theo kết quả kiểm kê đất đai của từng ĐVHC cấp huyện, cấp xã theo từng cấp huyện để các địa phương có căn cứ xây dựng phương án tổng thể, đề án sắp xếp ĐVHC cấp huyện, cấp xã và Sở Nội vụ có căn cứ chủ trì, phối hợp trong việc cho ý kiến về phương án tổng thể và thẩm định hồ sơ đề án sắp xếp ĐVHC của từng địa phương.</w:t>
      </w:r>
    </w:p>
    <w:p>
      <w:r>
        <w:t>b) Hướng dẫn việc rà soát, chỉnh lý hồ sơ địa chính sau khi sắp xếp ĐVHC do thay đổi đường địa giới hành chính và tên gọi của ĐVHC cấp huyện, cấp xã thực hiện sắp xếp.</w:t>
      </w:r>
    </w:p>
    <w:p>
      <w:r>
        <w:t>6. Sở Tư pháp:</w:t>
      </w:r>
    </w:p>
    <w:p>
      <w:r>
        <w:t>Hướng dẫn Ủy ban nhân dân cấp huyện tháo gỡ vướng mắc trong lĩnh vực hộ tịch; hướng dẫn theo thẩm quyền việc áp dụng pháp luật về các nội dung liên quan khi thực hiện thay đổi địa giới hành chính và tên gọi của đơn vị hành chính cấp huyện, cấp xã sau khi thực hiện sắp xếp.</w:t>
      </w:r>
    </w:p>
    <w:p>
      <w:r>
        <w:t>7. Công an tỉnh:</w:t>
      </w:r>
    </w:p>
    <w:p>
      <w:r>
        <w:t>a) Hướng dẫn việc rà soát, cung cấp số liệu nhân khẩu thực tế cư trú tại ĐVHC cấp huyện, cấp xã theo từng cấp huyện để các địa phương có căn cứ xây dựng phương án tổng thể và Đề án sắp xếp ĐVHC cấp huyện, cấp xã và Sở Nội vụ có căn cứ chủ trì, phối hợp trong việc cho ý kiến về phương án tổng thể và thẩm định hồ sơ đề án sắp xếp ĐVHC của từng địa phương.</w:t>
      </w:r>
    </w:p>
    <w:p>
      <w:r>
        <w:t>b) Hướng dẫn, thực hiện việc thu hồi con dấu cũ, khắc con dấu mới của cơ quan, tổ chức, đơn vị tại ĐVHC cấp huyện, cấp xã thực hiện sắp xếp; hướng dẫn việc điều chỉnh thông tin cư trú của công dân trong cơ sở dữ liệu về cư trú do thay đổi địa giới và tên gọi của ĐVHC cấp huyện, cấp xã.</w:t>
      </w:r>
    </w:p>
    <w:p>
      <w:r>
        <w:t>8. Bộ Chỉ huy Quân sự tỉnh:</w:t>
      </w:r>
    </w:p>
    <w:p>
      <w:r>
        <w:t>Hướng dẫn và thực hiện rà soát, xác định ĐVHC cấp xã hình thành sau sắp xếp là đơn vị trọng điểm về quốc phòng. Hướng dẫn thực hiện tổ chức lực lượng dân quân tự vệ sau sắp xếp ĐVHC cấp huyện, cấp xà giai đoạn 2023-2025.</w:t>
      </w:r>
    </w:p>
    <w:p>
      <w:r>
        <w:t>9. Sở Nông nghiệp và Phát triển nông thôn:</w:t>
      </w:r>
    </w:p>
    <w:p>
      <w:r>
        <w:t>a) Hướng dẫn việc rà soát, bổ sung thực hiện các chính sách theo Chương trình mục tiêu quốc gia xây dựng nông thôn mới giai đoạn 2021-2025 tại các ĐVHC cấp huyện, cấp xã thực hiện sắp xếp.</w:t>
      </w:r>
    </w:p>
    <w:p>
      <w:r>
        <w:t>b) Hướng dẫn và thực hiện theo thẩm quyền việc công nhận ĐVHC cấp huyện, cấp xã hình thành sau sắp xếp đạt chuẩn nông thôn mới, nông thôn mới nâng cao, nông thôn mới kiểu mẫu.</w:t>
      </w:r>
    </w:p>
    <w:p>
      <w:r>
        <w:t>10. Sở Lao động - Thương binh và Xã hội:</w:t>
      </w:r>
    </w:p>
    <w:p>
      <w:r>
        <w:t>a) Hướng dẫn việc thực hiện dự án, tiểu dự án và các hoạt động thuộc Chương trình mục tiêu quốc gia giảm nghèo bền vững giai đoạn 2021-2025 và giai đoạn 2026-2030.</w:t>
      </w:r>
    </w:p>
    <w:p>
      <w:r>
        <w:t>b) Hướng dẫn việc rà soát, điều chỉnh các chính sách thuộc lĩnh vực lao động - xã hội và chính sách đối với người có công tại ĐVHC cấp huyện, cấp xã thực hiện sắp xếp.</w:t>
      </w:r>
    </w:p>
    <w:p>
      <w:r>
        <w:t>11. Ban Dân tộc:</w:t>
      </w:r>
    </w:p>
    <w:p>
      <w:r>
        <w:t>a) Hướng dẫn việc rà soát, điều chỉnh thực hiện các chính sách theo Chương trình mục tiêu quốc gia phát triển kinh tế - xã hội vùng đồng bào dân tộc thiểu số và miền núi giai đoạn 2021-2030 tại các ĐVHC cấp xã thực hiện sắp xếp.</w:t>
      </w:r>
    </w:p>
    <w:p>
      <w:r>
        <w:t>b) Hướng dẫn và thực hiện theo thẩm quyền việc công nhận ĐVHC cấp huyện, cấp xã hình thành sau sắp xếp thuộc khu vực miền núi, vùng cao; ĐVHC cấp xã thuộc khu vực III, khu vực II, khu vực I; thôn, tổ dân phố đặc biệt khó khăn thuộc vùng đồng bào dân tộc thiểu số và miền núi.</w:t>
      </w:r>
    </w:p>
    <w:p>
      <w:r>
        <w:t>12. Sở Văn hóa, Thể thao và Du lịch:</w:t>
      </w:r>
    </w:p>
    <w:p>
      <w:r>
        <w:t>Hướng dẫn việc rà soát, điều chỉnh và thực hiện việc xác định ĐVHC hình thành sau sắp xếp có di tích được công nhận, xếp hạng là di sản văn hóa và thiên nhiên thế giới hoặc di tích lịch sử quốc gia đặc biệt.</w:t>
      </w:r>
    </w:p>
    <w:p>
      <w:r>
        <w:t>13. Sở Thông tin và Truyền thông:</w:t>
      </w:r>
    </w:p>
    <w:p>
      <w:r>
        <w:t>Hướng dẫn triển khai công tác thông tin, tuyên truyền nhằm tạo sự thống nhất nhận thức và đồng thuận của các tầng lớp Nhân dân trong việc thực hiện sắp xếp ĐVHC cấp huyện, cấp xã trên địa bàn tỉnh.</w:t>
      </w:r>
    </w:p>
    <w:p>
      <w:r>
        <w:t>14. Ủy ban nhân dân cấp huyện:</w:t>
      </w:r>
    </w:p>
    <w:p>
      <w:r>
        <w:t>a) Căn cứ Nghị quyết, Kết luận của Bộ Chính trị, Nghị quyết của Ủy ban Thường vụ Quốc hội, Nghị quyết của Chính phủ và Nghị quyết của Tỉnh ủy và Kế hoạch này kịp thời rà soát, ban hành theo thẩm quyền hoặc trình cấp có thẩm quyền ban hành kế hoạch, các văn bản chỉ đạo, thành lập Ban Chỉ đạo, Tổ giúp việc, hướng dẫn và tổ chức thực hiện, bảo đảm kịp thời, chặt chẽ, hiệu quả trong việc thực hiện sắp xếp ĐVHC cấp huyện, cấp xã tại địa phương giai đoạn 2023-2025 theo đúng Kế hoạch này.</w:t>
      </w:r>
    </w:p>
    <w:p>
      <w:r>
        <w:t>Thời gian hoàn thành:  Trong tháng 9 năm 2023.</w:t>
      </w:r>
    </w:p>
    <w:p>
      <w:r>
        <w:t>b) Cung cấp số liệu và các hồ sơ, tài liệu liên quan phục vụ sắp xếp ĐVHC cấp huyện, cấp xã về Sở Nội vụ theo đúng thời gian quy định tại Kế hoạch này.</w:t>
      </w:r>
    </w:p>
    <w:p>
      <w:r>
        <w:t>c) Chỉ đạo rà soát, điều chỉnh, bổ sung các quy hoạch của địa phương (bao gồm: quy hoạch đô thị, quy hoạch nông thôn và các quy hoạch khác có liên quan) bảo đảm phù hợp, thống nhất với phương án tổng thể sắp xếp ĐVHC cấp huyện, cấp xã giai đoạn 2023-2025 và giai đoạn 2026-2030, ban hành theo thẩm quyền hoặc trình cấp có thẩm quyền xem xét, quyết định.</w:t>
      </w:r>
    </w:p>
    <w:p>
      <w:r>
        <w:t>d) Tham mưu trình HĐND cấp huyện thông qua Nghị quyết về chủ trương sắp xếp ĐVHC cấp huyện, cấp xã.</w:t>
      </w:r>
    </w:p>
    <w:p>
      <w:r>
        <w:t>đ) Bố trí giải quyết dôi dư đối với cán bộ, công chức, viên chức, người lao động tại các cơ quan, đơn vị liên quan.</w:t>
      </w:r>
    </w:p>
    <w:p>
      <w:r>
        <w:t>e) Thường xuyên phối hợp chặt chẽ với Sở Nội vụ, các sở, ngành có liên quan để kịp thời tháo gỡ những vướng mắc, khó khăn trong việc thực hiện sắp xếp ĐVHC cấp huyện, cấp xã của địa phương.</w:t>
      </w:r>
    </w:p>
    <w:p>
      <w:r>
        <w:t>g) Tập trung làm tốt công tác vận động, tuyên truyền, tạo sự đồng thuận, ủng hộ cao trong hệ thống chính trị, cán bộ, đảng viên và nhân dân trên địa bàn.</w:t>
      </w:r>
    </w:p>
    <w:p>
      <w:r>
        <w:t>h) Chú trọng xây dựng phương án bố trí, sắp xếp đội ngũ cán bộ, công chức, viên chức, người lao động dôi dư; bố trí, xử lý trụ sở làm việc và tài sản công; các chế độ, chính sách đặc thù; bảo đảm an ninh, quốc phòng, trật tự an toàn xã hội và ổn định đời sống của nhân dân ở các đơn vị hành chính thực hiện sắp xếp.</w:t>
      </w:r>
    </w:p>
    <w:p>
      <w:r>
        <w:t>i) Chủ động có kế hoạch cân đối, đảm bảo kinh phí thực hiện sắp xếp ĐVHC theo phân cấp; huy động các nguồn lực xã hội để hỗ trợ, tạo điều kiện cho các đơn vị hành chính thực hiện sắp xếp trên địa bàn sớm ổn định về tổ chức và hoạt động...</w:t>
      </w:r>
    </w:p>
    <w:p>
      <w:r>
        <w:t>15. Ủy ban nhân dân cấp xã có liên quan:</w:t>
      </w:r>
    </w:p>
    <w:p>
      <w:r>
        <w:t>a) Triển khai tuyên truyền, vận động đến cán bộ, đảng viên, công chức, viên chức và Nhân dân về chủ trương, phương án, đề án báo cáo Ủy ban nhân dân cấp huyện về yêu cầu xây dựng Phương án, Đề án; lập danh sách và niêm yết danh sách cử tri, tổ chức lấy ý kiến cử tri, tổng hợp ý kiến cử tri; Hội đồng nhân dân cấp xã thông qua Đề án; Ủy ban nhân dân cấp xã hoàn thiện các tài liệu, hồ sơ và các công việc liên quan đến việc sắp xếp ĐVHC cấp xã trên địa bàn báo cáo, trình cấp có thẩm quyền theo quy định.</w:t>
      </w:r>
    </w:p>
    <w:p>
      <w:r>
        <w:t>b) Tổ chức quán triệt đến cán bộ, đảng viên, công chức, viên chức, người lao động và Nhân dân về mục đích, sự cần thiết, tầm quan trọng nhằm tạo sự đồng thuận cao đối với chủ trương, phương án, đề án, việc tổ chức lấy ý kiến cử tri về việc sắp xếp ĐVHC cấp xã trên địa bàn.</w:t>
      </w:r>
    </w:p>
    <w:p>
      <w:r>
        <w:t>c) Đề xuất với các cơ quan, tổ chức liên quan thực hiện quản lý quy hoạch, trụ sở, công trình giao thông, thủy lợi, điện, giáo dục, y tế, cơ sở vật chất văn hóa, đất đai, nhà ở dân cư, tổ chức sản xuất... các dự án đang đầu tư, xây dựng; sắp xếp, bố trí, cơ cấu lại đội ngũ cán bộ, công chức, viên chức, người lao động và người hoạt động không chuyên trách cấp xã trên địa bàn; chế độ, chính sách tinh giản biên chế những người dôi dư do sắp xếp lại tổ chức bộ máy, nhân sự tại các ĐVHC cấp xà liên quan theo phân cấp quản lý và quy định hiện hành của pháp luật.</w:t>
      </w:r>
    </w:p>
    <w:p>
      <w:r>
        <w:t>d) Triển khai, thực hiện các trình tự, thủ tục đối với hồ sơ về việc sắp xếp ĐVHC cấp xã trên địa bàn tỉnh để báo cáo cấp có thẩm quyền theo quy định.</w:t>
      </w:r>
    </w:p>
    <w:p>
      <w:r>
        <w:t>đ) Báo cáo Ủy ban nhân dân huyện về sắp xếp, kiện toàn hệ thống chính trị và các lĩnh vực khác ở địa phương sau khi Nghị quyết của Ủy ban Thường vụ Quốc hội về sắp xếp ĐVHC cấp huyện, cấp xã trên địa bàn tỉnh có hiệu lực.</w:t>
      </w:r>
    </w:p>
    <w:p>
      <w:r>
        <w:t>e) Thực hiện chế độ, chính sách đối với cán bộ, công chức, viên chức, người lao động và những người hoạt động không chuyên trách ở cấp xã theo quy định.</w:t>
      </w:r>
    </w:p>
    <w:p>
      <w:r>
        <w:t>g) Kịp thời phát hiện, ngăn chặn và xử lý theo thẩm quyền hoặc báo cáo cấp có thẩm quyền xem xét xử lý những cá nhân, tổ chức làm trái chủ trương của Đảng, Nhà nước và của Tỉnh về sắp xếp ĐVHC.</w:t>
      </w:r>
    </w:p>
    <w:p>
      <w:r>
        <w:t>h) Triển khai, thực hiện các nhiệm vụ khác có liên quan theo chức năng, nhiệm vụ và thẩm quyền được giao.</w:t>
      </w:r>
    </w:p>
    <w:p>
      <w:r>
        <w:t>Trên đây là Kế hoạch của Ủy ban nhân dân tỉnh Lâm Đồng thực hiện việc sắp xếp ĐVHC cấp huyện, cấp xã giai đoạn 2023-2025 trên địa bàn tỉnh./.</w:t>
      </w:r>
    </w:p>
    <w:p>
      <w:r>
        <w:t>Nơi nhận:</w:t>
      </w:r>
    </w:p>
    <w:p>
      <w:r>
        <w:t>- Văn phòng Quốc hội;</w:t>
      </w:r>
    </w:p>
    <w:p>
      <w:r>
        <w:t>- Văn phòng Chính phủ;</w:t>
      </w:r>
    </w:p>
    <w:p>
      <w:r>
        <w:t>- Bộ Nội vụ;</w:t>
      </w:r>
    </w:p>
    <w:p>
      <w:r>
        <w:t>- Thường trực Tỉnh ủy;</w:t>
      </w:r>
    </w:p>
    <w:p>
      <w:r>
        <w:t>- Thường trực HĐND tỉnh;</w:t>
      </w:r>
    </w:p>
    <w:p>
      <w:r>
        <w:t>- Chủ tịch, các Phó Chủ tịch UBND tỉnh;</w:t>
      </w:r>
    </w:p>
    <w:p>
      <w:r>
        <w:t>- Các cơ quan tham mưu, giúp việc Tỉnh ủy;</w:t>
      </w:r>
    </w:p>
    <w:p>
      <w:r>
        <w:t>- Ủy ban MTTQVN và các đoàn thể tỉnh;</w:t>
      </w:r>
    </w:p>
    <w:p>
      <w:r>
        <w:t>- Các sở, ban, ngành của tỉnh;</w:t>
      </w:r>
    </w:p>
    <w:p>
      <w:r>
        <w:t>- TT. Huyện ủy, TT. HĐND và UBND các huyện, thành phố: Đà Lạt, Bảo Lộc, Lạc Dương, Đơn Dương, Bảo Lâm, Đạ Huoai, Đạ Tẻh, Cát Tiên;</w:t>
      </w:r>
    </w:p>
    <w:p>
      <w:r>
        <w:t>- Cổng thông tin điện tử tỉnh;</w:t>
      </w:r>
    </w:p>
    <w:p>
      <w:r>
        <w:t>- Lưu: VT, NC1, TKCT.</w:t>
      </w:r>
    </w:p>
    <w:p>
      <w:r>
        <w:t>TM. ỦY BAN NHÂN DÂN</w:t>
      </w:r>
    </w:p>
    <w:p>
      <w:r>
        <w:t>CHỦ TỊCH</w:t>
      </w:r>
    </w:p>
    <w:p>
      <w:r>
        <w:t>Trần Văn Hiệp</w:t>
      </w:r>
    </w:p>
    <w:p>
      <w:r>
        <w:t>PHỤ LỤC</w:t>
      </w:r>
    </w:p>
    <w:p>
      <w:r>
        <w:t>NHIỆM VỤ VÀ PHÂN CÔNG CƠ QUAN CHỦ TRÌ TRIỂN KHAI THỰC HIỆN SẮP XẾP ĐƠN VỊ HÀNH CHÍNH CẤP HUYỆN, CẤP XÃ GIAI ĐOẠN 2023-2025</w:t>
      </w:r>
    </w:p>
    <w:p>
      <w:r>
        <w:t>(Kèm theo Kế hoạch số 8358/KH-UBND ngày 25 tháng 9 năm 2023 của UBND tỉnh)</w:t>
      </w:r>
    </w:p>
    <w:p>
      <w:r>
        <w:t>STT</w:t>
      </w:r>
    </w:p>
    <w:p>
      <w:r>
        <w:t>TÊN NHIỆM VỤ</w:t>
      </w:r>
    </w:p>
    <w:p>
      <w:r>
        <w:t>CƠ QUAN CHỦ TRÌ</w:t>
      </w:r>
    </w:p>
    <w:p>
      <w:r>
        <w:t>CƠ QUAN PHỐI HỢP</w:t>
      </w:r>
    </w:p>
    <w:p>
      <w:r>
        <w:t>CẤP TRÌNH HOẶC GỬI VĂN BẢN</w:t>
      </w:r>
    </w:p>
    <w:p>
      <w:r>
        <w:t>THỜI GIAN HOÀN THÀNH</w:t>
      </w:r>
    </w:p>
    <w:p>
      <w:r>
        <w:t>I</w:t>
      </w:r>
    </w:p>
    <w:p>
      <w:r>
        <w:t>Công tác tổ chức triển khai thực hiện</w:t>
      </w:r>
    </w:p>
    <w:p>
      <w:r>
        <w:t>1</w:t>
      </w:r>
    </w:p>
    <w:p>
      <w:r>
        <w:t>Tổ chức Hội nghị cấp tỉnh triển khai thực hiện sắp xếp ĐVHC cấp huyện, cấp xã giai đoạn 2023-2025</w:t>
      </w:r>
    </w:p>
    <w:p>
      <w:r>
        <w:t>Sở Nội vụ, Văn phòng UBND tỉnh</w:t>
      </w:r>
    </w:p>
    <w:p>
      <w:r>
        <w:t>Sở, ngành, UBND cấp huyện, cấp xã liên quan</w:t>
      </w:r>
    </w:p>
    <w:p>
      <w:r>
        <w:t>Văn bản tổ chức Hội nghị</w:t>
      </w:r>
    </w:p>
    <w:p>
      <w:r>
        <w:t>Trong tháng 9/2023</w:t>
      </w:r>
    </w:p>
    <w:p>
      <w:r>
        <w:t>2</w:t>
      </w:r>
    </w:p>
    <w:p>
      <w:r>
        <w:t>Hướng dẫn và thực hiện việc tuyên truyền, cung cấp thông tin cho các cơ quan báo chí nhằm tạo sự đồng thuận trong xã hội, của các ngành, các cấp, của cán bộ, công chức, viên chức, người lao động và Nhân dân trong việc thực hiện sắp xếp ĐVHC cấp huyện, cấp xã</w:t>
      </w:r>
    </w:p>
    <w:p>
      <w:r>
        <w:t>- UBMTTQVN và các TCCT-XH tỉnh</w:t>
      </w:r>
    </w:p>
    <w:p>
      <w:r>
        <w:t>- Sở Thông tin và Truyền thông</w:t>
      </w:r>
    </w:p>
    <w:p>
      <w:r>
        <w:t>Sở, ngành và UBND cấp huyện liên quan</w:t>
      </w:r>
    </w:p>
    <w:p>
      <w:r>
        <w:t>Giai đoạn 2023­2025</w:t>
      </w:r>
    </w:p>
    <w:p>
      <w:r>
        <w:t>3</w:t>
      </w:r>
    </w:p>
    <w:p>
      <w:r>
        <w:t>Báo cáo thời hạn trình hồ sơ đề án sắp xếp ĐVHC cấp huyện,cấp xã</w:t>
      </w:r>
    </w:p>
    <w:p>
      <w:r>
        <w:t>Sở Nội vụ</w:t>
      </w:r>
    </w:p>
    <w:p>
      <w:r>
        <w:t>Sở, ngành và UBND cấp huyện liên quan</w:t>
      </w:r>
    </w:p>
    <w:p>
      <w:r>
        <w:t>Văn bản gửi UBND tỉnh trình Bộ Nội vụ</w:t>
      </w:r>
    </w:p>
    <w:p>
      <w:r>
        <w:t>Trong tháng 9/2023</w:t>
      </w:r>
    </w:p>
    <w:p>
      <w:r>
        <w:t>4</w:t>
      </w:r>
    </w:p>
    <w:p>
      <w:r>
        <w:t>Xây dựng Phương án tổng thể sắp xếp ĐVHC cấp huyện, cấp xã giai đoạn 2023-2025 của các địa phương</w:t>
      </w:r>
    </w:p>
    <w:p>
      <w:r>
        <w:t>Sở Nội vụ, UBND cấp huyện</w:t>
      </w:r>
    </w:p>
    <w:p>
      <w:r>
        <w:t>Sở, ngành liên quan</w:t>
      </w:r>
    </w:p>
    <w:p>
      <w:r>
        <w:t>Gửi UBND tỉnh để cho ý kiến trình Bộ Nội vụ</w:t>
      </w:r>
    </w:p>
    <w:p>
      <w:r>
        <w:t>- UBND cấp huyện</w:t>
      </w:r>
    </w:p>
    <w:p>
      <w:r>
        <w:t>Trước ngày 30/9/2023</w:t>
      </w:r>
    </w:p>
    <w:p>
      <w:r>
        <w:t>- SNV tham mưu</w:t>
      </w:r>
    </w:p>
    <w:p>
      <w:r>
        <w:t>Trước ngày 31/10/2023</w:t>
      </w:r>
    </w:p>
    <w:p>
      <w:r>
        <w:t>5</w:t>
      </w:r>
    </w:p>
    <w:p>
      <w:r>
        <w:t>Về hồ sơ đề án phân loại đô thị, hồ sơ công nhận đạt tiêu chuẩn của loại đô thị theo phương án nhập, thành lập, điều chỉnh đơn vị hành chính nông thôn vào đơn vị hành chính đô thị</w:t>
      </w:r>
    </w:p>
    <w:p>
      <w:r>
        <w:t>Sở Xây dựng và UBND cấp huyện</w:t>
      </w:r>
    </w:p>
    <w:p>
      <w:r>
        <w:t>Sở, ngành liên quan</w:t>
      </w:r>
    </w:p>
    <w:p>
      <w:r>
        <w:t>Gửi Sở Xây dựng tham mưu UBND tỉnh quyết định, trình cấp có thẩm quyền</w:t>
      </w:r>
    </w:p>
    <w:p>
      <w:r>
        <w:t>- UBND cấp huyện</w:t>
      </w:r>
    </w:p>
    <w:p>
      <w:r>
        <w:t>Trước ngày 30/11/2023</w:t>
      </w:r>
    </w:p>
    <w:p>
      <w:r>
        <w:t>- SXD tham mưu</w:t>
      </w:r>
    </w:p>
    <w:p>
      <w:r>
        <w:t>Trước ngày 31/12/2023</w:t>
      </w:r>
    </w:p>
    <w:p>
      <w:r>
        <w:t>6</w:t>
      </w:r>
    </w:p>
    <w:p>
      <w:r>
        <w:t>Xây dựng hồ sơ Đề án sắp xếp ĐVHC cấp huyện, cấp xã giai đoạn 2023 - 2025 của các địa phương.</w:t>
      </w:r>
    </w:p>
    <w:p>
      <w:r>
        <w:t>Sở Nội vụ, UBND cấp huyện</w:t>
      </w:r>
    </w:p>
    <w:p>
      <w:r>
        <w:t>Sở, ngành liên quan</w:t>
      </w:r>
    </w:p>
    <w:p>
      <w:r>
        <w:t>Gửi UBND tỉnh để cho ý kiến trình Bộ Nội vụ</w:t>
      </w:r>
    </w:p>
    <w:p>
      <w:r>
        <w:t>- UBND cấp huyện</w:t>
      </w:r>
    </w:p>
    <w:p>
      <w:r>
        <w:t>Trước ngày 29/02/2024</w:t>
      </w:r>
    </w:p>
    <w:p>
      <w:r>
        <w:t>- UBND tỉnh ngày</w:t>
      </w:r>
    </w:p>
    <w:p>
      <w:r>
        <w:t>Trước ngày 31/3/2024</w:t>
      </w:r>
    </w:p>
    <w:p>
      <w:r>
        <w:t>II</w:t>
      </w:r>
    </w:p>
    <w:p>
      <w:r>
        <w:t>Về thực hiện chính sách, pháp luật làm cơ sở cho việc sắp xếp ĐVHC cấp huyện, cấp xã giai đoạn 2023-2030</w:t>
      </w:r>
    </w:p>
    <w:p>
      <w:r>
        <w:t>1</w:t>
      </w:r>
    </w:p>
    <w:p>
      <w:r>
        <w:t>- Triển khai hướng dẫn việc kiện toàn tổ chức bộ máy và giải quyết dôi dư đối với cán bộ, công chức, viên chức, chiến sỹ các đơn vị lực lượng vũ trang, người lao động trong các cơ quan hành chính Nhà nước, cơ quan Đảng, Mặt trận Tổ quốc Việt Nam, các đoàn thể và các tổ chức chính trị - xã hội, đơn vị lực lượng vũ trang, đơn vị sự nghiệp công lập tại các ĐVHC cấp huyện, cấp xã hình thành sau sắp xếp.</w:t>
      </w:r>
    </w:p>
    <w:p>
      <w:r>
        <w:t>- Triển khai hướng dẫn việc lập hồ sơ đề nghị xét công nhận ĐVHC cấp huyện, cấp xã hình thành sau sắp xếp là vùng an toàn khu, xã an toàn khu, đơn vị Anh hùng lực lượng vũ trang Nhân dân, Anh hùng Lao động.</w:t>
      </w:r>
    </w:p>
    <w:p>
      <w:r>
        <w:t>Sở Nội vụ, Ban Tổ chức Tỉnh ủy</w:t>
      </w:r>
    </w:p>
    <w:p>
      <w:r>
        <w:t>Sở, ngành và UBND cấp huyện liên quan</w:t>
      </w:r>
    </w:p>
    <w:p>
      <w:r>
        <w:t>Văn bản hướng dẫn</w:t>
      </w:r>
    </w:p>
    <w:p>
      <w:r>
        <w:t>Trước ngày 31/12/2023</w:t>
      </w:r>
    </w:p>
    <w:p>
      <w:r>
        <w:t>2</w:t>
      </w:r>
    </w:p>
    <w:p>
      <w:r>
        <w:t>- Hướng dẫn việc rà soát điều chỉnh quy hoạch đô thị đối với các ĐVHC đô thị dự kiến có liên quan để sắp xếp ĐVHC cấp huyện, cấp xã giai đoạn 2023-2025, đề xuất các biện pháp để đảm bảo và tiếp tục nâng cao chất lượng đô thị, sau khi hoàn thành sắp xếp.</w:t>
      </w:r>
    </w:p>
    <w:p>
      <w:r>
        <w:t>- Hướng dẫn việc rà soát, lập, điều chỉnh các quy hoạch đô thị, quy hoạch nông thôn để bảo đảm sự thống nhất giữa các quy hoạch này với phương án sắp xếp ĐVHC cấp huyện, cấp xã.</w:t>
      </w:r>
    </w:p>
    <w:p>
      <w:r>
        <w:t>- Hướng dẫn việc thực hiện phân loại đô thị (đối với thành phố, thị trấn), việc thực hiện đánh giá trình độ phát triển cơ sở hạ tầng đối với phường khi thực hiện sắp xếp ĐVHC đô thị.</w:t>
      </w:r>
    </w:p>
    <w:p>
      <w:r>
        <w:t>Sở Xây dựng</w:t>
      </w:r>
    </w:p>
    <w:p>
      <w:r>
        <w:t>Sở,ngành và UBND cấp huyện liên quan</w:t>
      </w:r>
    </w:p>
    <w:p>
      <w:r>
        <w:t>Văn bản hướng dẫn</w:t>
      </w:r>
    </w:p>
    <w:p>
      <w:r>
        <w:t>Trước ngày 31/12/2023</w:t>
      </w:r>
    </w:p>
    <w:p>
      <w:r>
        <w:t>3</w:t>
      </w:r>
    </w:p>
    <w:p>
      <w:r>
        <w:t>- Hướng dẫn theo thẩm quyền công tác lập dự toán, định mức chi; việc quản lý, sử dụng, quyết toán kinh phí thực hiện sắp xếp ĐVHC cấp huyện, cấp xã; việc xử lý tài sản, trụ sở làm việc của các cơ quan, tổ chức tại các ĐVHC cấp huyện, cấp xã thực hiện sắp xếp; việc thực hiện quy định về miễn phí, lệ phí khi thực hiện việc chuyển đổi các loại giấy tờ liên quan của cá nhân, tổ chức, doanh nghiệp do thay đổi địa giới và tên gọi của ĐVHC cấp huyện, cấp xã.</w:t>
      </w:r>
    </w:p>
    <w:p>
      <w:r>
        <w:t>Sở Tài chính</w:t>
      </w:r>
    </w:p>
    <w:p>
      <w:r>
        <w:t>Sở, ngành và UBND cấp huyện liên quan</w:t>
      </w:r>
    </w:p>
    <w:p>
      <w:r>
        <w:t>Văn bản hướng dẫn</w:t>
      </w:r>
    </w:p>
    <w:p>
      <w:r>
        <w:t>Trong tháng 9/2023</w:t>
      </w:r>
    </w:p>
    <w:p>
      <w:r>
        <w:t>- Tham mưu Ủy ban nhân dân tỉnh trình Hội đồng nhân dân tỉnh ban hành chính sách hỗ trợ thêm đối với cán bộ, công chức, viên chức, người lao động dôi dư của cơ quan, tổ chức do sắp xếp đơn vị hành chính cấp huyện, cấp xã trên địa bàn.</w:t>
      </w:r>
    </w:p>
    <w:p>
      <w:r>
        <w:t>Trước ngày 31/7/2024</w:t>
      </w:r>
    </w:p>
    <w:p>
      <w:r>
        <w:t>4</w:t>
      </w:r>
    </w:p>
    <w:p>
      <w:r>
        <w:t>- Tham mưu cập nhật, bổ sung nội dung sắp xếp ĐVHC cấp huyện, cấp xã giai đoạn 2023-2025 và giai đoạn 2026-2030 trong quy hoạch tỉnh theo quy định.</w:t>
      </w:r>
    </w:p>
    <w:p>
      <w:r>
        <w:t>- Hướng dẫn về việc thực hiện nguồn vốn đầu tư công tại các ĐVHC cấp huyện, cấp xã thực hiện sắp xếp; thay đổi thông tin của dự án đầu tư nguồn vốn ngoài ngân sách, thay đổi thông tin Giấy chứng nhận đăng ký doanh nghiệp, chi nhánh, văn phòng đại diện, địa điểm kinh doanh trong trường hợp sắp xếp ĐVHC cấp huyện, cấp xã do thay đổi địa giới, tên gọi ĐVHC cấp huyện, cấp xã thực hiện sắp xếp theo hướng dẫn của Bộ, ngành Trung ương.</w:t>
      </w:r>
    </w:p>
    <w:p>
      <w:r>
        <w:t>Sở Kế hoạch và Đầu tư</w:t>
      </w:r>
    </w:p>
    <w:p>
      <w:r>
        <w:t>Sở, ngành và UBND cấp huyện liên quan</w:t>
      </w:r>
    </w:p>
    <w:p>
      <w:r>
        <w:t>Văn bản hướng dẫn</w:t>
      </w:r>
    </w:p>
    <w:p>
      <w:r>
        <w:t>Tháng 12/2023</w:t>
      </w:r>
    </w:p>
    <w:p>
      <w:r>
        <w:t>5</w:t>
      </w:r>
    </w:p>
    <w:p>
      <w:r>
        <w:t>- Hướng dẫn việc rà soát, cung cấp số liệu diện tích tự nhiên theo kết quả kiểm kê đất đai của từng ĐVHC cấp huyện, cấp xã theo từng tỉnh, thành phố trực thuộc trung ương.</w:t>
      </w:r>
    </w:p>
    <w:p>
      <w:r>
        <w:t>- Hướng dẫn việc rà soát, chỉnh lý hồ sơ địa chính sau khi sắp xếp ĐVHC cấp huyện, cấp xã do thay đổi đường địa giới hành chính và tên gọi của ĐVHC cấp huyện, cấp xã.</w:t>
      </w:r>
    </w:p>
    <w:p>
      <w:r>
        <w:t>Sở Tài nguyên và Môi trường</w:t>
      </w:r>
    </w:p>
    <w:p>
      <w:r>
        <w:t>Sở, ngành và UBND cấp huyện liên quan</w:t>
      </w:r>
    </w:p>
    <w:p>
      <w:r>
        <w:t>Văn bản hướng dẫn</w:t>
      </w:r>
    </w:p>
    <w:p>
      <w:r>
        <w:t>Trước ngày 31/12/2023</w:t>
      </w:r>
    </w:p>
    <w:p>
      <w:r>
        <w:t>6</w:t>
      </w:r>
    </w:p>
    <w:p>
      <w:r>
        <w:t>Hướng dẫn Ủy ban nhân dân cấp huyện tháo gỡ vướng mắc trong lĩnh vực hộ tịch; hướng dẫn theo thẩm quyền việc áp dụng pháp luật về các nội dung liên quan khi thực hiện thay đổi địa giới hành chính và tên gọi của đơn vị hành chính cấp huyện, cấp xã sau khi thực hiện sắp xếp.</w:t>
      </w:r>
    </w:p>
    <w:p>
      <w:r>
        <w:t>Sở Tư pháp</w:t>
      </w:r>
    </w:p>
    <w:p>
      <w:r>
        <w:t>Sở, ngành và UBND cấp huyện liên quan</w:t>
      </w:r>
    </w:p>
    <w:p>
      <w:r>
        <w:t>Văn bản hướng dẫn</w:t>
      </w:r>
    </w:p>
    <w:p>
      <w:r>
        <w:t>Trước ngày 31/12/2023</w:t>
      </w:r>
    </w:p>
    <w:p>
      <w:r>
        <w:t>7</w:t>
      </w:r>
    </w:p>
    <w:p>
      <w:r>
        <w:t>- Hướng dẫn việc rà soát, cung cấp số liệu nhân khẩu thực tế cư trú tại ĐVHC cấp huyện, cấp xã theo từng tỉnh, thành phố trực thuộc trung ương.</w:t>
      </w:r>
    </w:p>
    <w:p>
      <w:r>
        <w:t>Công an tỉnh</w:t>
      </w:r>
    </w:p>
    <w:p>
      <w:r>
        <w:t>Sở, ngành và UBND cấp huyện liên quan</w:t>
      </w:r>
    </w:p>
    <w:p>
      <w:r>
        <w:t>Văn bản hướng dẫn</w:t>
      </w:r>
    </w:p>
    <w:p>
      <w:r>
        <w:t>Tháng 9/2023</w:t>
      </w:r>
    </w:p>
    <w:p>
      <w:r>
        <w:t>- Hướng dẫn, thực hiện việc thu hồi con dấu cũ, khắc con dấu mới của cơ quan, tổ chức, đơn vị tại ĐVHC cấp huyện, cấp xã thực hiện sắp xếp; việc điều chỉnh thông tin cư trú của công dân trong cơ sở dữ liệu về cư trú do thay đổi địa giới và tên gọi của ĐVHC cấp huyện, cấp xã.</w:t>
      </w:r>
    </w:p>
    <w:p>
      <w:r>
        <w:t>Trước ngày 31/12/2023</w:t>
      </w:r>
    </w:p>
    <w:p>
      <w:r>
        <w:t>8</w:t>
      </w:r>
    </w:p>
    <w:p>
      <w:r>
        <w:t>Hướng dẫn và thực hiện việc xác định các ĐVHC cấp xã là đơn vị trọng điểm về quốc phòng;</w:t>
      </w:r>
    </w:p>
    <w:p>
      <w:r>
        <w:t>Bộ Chỉ huy Quân sự tỉnh</w:t>
      </w:r>
    </w:p>
    <w:p>
      <w:r>
        <w:t>Sở, ngành và UBND cấp huyện liên quan</w:t>
      </w:r>
    </w:p>
    <w:p>
      <w:r>
        <w:t>Văn bản hướng dẫn</w:t>
      </w:r>
    </w:p>
    <w:p>
      <w:r>
        <w:t>Trước ngày 31/12/2023</w:t>
      </w:r>
    </w:p>
    <w:p>
      <w:r>
        <w:t>9</w:t>
      </w:r>
    </w:p>
    <w:p>
      <w:r>
        <w:t>- Hướng dẫn việc rà soát, bổ sung thực hiện các chính sách theo Chương trình mục tiêu quốc gia xây dựng nông thôn mới giai đoạn 2021-2025 tại các ĐVHC cấp huyện, cấp xã thực hiện sắp xếp.</w:t>
      </w:r>
    </w:p>
    <w:p>
      <w:r>
        <w:t>- Hướng dẫn và thực hiện theo thấm quyển việc công nhận ĐVHC cấp huyện, cấp xã hình thành sau sắp xếp đạt chuẩn nông thôn mới, nông thôn mới nâng cao, nông thôn mới kiểu mẫu.</w:t>
      </w:r>
    </w:p>
    <w:p>
      <w:r>
        <w:t>Sở Nông nghiệp và Phát triển nông thôn</w:t>
      </w:r>
    </w:p>
    <w:p>
      <w:r>
        <w:t>Sở, ngành và UBND cấp huyện liên quan</w:t>
      </w:r>
    </w:p>
    <w:p>
      <w:r>
        <w:t>Văn bản hướng dẫn</w:t>
      </w:r>
    </w:p>
    <w:p>
      <w:r>
        <w:t>Trước ngày 31/12/2023</w:t>
      </w:r>
    </w:p>
    <w:p>
      <w:r>
        <w:t>10</w:t>
      </w:r>
    </w:p>
    <w:p>
      <w:r>
        <w:t>- Hướng dẫn việc thực hiện dự án, tiểu dự án và các hoạt động thuộc Chương trình mục tiêu quốc gia giảm nghèo bền vững giai đoạn 2021-2025 và giai đoạn 2026-2030.</w:t>
      </w:r>
    </w:p>
    <w:p>
      <w:r>
        <w:t>- Hướng dẫn việc rà soát, điều chỉnh các chính sách thuộc lĩnh vực lao động - xã hội và chính sách đối với người có công tại ĐVHC cấp huyện, cấp xã thực hiện sắp xếp.</w:t>
      </w:r>
    </w:p>
    <w:p>
      <w:r>
        <w:t>Sở Lao động - Thương binh và Xã hội</w:t>
      </w:r>
    </w:p>
    <w:p>
      <w:r>
        <w:t>Sở, ngành và UBND cấp huyện liên quan</w:t>
      </w:r>
    </w:p>
    <w:p>
      <w:r>
        <w:t>Văn bản hướng dẫn</w:t>
      </w:r>
    </w:p>
    <w:p>
      <w:r>
        <w:t>Trước ngày 31/12/2023</w:t>
      </w:r>
    </w:p>
    <w:p>
      <w:r>
        <w:t>11</w:t>
      </w:r>
    </w:p>
    <w:p>
      <w:r>
        <w:t>- Hướng dẫn việc rà soát, điều chỉnh thực hiện các chính sách theo Chương trình mục tiêu quốc gia phát triển kinh tế - xã hội vùng đồng bào dân tộc thiểu số và miền núi giai đoạn 2021-2030 tại các ĐVHC cấp xã thực hiện sắp xếp.</w:t>
      </w:r>
    </w:p>
    <w:p>
      <w:r>
        <w:t>- Hướng dẫn và thực hiện theo thẩm quyền việc công nhận ĐVHC cấp huyện, cấp xã hình thành sau sắp xếp thuộc khu vực miền núi, vùng cao; ĐVHC cấp xã thuộc khu vực III, khu vực II, khu vực I; thôn, tổ dân phố đặc biệt khó khăn thuộc vùng đồng bào dân tộc thiểu số và miền núi.</w:t>
      </w:r>
    </w:p>
    <w:p>
      <w:r>
        <w:t>Ban Dân tộc</w:t>
      </w:r>
    </w:p>
    <w:p>
      <w:r>
        <w:t>Sở, ngành và UBND cấp huyện liên quan</w:t>
      </w:r>
    </w:p>
    <w:p>
      <w:r>
        <w:t>Văn bản hướng dẫn</w:t>
      </w:r>
    </w:p>
    <w:p>
      <w:r>
        <w:t>Trước ngày 31/12/2023</w:t>
      </w:r>
    </w:p>
    <w:p>
      <w:r>
        <w:t>12</w:t>
      </w:r>
    </w:p>
    <w:p>
      <w:r>
        <w:t>Hướng dẫn việc rà soát, điều chỉnh và thực hiện việc xác định ĐVHC cấp xã hình thành sau sắp xếp có di tích được công nhận, xếp hạng là di sản văn hóa và thiên nhiên thế giới hoặc di tích lịch sử quốc gia đặc biệt.</w:t>
      </w:r>
    </w:p>
    <w:p>
      <w:r>
        <w:t>Sở Văn hóa, Thể thao và Du lịch</w:t>
      </w:r>
    </w:p>
    <w:p>
      <w:r>
        <w:t>Sở, ngành và UBND cấp huyện liên quan</w:t>
      </w:r>
    </w:p>
    <w:p>
      <w:r>
        <w:t>Văn bản hướng dẫn</w:t>
      </w:r>
    </w:p>
    <w:p>
      <w:r>
        <w:t>Trước ngày 31/12/2023</w:t>
      </w:r>
    </w:p>
    <w:p>
      <w:r>
        <w:t>III</w:t>
      </w:r>
    </w:p>
    <w:p>
      <w:r>
        <w:t>Tổ chức sơ kết việc thực hiện sắp xếp ĐVHC cấp huyện, cấp xã giai đoạn 2023-2025</w:t>
      </w:r>
    </w:p>
    <w:p>
      <w:r>
        <w:t>1</w:t>
      </w:r>
    </w:p>
    <w:p>
      <w:r>
        <w:t>Tham mưu xây dựng kế hoạch, đề cương sơ kết việc thực hiện sắp xếp ĐVHC cấp huyện, cấp xã giai đoạn 2023-2025.</w:t>
      </w:r>
    </w:p>
    <w:p>
      <w:r>
        <w:t>Sở Nội vụ</w:t>
      </w:r>
    </w:p>
    <w:p>
      <w:r>
        <w:t>Sở, ngành và UBND cấp huyện liên quan</w:t>
      </w:r>
    </w:p>
    <w:p>
      <w:r>
        <w:t>Văn bản hướng dẫn</w:t>
      </w:r>
    </w:p>
    <w:p>
      <w:r>
        <w:t>Chậm nhất ngày 30/3/2025</w:t>
      </w:r>
    </w:p>
    <w:p>
      <w:r>
        <w:t>2</w:t>
      </w:r>
    </w:p>
    <w:p>
      <w:r>
        <w:t>Tổ chức sơ kết việc sắp xếp ĐVHC cấp huyện, cấp xã giai đoạn 2023 - 2025 của các địa phương.</w:t>
      </w:r>
    </w:p>
    <w:p>
      <w:r>
        <w:t>UBND các huyện, thành phố</w:t>
      </w:r>
    </w:p>
    <w:p>
      <w:r>
        <w:t>Sở Nội vụ và các Sở, ngành liên quan</w:t>
      </w:r>
    </w:p>
    <w:p>
      <w:r>
        <w:t>Gửi UBND tỉnh (Sở Nội vụ)</w:t>
      </w:r>
    </w:p>
    <w:p>
      <w:r>
        <w:t>Chậm nhất ngày 31/5/2025</w:t>
      </w:r>
    </w:p>
    <w:p>
      <w:r>
        <w:t>3</w:t>
      </w:r>
    </w:p>
    <w:p>
      <w:r>
        <w:t>Tổ chức sơ kết việc sắp xếp ĐVHC cấp huyện, cấp xã giai đoạn 2023-2025 trên phạm vi tỉnh.</w:t>
      </w:r>
    </w:p>
    <w:p>
      <w:r>
        <w:t>Sở Nội vụ</w:t>
      </w:r>
    </w:p>
    <w:p>
      <w:r>
        <w:t>Sở, ngành và UBND cấp huyện liên quan</w:t>
      </w:r>
    </w:p>
    <w:p>
      <w:r>
        <w:t>Báo cáo UBND tỉnh để báo cáo Trung ương</w:t>
      </w:r>
    </w:p>
    <w:p>
      <w:r>
        <w:t>Trong quý III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