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8348/KH-UBND năm 2023 về tạm giao biên chế công chức, số lượng người làm việc năm 2024 của các cơ quan, đơn vị, địa phương (khối chính quyền) thuộc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8348/KH-UBND</w:t>
      </w:r>
    </w:p>
    <w:p>
      <w:r>
        <w:t>Quảng Nam, ngày 01 tháng 12 năm 2023</w:t>
      </w:r>
    </w:p>
    <w:p>
      <w:r>
        <w:t>KẾ HOẠCH</w:t>
      </w:r>
    </w:p>
    <w:p>
      <w:r>
        <w:t>TẠM GIAO BIÊN CHẾ CÔNG CHỨC, SỐ LƯỢNG NGƯỜI LÀM VIỆC NĂM 2024 CỦA CÁC CƠ QUAN, ĐƠN VỊ, ĐỊA PHƯƠNG (KHỐI CHÍNH QUYỀN) THUỘC TỈNH QUẢNG NAM</w:t>
      </w:r>
    </w:p>
    <w:p>
      <w:r>
        <w:t>Thực hiện Luật Tổ chức chính quyền địa phương ngày 19/6/2015; Luật sửa đổi, bổ sung một số điều của Luật Tổ chức Chính phủ và Luật Tổ chức chính quyền địa phương ngày 22/11/2019; Kết luận số 40-KL/TW ngày 18/7/2022 của Bộ Chính trị về nâng cao hiệu quả công tác quản lý biên chế của hệ thống chính trị giai đoạn 2022 - 2026, Quy định số 70-QĐ/TW ngày 18/7/2022 của Bộ Chính trị quy định về quản lý biên chế của hệ thống chính trị; Quyết định số 72-QĐ/TW ngày 18/7/2022 của Bộ Chính trị về giao biên chế các cơ quan đảng, Mặt trận Tổ quốc, tổ chức chính trị - xã hội ở Trung ương và các tỉnh ủy, thành ủy, đảng ủy trực thuộc Trung ương giai đoạn 2022 - 2026; Quyết định số 58-QĐ/BTCTW ngày 28/9/2022 của Ban Tổ chức Trung ương về biên chế của tỉnh Quảng Nam giai đoạn 2022 - 2026; Quyết định số 1932-QĐ/BTCTW ngày 21/6/2023 của Ban Tổ chức Trung ương về biên chế của tỉnh Quảng Nam năm 2023; Nghị định số 45/2010/NĐ-CP ngày 21/4/2010 của Chính phủ quy định về tổ chức, hoạt động và quản lý hội; Nghị định số 62/2020/NĐ-CP ngày 01/6/2020 của Chính phủ về vị trí việc làm và biên chế công chức; Nghị định số 106/2020/NĐ-CP ngày 10/9/2020 của Chính phủ quy định về vị trí việc làm và số người làm việc trong đơn vị sự nghiệp công lập; Công văn số 4966/BNV-TCBC ngày 03/9/2023 của Bộ Nội vụ về trình tự phê duyệt, giao biên chế công chức trong cơ quan, tổ chức hành chính, số lượng người làm việc trong đơn vị sự nghiệp công lập của địa phương; Nghị quyết 59/NQ-HĐND ngày 09/12/2022 của Hội đồng nhân dân tỉnh về quyết định biên chế công chức trong các cơ quan, tổ chức hành chính; số người làm việc hưởng lương từ ngân sách nhà nước của các cơ quan, đơn vị, địa phương thuộc tỉnh Quảng Nam năm 2023  (sau đây gọi tắt là Nghị quyết số 59/NQ-HĐND) ; Kế hoạch số 218-KH/TU ngày 18/11/2022 của Tỉnh ủy Quảng Nam về tinh giản biên chế và sử dụng biên chế giai đoạn 2022 - 2026; Tờ trình số 76-TTr/TU ngày 31/10/2023 của Ban Thường vụ Tỉnh ủy về giao biên chế năm 2024; Thông báo kết luận của Ban Thường vụ Tỉnh ủy về tạm giao biên chế của Khối chính quyền năm 2024 tại Công văn số 2800-CV/BTCTU ngày 01/12/2023 của Ban Tổ chức Tỉnh ủy và các quy định hiện hành.</w:t>
      </w:r>
    </w:p>
    <w:p>
      <w:r>
        <w:t>Trên cơ sở tình hình thực tế địa phương, Ủy ban nhân dân tỉnh xây dựng Kế hoạch tạm giao biên chế công chức, số lượng người làm việc năm 2024 của các cơ quan, đơn vị, địa phương (khối chính quyền) thuộc tỉnh, trình Hội đồng nhân dân tỉnh khóa X, kỳ họp thứ 18, với các nội dung chính như sau:</w:t>
      </w:r>
    </w:p>
    <w:p>
      <w:r>
        <w:t>Phần I</w:t>
      </w:r>
    </w:p>
    <w:p>
      <w:r>
        <w:t>BIÊN CHẾ CÔNG CHỨC TRONG CƠ QUAN, TỔ CHỨC HÀNH CHÍNH</w:t>
      </w:r>
    </w:p>
    <w:p>
      <w:r>
        <w:t>I. BIÊN CHẾ GIAO NĂM 2023</w:t>
      </w:r>
    </w:p>
    <w:p>
      <w:r>
        <w:t>1.  Ban Tổ chức Trung ương giao cho tỉnh Quảng Nam năm 2023 (tại Quyết định số 1932-QĐ/BTCTW ngày 21/6/2023): khối chính quyền địa phương  (gồm Hội đồng nhân dân và Ủy ban nhân dân)  cấp tỉnh, cấp huyện là  3.141  cán bộ, công chức.</w:t>
      </w:r>
    </w:p>
    <w:p>
      <w:r>
        <w:t>2.  Triển khai Nghị quyết số 59/NQ-HĐND ngày 09/12/2022 của Hội đồng nhân dân tỉnh, UBND tỉnh đã quyết định giao biên chế công chức năm 2023 đối với các cơ quan, tổ chức hành chính là  3.141 biên chế  công chức.</w:t>
      </w:r>
    </w:p>
    <w:p>
      <w:r>
        <w:t>3.  Biên chế công chức đã tuyển dụng (tính đến ngày 30/9/2023) là: 2.932 biên chế; biên chế công chức còn lại chưa tuyển dụng: 209 biên chế.</w:t>
      </w:r>
    </w:p>
    <w:p>
      <w:r>
        <w:t>II. KẾ HOẠCH TẠM GIAO BIÊN CHẾ NĂM 2024</w:t>
      </w:r>
    </w:p>
    <w:p>
      <w:r>
        <w:t>Ngày 18/7/2022, Bộ Chính trị ban hành Kết luận số 40-KL/TW  (về nâng cao hiệu quả công tác quản lý biên chế của hệ thống chính trị giai đoạn 2022 - 2026) , theo đó quy định giai đoạn 2021 - 2026  tinh giản ít nhất 5% biên chế  cán bộ, công chức. Bộ Chính trị đã ban hành Quyết định số 72-QĐ/TW ngày 18/7/2022 giao biên chế cho tỉnh Quảng Nam giai đoạn 2022 - 2026  là 2.998 công chức, giảm 158 biên chế, tương đương giảm 5%  so với số Trung ương giao cho tỉnh năm 2021. Ban Tổ chức Trung ương cũng đã ban hành Quyết định số 58-QĐ/TW ngày 28/9/2022 giao biên chế cho tỉnh Quảng Nam giai đoạn 2022 - 2026  (khối Chính quyền địa phương, gồm Hội đồng nhân dân và Uỷ ban nhân dân cấp tỉnh, cấp huyện)  là 2.998 cán bộ, công chức.</w:t>
      </w:r>
    </w:p>
    <w:p>
      <w:r>
        <w:t>Tỉnh ủy Quảng Nam đã ban hành Kế hoạch số 218-KH/TU ngày 18/11/2022 về tinh giản biên chế và sử dụng biên chế giai đoạn 2022 - 2026; Tờ trình số 76-TTr/TU, ngày 31/10/2023 trình Ban Tổ chức Trung ương về giao biên chế năm 2024 cho tỉnh Quảng Nam; theo đó, Ban Thường vụ Tỉnh ủy đề nghị Ban Tổ chức Trung ương giao biên chế công chức của khối chính quyền thuộc tỉnh năm 2024 là:  3.126  biên chế  (giảm 15 biên chế so với năm 2023).</w:t>
      </w:r>
    </w:p>
    <w:p>
      <w:r>
        <w:t>Trên cơ sở này, UBND tỉnh kính đề nghị Hội đồng nhân dân tỉnh quyết định tạm giao biên chế công chức năm 2024 đối với các cơ quan, tổ chức hành chính (khối chính quyền) thuộc tỉnh là  3.126 biên chế.</w:t>
      </w:r>
    </w:p>
    <w:p>
      <w:r>
        <w:t>(Có  Phụ lục I  - Biên chế công chức tạm giao năm 2024 đối với các đơn vị, địa phương kèm theo).</w:t>
      </w:r>
    </w:p>
    <w:p>
      <w:r>
        <w:t>Phần II</w:t>
      </w:r>
    </w:p>
    <w:p>
      <w:r>
        <w:t>BIÊN CHẾ VIÊN CHỨC TRONG ĐƠN VỊ SỰ NGHIỆP CÔNG LẬP CHƯA ĐƯỢC GIAO QUYỀN TỰ CHỦ</w:t>
      </w:r>
    </w:p>
    <w:p>
      <w:r>
        <w:t>I. BIÊN CHẾ VIÊN CHỨC GIAO NĂM 2023</w:t>
      </w:r>
    </w:p>
    <w:p>
      <w:r>
        <w:t>1.  Ban Tổ chức Trung ương giao biên chế cho tỉnh Quảng Nam  (tại Quyết định số 1932-QĐ/BTCTW ngày 21/6/2023) : Đơn vị sự nghiệp công lập, hội quần chúng được Đảng, Nhà nước giao nhiệm vụ là 27.725 viên chức hưởng lương từ ngân sách nhà nước. Bộ Chính trị, Ban Tổ chức Trung ương giao bổ sung năm học 2022 - 2023 đối với tỉnh là 142 biên chế sự nghiệp giáo dục mầm non và phổ thông công lập  (tại Quyết định số 72-QĐ/TW của Bộ Chính trị, Quyết định số 58-QĐ/BTCTW của Ban Tổ chức Trung ương).</w:t>
      </w:r>
    </w:p>
    <w:p>
      <w:r>
        <w:t>2.  Hội đồng nhân dân tỉnh giao  (tại Nghị quyết số 59/NQ-HĐND ngày 09/12/2022):  Biên chế viên chức hưởng lương từ ngân sách nhà nước trong đơn vị sự nghiệp công lập:  27.725  biên chế; Bổ sung biên chế viên chức hưởng lương từ ngân sách nhà nước trong đơn vị sự nghiệp công lập giáo dục - đào tạo năm học 2022 - 2023:  142  biên chế.</w:t>
      </w:r>
    </w:p>
    <w:p>
      <w:r>
        <w:t>3.  Ủy ban nhân dân tỉnh giao  (tại Quyết định số 35/QĐ-UBND ngày 05/01/2023):  Biên chế viên chức hưởng lương từ ngân sách nhà nước trong đơn vị sự nghiệp công lập:  27.725  biên chế; Biên chế viên chức hưởng lương từ nguồn thu sự nghiệp trong đơn vị sự nghiệp công lập:  2.090  biên chế; Bổ sung biên chế viên chức hưởng lương từ ngân sách nhà nước trong đơn vị sự nghiệp công lập giáo dục - đào tạo năm học 2022 - 2023: 1 42  biên chế.</w:t>
      </w:r>
    </w:p>
    <w:p>
      <w:r>
        <w:t>4.  Biên chế viên chức đã tuyển dụng (tính đến ngày 30/9/2023) là: 26.751 biên chế; Biên chế viên chức còn lại chưa tuyển dụng: 1.116 biên chế.</w:t>
      </w:r>
    </w:p>
    <w:p>
      <w:r>
        <w:t>II. KẾ HOẠCH TẠM GIAO BIÊN CHẾ VIÊN CHỨC NĂM 2024 ĐỐI VỚI CÁC ĐƠN VỊ SỰ NGHIỆP CÔNG LẬP CHƯA ĐƯỢC QUYỀN TỰ CHỦ</w:t>
      </w:r>
    </w:p>
    <w:p>
      <w:r>
        <w:t>1. Biên chế viên chức hưởng lương từ ngân sách nhà nước</w:t>
      </w:r>
    </w:p>
    <w:p>
      <w:r>
        <w:t>a) Biên chế viên chức hưởng lương từ ngân sách nhà nước theo Kế hoạch số 218-KH/TU, ngày 18/11/2022 của Ban Thường vụ Tỉnh ủy về tinh giản biên chế giai đoạn 2023 - 2026, Tờ trình số 76-TTr/TU ngày 31/10/2023 của Ban Thường vụ Tỉnh ủy đề nghị Ban Tổ chức Trung ương giao biên chế năm 2024; theo đó, Ban Thường vụ Tỉnh ủy đề nghị giao biên chế viên chức hưởng lương từ ngân sách nhà nước của khối chính quyền thuộc tỉnh năm 2024 là: 27.698 biên chế  (giảm 27 biên chế so với năm 2023).</w:t>
      </w:r>
    </w:p>
    <w:p>
      <w:r>
        <w:t>b) Để đảm bảo số lượng biên chế viên chức tinh giản giai đoạn 2024 - 2026 theo số liệu của Ban Tổ chức Trung ương, Ban Thường vụ Tỉnh ủy; Ban cán sự đảng UBND tỉnh đề nghị tạm giao biên chế viên chức hưởng lương từ ngân sách nhà nước đối với các cơ quan, đơn vị, địa phương (khối chính quyền) thuộc tỉnh năm 2024 là  27.698 biên chế.</w:t>
      </w:r>
    </w:p>
    <w:p>
      <w:r>
        <w:t>2. Biên chế viên chức hưởng lương từ nguồn thu sự nghiệp của đơn vị</w:t>
      </w:r>
    </w:p>
    <w:p>
      <w:r>
        <w:t>Ủy ban nhân dân tỉnh đã tổ chức thẩm định, phê duyệt Đề án vị trí việc làm các đơn vị sự nghiệp công lập thuộc tỉnh; trong đó, xác định biên chế viên chức hưởng lương từ nguồn thu sự nghiệp giai đoạn 2022 - 2025 đối với các đơn vị sự nghiệp công lập chưa được giao quyền tự chủ thuộc tỉnh  (trừ đơn vị sự nghiệp giáo dục và đào tạo thuộc UBND cấp huyện, Sở Giáo dục và Đào tạo);  đồng thời, theo quy định tại Thông tư số 03/2023/TT-BYT ngày 17/02/2023 của Bộ Y tế về hướng dẫn vị trí việc làm, định mức số lượng người làm việc, cơ cấu viên chức theo chức danh nghề nghiệp trong đơn vị sự nghiệp y tế công lập; Uỷ ban nhân dân tỉnh kính báo cáo Hội đồng nhân dân tỉnh biên chế viên chức hưởng lương từ nguồn thu sự nghiệp đối với các đơn vị sự nghiệp tự đảm bảo một phần chi thường xuyên thuộc tỉnh năm 2024 là  2.427 biên chế , tăng 337 biên chế so với số giao năm 2023.</w:t>
      </w:r>
    </w:p>
    <w:p>
      <w:r>
        <w:t>(Có  Phụ lục II  - Biên chế viên chức tạm giao năm 2023 đối với các đơn vị, địa phương kèm theo).</w:t>
      </w:r>
    </w:p>
    <w:p>
      <w:r>
        <w:t>3. Bổ sung biên chế sự nghiệp giáo dục - đào tạo</w:t>
      </w:r>
    </w:p>
    <w:p>
      <w:r>
        <w:t>(Biên chế sự nghiệp giáo dục - đào tạo bổ sung tại khoản này, không bao gồm biên chế viên chức giao tại khoản 1, 2 nêu trên, theo quy định tại Quyết định số 141-QĐ/BTCTW ngày 28/9/2022 của Ban Tổ chức Trung ương).</w:t>
      </w:r>
    </w:p>
    <w:p>
      <w:r>
        <w:t>Ủy ban nhân dân tỉnh kính đề nghị Hội đồng nhân dân tỉnh xem xét, quyết định giữ nguyên biên chế sự nghiệp giáo dục - đào tạo được Bộ Chính trị giao bổ sung năm học 2022 - 2023 đã giao cho Sở Giáo dục và Đào tạo, UBND cấp huyện năm 2023:  142  biên chế (tại Nghị quyết số 59/NQ-HĐND ngày 09/12/2022 của Hội đồng nhân dân tỉnh).</w:t>
      </w:r>
    </w:p>
    <w:p>
      <w:r>
        <w:t>(Có  Phụ lục III  - Biên chế giáo dục - đào tạo bổ sung năm học 2022 - 2023, đã giao năm 2023 đối với các đơn vị, địa phương kèm theo).</w:t>
      </w:r>
    </w:p>
    <w:p>
      <w:r>
        <w:t>Năm học 2023 - 2024, Ủy ban nhân dân tỉnh đã tham mưu Ban cán sự đảng UBND tỉnh trình Ban Thường vụ Tỉnh ủy báo cáo các cấp có thẩm quyền (Ban Tổ chức Trung ương, Bộ Nội vụ, Bộ Giáo dục và Đào tạo) đề nghị bổ sung cho tỉnh Quảng Nam trong năm học 2023-2024 là  866  biên chế viên chức sự nghiệp giáo dục - đào tạo. Sau khi Ban Tổ chức Trung ương giao bổ sung biên chế sự nghiệp giáo dục - đào tạo, UBND tỉnh trình Hội đồng nhân dân tỉnh xem xét, quyết định giao bổ sung cho Sở Giáo dục và Đào tạo, Ủy ban nhân dân cấp huyện.</w:t>
      </w:r>
    </w:p>
    <w:p>
      <w:r>
        <w:t>Phần III</w:t>
      </w:r>
    </w:p>
    <w:p>
      <w:r>
        <w:t>ĐỊNH MỨC HỢP ĐỒNG LAO ĐỘNG ĐỐI VỚI CÁC TỔ CHỨC HỘI QUẦN CHÚNG ĐƯỢC ĐẢNG, NHÀ NƯỚC GIAO NHIỆM VỤ</w:t>
      </w:r>
    </w:p>
    <w:p>
      <w:r>
        <w:t>I. ĐỊNH MỨC HỢP ĐỒNG LAO ĐỘNG ĐÃ GIAO</w:t>
      </w:r>
    </w:p>
    <w:p>
      <w:r>
        <w:t>Căn cứ Nghị quyết số 59/NQ-HĐND ngày 09/12/2022 của Hội đồng nhân dân tỉnh, Ủy ban nhân dân tỉnh đã quyết định giao định mức lao động đối với tổ chức Hội quần chúng cấp tỉnh được Đảng, Nhà nước giao nhiệm vụ là  35 định mức.</w:t>
      </w:r>
    </w:p>
    <w:p>
      <w:r>
        <w:t>II. KẾ HOẠCH GIAO ĐỊNH MỨC HỢP ĐỒNG LAO ĐỘNG NĂM 2024</w:t>
      </w:r>
    </w:p>
    <w:p>
      <w:r>
        <w:t>Ủy ban nhân dân tỉnh kính đề nghị Hội đồng nhân dân tỉnh xem xét, quyết định giao định mức hợp đồng lao động đối với các tổ chức Hội quần chúng cấp tỉnh được Đảng, Nhà nước giao nhiệm vụ năm 2024 là  35 định mức.</w:t>
      </w:r>
    </w:p>
    <w:p>
      <w:r>
        <w:t>(Có  Phụ lục IV  - Tổng hợp định mức lao động giao năm 2024 đối với các tổ chức Hội kèm theo).</w:t>
      </w:r>
    </w:p>
    <w:p>
      <w:r>
        <w:t>Phần VI</w:t>
      </w:r>
    </w:p>
    <w:p>
      <w:r>
        <w:t>TỔ CHỨC THỰC HIỆN</w:t>
      </w:r>
    </w:p>
    <w:p>
      <w:r>
        <w:t>1.  Ủy ban nhân dân tỉnh quyết định tạm giao biên chế công chức đối với các cơ quan, tổ chức hành chính; giao, điều chỉnh số lượng người làm việc (biên chế viên chức) hưởng lương từ ngân sách nhà nước đối với đơn vị sự nghiệp công lập chưa được giao quyền tự chủ thuộc phạm vi quản lý trong tổng biên chế công chức, số lượng người làm việc được Hội đồng nhân dân tỉnh thông qua.</w:t>
      </w:r>
    </w:p>
    <w:p>
      <w:r>
        <w:t>2.  Trên cơ sở Quyết định tạm giao biên chế công chức, số lượng người làm việc năm 2024 của Ủy ban nhân dân tỉnh; Sở Nội vụ chủ trì, phối hợp với các cơ quan, đơn vị liên quan tham mưu Ủy ban nhân dân tỉnh kiểm tra công tác quản lý, sử dụng biên chế, số lượng người làm việc ở từng cơ quan, đơn vị, địa phương (khối chính quyền) và triển khai phê duyệt Đề án vị trí việc làm của các cơ quan hành chính, đơn vị sự nghiệp công lập.</w:t>
      </w:r>
    </w:p>
    <w:p>
      <w:r>
        <w:t>3.  Các cơ quan, đơn vị, địa phương triển khai thực hiện hiệu quả Kết luận số 40-KL/TW ngày 18/7/2022 của Bộ Chính trị về nâng cao hiệu quả công tác quản lý biên chế của hệ thống chính trị giai đoạn 2022 - 2026; Công điện số 209/CĐ-TTg ngày 28/02/2022 của Thủ tướng Chính phủ về việc sắp xếp tổ chức hành chính và đơn vị sự nghiệp công lập của các bộ, cơ quan ngang bộ, cơ quan thuộc Chính phủ, Ủy ban nhân dân các tỉnh, thành phố trực thuộc trung ương và Kế hoạch số 218-KH/TU ngày 18/11/2022 của Tỉnh ủy về tinh giản biên chế và sử dụng biên chế giai đoạn 2022 - 2026.</w:t>
      </w:r>
    </w:p>
    <w:p>
      <w:r>
        <w:t>4.  Các đơn vị sự nghiệp công lập được giao quyền tự chủ đẩy mạnh thực hiện quyền tự chủ, tự chịu trách nhiệm toàn diện về thực hiện nhiệm vụ, tổ chức bộ máy, nhân sự, tài chính của đơn vị. Các đơn vị sự nghiệp công lập chưa được giao quyền tự chủ nhưng có nguồn thu sự nghiệp, khuyến khích đẩy mạnh sang cơ chế tự chủ, tự chịu trách nhiệm và xã hội hóa, thay thế nguồn trả lương từ ngân sách nhà nước bằng việc trả lương từ nguồn thu sự nghiệp.</w:t>
      </w:r>
    </w:p>
    <w:p>
      <w:r>
        <w:t>Trên đây là Kế hoạch tạm giao biên chế công chức, số lượng người làm việc năm 2024 của các cơ quan, đơn vị, địa phương (khối chính quyền) thuộc tỉnh; UBND tỉnh kính trình Hội đồng nhân dân tỉnh khóa X, kỳ họp thứ 18 xem xét, quyết định./.</w:t>
      </w:r>
    </w:p>
    <w:p>
      <w:r>
        <w:t>Nơi nhận:</w:t>
      </w:r>
    </w:p>
    <w:p>
      <w:r>
        <w:t>- Như trên;</w:t>
      </w:r>
    </w:p>
    <w:p>
      <w:r>
        <w:t>- Thường trực TU, HĐND, UBMTTQVN tỉnh;</w:t>
      </w:r>
    </w:p>
    <w:p>
      <w:r>
        <w:t>- Chủ tịch, các PCT UBND tỉnh;</w:t>
      </w:r>
    </w:p>
    <w:p>
      <w:r>
        <w:t>- Ban Pháp chế HĐND tỉnh;</w:t>
      </w:r>
    </w:p>
    <w:p>
      <w:r>
        <w:t>- Văn phòng Đoàn ĐBQH&amp;HĐND tỉnh;</w:t>
      </w:r>
    </w:p>
    <w:p>
      <w:r>
        <w:t>- Sở Nội vụ;</w:t>
      </w:r>
    </w:p>
    <w:p>
      <w:r>
        <w:t>- CPVP;</w:t>
      </w:r>
    </w:p>
    <w:p>
      <w:r>
        <w:t>- Lưu: VT, TH, NCKS (A).</w:t>
      </w:r>
    </w:p>
    <w:p>
      <w:r>
        <w:t>TM. ỦY BAN NHÂN DÂN</w:t>
      </w:r>
    </w:p>
    <w:p>
      <w:r>
        <w:t>CHỦ TỊCH</w:t>
      </w:r>
    </w:p>
    <w:p>
      <w:r>
        <w:t>Lê Trí Thanh</w:t>
      </w:r>
    </w:p>
    <w:p>
      <w:r>
        <w:t>PHỤ LỤC I</w:t>
      </w:r>
    </w:p>
    <w:p>
      <w:r>
        <w:t>BIÊN CHẾ CÔNG CHỨC TẠM GIAO NĂM 2024</w:t>
      </w:r>
    </w:p>
    <w:p>
      <w:r>
        <w:t>(Kèm theo Kế hoạch số 8348/KH-UBND 01/12/2023 của Ủy ban nhân dân tỉnh Quảng Nam)</w:t>
      </w:r>
    </w:p>
    <w:p>
      <w:r>
        <w:t>TT</w:t>
      </w:r>
    </w:p>
    <w:p>
      <w:r>
        <w:t>Đơn vị</w:t>
      </w:r>
    </w:p>
    <w:p>
      <w:r>
        <w:t>Biên chế tạm giao năm 2024</w:t>
      </w:r>
    </w:p>
    <w:p>
      <w:r>
        <w:t>Ghi chú</w:t>
      </w:r>
    </w:p>
    <w:p>
      <w:r>
        <w:t>1</w:t>
      </w:r>
    </w:p>
    <w:p>
      <w:r>
        <w:t>2</w:t>
      </w:r>
    </w:p>
    <w:p>
      <w:r>
        <w:t>3</w:t>
      </w:r>
    </w:p>
    <w:p>
      <w:r>
        <w:t>4</w:t>
      </w:r>
    </w:p>
    <w:p>
      <w:r>
        <w:t>I</w:t>
      </w:r>
    </w:p>
    <w:p>
      <w:r>
        <w:t>Cấp tỉnh</w:t>
      </w:r>
    </w:p>
    <w:p>
      <w:r>
        <w:t>1396</w:t>
      </w:r>
    </w:p>
    <w:p>
      <w:r>
        <w:t>1</w:t>
      </w:r>
    </w:p>
    <w:p>
      <w:r>
        <w:t>Văn phòng Uỷ ban nhân dân tỉnh</w:t>
      </w:r>
    </w:p>
    <w:p>
      <w:r>
        <w:t>64</w:t>
      </w:r>
    </w:p>
    <w:p>
      <w:r>
        <w:t>2</w:t>
      </w:r>
    </w:p>
    <w:p>
      <w:r>
        <w:t>Sở Nội vụ</w:t>
      </w:r>
    </w:p>
    <w:p>
      <w:r>
        <w:t>69</w:t>
      </w:r>
    </w:p>
    <w:p>
      <w:r>
        <w:t>3</w:t>
      </w:r>
    </w:p>
    <w:p>
      <w:r>
        <w:t>Ban Dân tộc</w:t>
      </w:r>
    </w:p>
    <w:p>
      <w:r>
        <w:t>20</w:t>
      </w:r>
    </w:p>
    <w:p>
      <w:r>
        <w:t>4</w:t>
      </w:r>
    </w:p>
    <w:p>
      <w:r>
        <w:t>Thanh tra tỉnh</w:t>
      </w:r>
    </w:p>
    <w:p>
      <w:r>
        <w:t>37</w:t>
      </w:r>
    </w:p>
    <w:p>
      <w:r>
        <w:t>5</w:t>
      </w:r>
    </w:p>
    <w:p>
      <w:r>
        <w:t>Sở Tư pháp</w:t>
      </w:r>
    </w:p>
    <w:p>
      <w:r>
        <w:t>31</w:t>
      </w:r>
    </w:p>
    <w:p>
      <w:r>
        <w:t>6</w:t>
      </w:r>
    </w:p>
    <w:p>
      <w:r>
        <w:t>Sở Kế hoạch và Đầu tư</w:t>
      </w:r>
    </w:p>
    <w:p>
      <w:r>
        <w:t>54</w:t>
      </w:r>
    </w:p>
    <w:p>
      <w:r>
        <w:t>7</w:t>
      </w:r>
    </w:p>
    <w:p>
      <w:r>
        <w:t>Sở Tài chính</w:t>
      </w:r>
    </w:p>
    <w:p>
      <w:r>
        <w:t>63</w:t>
      </w:r>
    </w:p>
    <w:p>
      <w:r>
        <w:t>8</w:t>
      </w:r>
    </w:p>
    <w:p>
      <w:r>
        <w:t>Sở Giao thông vận tải</w:t>
      </w:r>
    </w:p>
    <w:p>
      <w:r>
        <w:t>56</w:t>
      </w:r>
    </w:p>
    <w:p>
      <w:r>
        <w:t>9</w:t>
      </w:r>
    </w:p>
    <w:p>
      <w:r>
        <w:t>Sở Công Thương</w:t>
      </w:r>
    </w:p>
    <w:p>
      <w:r>
        <w:t>52</w:t>
      </w:r>
    </w:p>
    <w:p>
      <w:r>
        <w:t>10</w:t>
      </w:r>
    </w:p>
    <w:p>
      <w:r>
        <w:t>Sở Nông nghiệp và Phát triển nông thôn</w:t>
      </w:r>
    </w:p>
    <w:p>
      <w:r>
        <w:t>440</w:t>
      </w:r>
    </w:p>
    <w:p>
      <w:r>
        <w:t>11</w:t>
      </w:r>
    </w:p>
    <w:p>
      <w:r>
        <w:t>Sở Xây dựng</w:t>
      </w:r>
    </w:p>
    <w:p>
      <w:r>
        <w:t>37</w:t>
      </w:r>
    </w:p>
    <w:p>
      <w:r>
        <w:t>12</w:t>
      </w:r>
    </w:p>
    <w:p>
      <w:r>
        <w:t>Sở Tài nguyên và Môi trường</w:t>
      </w:r>
    </w:p>
    <w:p>
      <w:r>
        <w:t>69</w:t>
      </w:r>
    </w:p>
    <w:p>
      <w:r>
        <w:t>13</w:t>
      </w:r>
    </w:p>
    <w:p>
      <w:r>
        <w:t>Sở Văn hoá, Thể thao và Du lịch</w:t>
      </w:r>
    </w:p>
    <w:p>
      <w:r>
        <w:t>67</w:t>
      </w:r>
    </w:p>
    <w:p>
      <w:r>
        <w:t>14</w:t>
      </w:r>
    </w:p>
    <w:p>
      <w:r>
        <w:t>Sở Thông tin và Truyền thông</w:t>
      </w:r>
    </w:p>
    <w:p>
      <w:r>
        <w:t>26</w:t>
      </w:r>
    </w:p>
    <w:p>
      <w:r>
        <w:t>15</w:t>
      </w:r>
    </w:p>
    <w:p>
      <w:r>
        <w:t>Sở Ngoại vụ</w:t>
      </w:r>
    </w:p>
    <w:p>
      <w:r>
        <w:t>17</w:t>
      </w:r>
    </w:p>
    <w:p>
      <w:r>
        <w:t>16</w:t>
      </w:r>
    </w:p>
    <w:p>
      <w:r>
        <w:t>Sở Khoa học và Công nghệ</w:t>
      </w:r>
    </w:p>
    <w:p>
      <w:r>
        <w:t>33</w:t>
      </w:r>
    </w:p>
    <w:p>
      <w:r>
        <w:t>17</w:t>
      </w:r>
    </w:p>
    <w:p>
      <w:r>
        <w:t>Sở Y tế</w:t>
      </w:r>
    </w:p>
    <w:p>
      <w:r>
        <w:t>60</w:t>
      </w:r>
    </w:p>
    <w:p>
      <w:r>
        <w:t>18</w:t>
      </w:r>
    </w:p>
    <w:p>
      <w:r>
        <w:t>Sở Lao động - Thương binh và Xã hội</w:t>
      </w:r>
    </w:p>
    <w:p>
      <w:r>
        <w:t>63</w:t>
      </w:r>
    </w:p>
    <w:p>
      <w:r>
        <w:t>19</w:t>
      </w:r>
    </w:p>
    <w:p>
      <w:r>
        <w:t>Sở Giáo dục và Đào tạo</w:t>
      </w:r>
    </w:p>
    <w:p>
      <w:r>
        <w:t>49</w:t>
      </w:r>
    </w:p>
    <w:p>
      <w:r>
        <w:t>20</w:t>
      </w:r>
    </w:p>
    <w:p>
      <w:r>
        <w:t>Thường trực Hội đồng nhân dân tỉnh và các Ban thuộc  HĐND tỉnh</w:t>
      </w:r>
    </w:p>
    <w:p>
      <w:r>
        <w:t>10</w:t>
      </w:r>
    </w:p>
    <w:p>
      <w:r>
        <w:t>Văn phòng Đoàn ĐBQH và HĐND tỉnh</w:t>
      </w:r>
    </w:p>
    <w:p>
      <w:r>
        <w:t>31</w:t>
      </w:r>
    </w:p>
    <w:p>
      <w:r>
        <w:t>21</w:t>
      </w:r>
    </w:p>
    <w:p>
      <w:r>
        <w:t>BQL các Khu kinh tế và khu công nghiệp tỉnh</w:t>
      </w:r>
    </w:p>
    <w:p>
      <w:r>
        <w:t>45</w:t>
      </w:r>
    </w:p>
    <w:p>
      <w:r>
        <w:t>22</w:t>
      </w:r>
    </w:p>
    <w:p>
      <w:r>
        <w:t>Văn phòng Ban An toàn giao thông tỉnh</w:t>
      </w:r>
    </w:p>
    <w:p>
      <w:r>
        <w:t>3</w:t>
      </w:r>
    </w:p>
    <w:p>
      <w:r>
        <w:t>II</w:t>
      </w:r>
    </w:p>
    <w:p>
      <w:r>
        <w:t>UBND cấp huyện</w:t>
      </w:r>
    </w:p>
    <w:p>
      <w:r>
        <w:t>1724</w:t>
      </w:r>
    </w:p>
    <w:p>
      <w:r>
        <w:t>1</w:t>
      </w:r>
    </w:p>
    <w:p>
      <w:r>
        <w:t>Tam Kỳ</w:t>
      </w:r>
    </w:p>
    <w:p>
      <w:r>
        <w:t>113</w:t>
      </w:r>
    </w:p>
    <w:p>
      <w:r>
        <w:t>2</w:t>
      </w:r>
    </w:p>
    <w:p>
      <w:r>
        <w:t>Hội An</w:t>
      </w:r>
    </w:p>
    <w:p>
      <w:r>
        <w:t>112</w:t>
      </w:r>
    </w:p>
    <w:p>
      <w:r>
        <w:t>3</w:t>
      </w:r>
    </w:p>
    <w:p>
      <w:r>
        <w:t>Điện Bàn</w:t>
      </w:r>
    </w:p>
    <w:p>
      <w:r>
        <w:t>114</w:t>
      </w:r>
    </w:p>
    <w:p>
      <w:r>
        <w:t>4</w:t>
      </w:r>
    </w:p>
    <w:p>
      <w:r>
        <w:t>Thăng Bình</w:t>
      </w:r>
    </w:p>
    <w:p>
      <w:r>
        <w:t>105</w:t>
      </w:r>
    </w:p>
    <w:p>
      <w:r>
        <w:t>5</w:t>
      </w:r>
    </w:p>
    <w:p>
      <w:r>
        <w:t>Núi Thành</w:t>
      </w:r>
    </w:p>
    <w:p>
      <w:r>
        <w:t>107</w:t>
      </w:r>
    </w:p>
    <w:p>
      <w:r>
        <w:t>6</w:t>
      </w:r>
    </w:p>
    <w:p>
      <w:r>
        <w:t>Đại Lộc</w:t>
      </w:r>
    </w:p>
    <w:p>
      <w:r>
        <w:t>100</w:t>
      </w:r>
    </w:p>
    <w:p>
      <w:r>
        <w:t>7</w:t>
      </w:r>
    </w:p>
    <w:p>
      <w:r>
        <w:t>Duy Xuyên</w:t>
      </w:r>
    </w:p>
    <w:p>
      <w:r>
        <w:t>100</w:t>
      </w:r>
    </w:p>
    <w:p>
      <w:r>
        <w:t>8</w:t>
      </w:r>
    </w:p>
    <w:p>
      <w:r>
        <w:t>Quế Sơn</w:t>
      </w:r>
    </w:p>
    <w:p>
      <w:r>
        <w:t>91</w:t>
      </w:r>
    </w:p>
    <w:p>
      <w:r>
        <w:t>9</w:t>
      </w:r>
    </w:p>
    <w:p>
      <w:r>
        <w:t>Phú Ninh</w:t>
      </w:r>
    </w:p>
    <w:p>
      <w:r>
        <w:t>90</w:t>
      </w:r>
    </w:p>
    <w:p>
      <w:r>
        <w:t>10</w:t>
      </w:r>
    </w:p>
    <w:p>
      <w:r>
        <w:t>Tiên Phước</w:t>
      </w:r>
    </w:p>
    <w:p>
      <w:r>
        <w:t>91</w:t>
      </w:r>
    </w:p>
    <w:p>
      <w:r>
        <w:t>11</w:t>
      </w:r>
    </w:p>
    <w:p>
      <w:r>
        <w:t>Hiệp Đức</w:t>
      </w:r>
    </w:p>
    <w:p>
      <w:r>
        <w:t>89</w:t>
      </w:r>
    </w:p>
    <w:p>
      <w:r>
        <w:t>12</w:t>
      </w:r>
    </w:p>
    <w:p>
      <w:r>
        <w:t>Bắc Trà My</w:t>
      </w:r>
    </w:p>
    <w:p>
      <w:r>
        <w:t>90</w:t>
      </w:r>
    </w:p>
    <w:p>
      <w:r>
        <w:t>13</w:t>
      </w:r>
    </w:p>
    <w:p>
      <w:r>
        <w:t>Nam Trà My</w:t>
      </w:r>
    </w:p>
    <w:p>
      <w:r>
        <w:t>90</w:t>
      </w:r>
    </w:p>
    <w:p>
      <w:r>
        <w:t>14</w:t>
      </w:r>
    </w:p>
    <w:p>
      <w:r>
        <w:t>Phước Sơn</w:t>
      </w:r>
    </w:p>
    <w:p>
      <w:r>
        <w:t>90</w:t>
      </w:r>
    </w:p>
    <w:p>
      <w:r>
        <w:t>15</w:t>
      </w:r>
    </w:p>
    <w:p>
      <w:r>
        <w:t>Nam Giang</w:t>
      </w:r>
    </w:p>
    <w:p>
      <w:r>
        <w:t>90</w:t>
      </w:r>
    </w:p>
    <w:p>
      <w:r>
        <w:t>16</w:t>
      </w:r>
    </w:p>
    <w:p>
      <w:r>
        <w:t>Đông Giang</w:t>
      </w:r>
    </w:p>
    <w:p>
      <w:r>
        <w:t>90</w:t>
      </w:r>
    </w:p>
    <w:p>
      <w:r>
        <w:t>17</w:t>
      </w:r>
    </w:p>
    <w:p>
      <w:r>
        <w:t>Tây Giang</w:t>
      </w:r>
    </w:p>
    <w:p>
      <w:r>
        <w:t>90</w:t>
      </w:r>
    </w:p>
    <w:p>
      <w:r>
        <w:t>18</w:t>
      </w:r>
    </w:p>
    <w:p>
      <w:r>
        <w:t>Nông Sơn</w:t>
      </w:r>
    </w:p>
    <w:p>
      <w:r>
        <w:t>72</w:t>
      </w:r>
    </w:p>
    <w:p>
      <w:r>
        <w:t>III</w:t>
      </w:r>
    </w:p>
    <w:p>
      <w:r>
        <w:t>Dự phòng</w:t>
      </w:r>
    </w:p>
    <w:p>
      <w:r>
        <w:t>6</w:t>
      </w:r>
    </w:p>
    <w:p>
      <w:r>
        <w:t>TỔNG CỘNG</w:t>
      </w:r>
    </w:p>
    <w:p>
      <w:r>
        <w:t>3126</w:t>
      </w:r>
    </w:p>
    <w:p>
      <w:r>
        <w:t>PHỤ LỤC II</w:t>
      </w:r>
    </w:p>
    <w:p>
      <w:r>
        <w:t>BIÊN CHẾ VIÊN CHỨC HƯỞNG LƯƠNG TỪ NGÂN SÁCH NHÀ NƯỚC TẠM GIAO NĂM 2024 ĐỐI VỚI ĐƠN VỊ SỰ NGHIỆP CÔNG LẬP CHƯA ĐƯỢC GIAO QUYỀN TỰ CHỦ</w:t>
      </w:r>
    </w:p>
    <w:p>
      <w:r>
        <w:t>(Kèm theo Kế hoạch số 8348/KH-UBND 01/12/2023 của Ủy ban nhân dân tỉnh Quảng Nam)</w:t>
      </w:r>
    </w:p>
    <w:p>
      <w:r>
        <w:t>TT</w:t>
      </w:r>
    </w:p>
    <w:p>
      <w:r>
        <w:t>Tên cơ quan, đơn vị</w:t>
      </w:r>
    </w:p>
    <w:p>
      <w:r>
        <w:t>Biên chế viên chức hưởng lương từ ngân sách nhà nước</w:t>
      </w:r>
    </w:p>
    <w:p>
      <w:r>
        <w:t>Chia ra, lĩnh vực sự nghiệp</w:t>
      </w:r>
    </w:p>
    <w:p>
      <w:r>
        <w:t>Giáo dục- đào tạo</w:t>
      </w:r>
    </w:p>
    <w:p>
      <w:r>
        <w:t>Y tế</w:t>
      </w:r>
    </w:p>
    <w:p>
      <w:r>
        <w:t>Văn hoá- Thông tin- Thể thao</w:t>
      </w:r>
    </w:p>
    <w:p>
      <w:r>
        <w:t>SN khác</w:t>
      </w:r>
    </w:p>
    <w:p>
      <w:r>
        <w:t>1</w:t>
      </w:r>
    </w:p>
    <w:p>
      <w:r>
        <w:t>2</w:t>
      </w:r>
    </w:p>
    <w:p>
      <w:r>
        <w:t>3</w:t>
      </w:r>
    </w:p>
    <w:p>
      <w:r>
        <w:t>4</w:t>
      </w:r>
    </w:p>
    <w:p>
      <w:r>
        <w:t>5</w:t>
      </w:r>
    </w:p>
    <w:p>
      <w:r>
        <w:t>6</w:t>
      </w:r>
    </w:p>
    <w:p>
      <w:r>
        <w:t>7</w:t>
      </w:r>
    </w:p>
    <w:p>
      <w:r>
        <w:t>I.</w:t>
      </w:r>
    </w:p>
    <w:p>
      <w:r>
        <w:t>UBND cấp huyện</w:t>
      </w:r>
    </w:p>
    <w:p>
      <w:r>
        <w:t>21,168</w:t>
      </w:r>
    </w:p>
    <w:p>
      <w:r>
        <w:t>20,364</w:t>
      </w:r>
    </w:p>
    <w:p>
      <w:r>
        <w:t>-</w:t>
      </w:r>
    </w:p>
    <w:p>
      <w:r>
        <w:t>326</w:t>
      </w:r>
    </w:p>
    <w:p>
      <w:r>
        <w:t>478</w:t>
      </w:r>
    </w:p>
    <w:p>
      <w:r>
        <w:t>1</w:t>
      </w:r>
    </w:p>
    <w:p>
      <w:r>
        <w:t>Tam Kỳ</w:t>
      </w:r>
    </w:p>
    <w:p>
      <w:r>
        <w:t>1,383</w:t>
      </w:r>
    </w:p>
    <w:p>
      <w:r>
        <w:t>1,329</w:t>
      </w:r>
    </w:p>
    <w:p>
      <w:r>
        <w:t>26</w:t>
      </w:r>
    </w:p>
    <w:p>
      <w:r>
        <w:t>28</w:t>
      </w:r>
    </w:p>
    <w:p>
      <w:r>
        <w:t>2</w:t>
      </w:r>
    </w:p>
    <w:p>
      <w:r>
        <w:t>Hội An</w:t>
      </w:r>
    </w:p>
    <w:p>
      <w:r>
        <w:t>1,103</w:t>
      </w:r>
    </w:p>
    <w:p>
      <w:r>
        <w:t>1,080</w:t>
      </w:r>
    </w:p>
    <w:p>
      <w:r>
        <w:t>23</w:t>
      </w:r>
    </w:p>
    <w:p>
      <w:r>
        <w:t>3</w:t>
      </w:r>
    </w:p>
    <w:p>
      <w:r>
        <w:t>Điện Bàn</w:t>
      </w:r>
    </w:p>
    <w:p>
      <w:r>
        <w:t>2,470</w:t>
      </w:r>
    </w:p>
    <w:p>
      <w:r>
        <w:t>2,419</w:t>
      </w:r>
    </w:p>
    <w:p>
      <w:r>
        <w:t>16</w:t>
      </w:r>
    </w:p>
    <w:p>
      <w:r>
        <w:t>35</w:t>
      </w:r>
    </w:p>
    <w:p>
      <w:r>
        <w:t>4</w:t>
      </w:r>
    </w:p>
    <w:p>
      <w:r>
        <w:t>Thăng Bình</w:t>
      </w:r>
    </w:p>
    <w:p>
      <w:r>
        <w:t>2,197</w:t>
      </w:r>
    </w:p>
    <w:p>
      <w:r>
        <w:t>2,138</w:t>
      </w:r>
    </w:p>
    <w:p>
      <w:r>
        <w:t>22</w:t>
      </w:r>
    </w:p>
    <w:p>
      <w:r>
        <w:t>37</w:t>
      </w:r>
    </w:p>
    <w:p>
      <w:r>
        <w:t>5</w:t>
      </w:r>
    </w:p>
    <w:p>
      <w:r>
        <w:t>Núi Thành</w:t>
      </w:r>
    </w:p>
    <w:p>
      <w:r>
        <w:t>1,784</w:t>
      </w:r>
    </w:p>
    <w:p>
      <w:r>
        <w:t>1,751</w:t>
      </w:r>
    </w:p>
    <w:p>
      <w:r>
        <w:t>18</w:t>
      </w:r>
    </w:p>
    <w:p>
      <w:r>
        <w:t>15</w:t>
      </w:r>
    </w:p>
    <w:p>
      <w:r>
        <w:t>6</w:t>
      </w:r>
    </w:p>
    <w:p>
      <w:r>
        <w:t>Đại Lộc</w:t>
      </w:r>
    </w:p>
    <w:p>
      <w:r>
        <w:t>1,867</w:t>
      </w:r>
    </w:p>
    <w:p>
      <w:r>
        <w:t>1,822</w:t>
      </w:r>
    </w:p>
    <w:p>
      <w:r>
        <w:t>18</w:t>
      </w:r>
    </w:p>
    <w:p>
      <w:r>
        <w:t>27</w:t>
      </w:r>
    </w:p>
    <w:p>
      <w:r>
        <w:t>7</w:t>
      </w:r>
    </w:p>
    <w:p>
      <w:r>
        <w:t>Duy Xuyên</w:t>
      </w:r>
    </w:p>
    <w:p>
      <w:r>
        <w:t>1,541</w:t>
      </w:r>
    </w:p>
    <w:p>
      <w:r>
        <w:t>1,502</w:t>
      </w:r>
    </w:p>
    <w:p>
      <w:r>
        <w:t>19</w:t>
      </w:r>
    </w:p>
    <w:p>
      <w:r>
        <w:t>20</w:t>
      </w:r>
    </w:p>
    <w:p>
      <w:r>
        <w:t>8</w:t>
      </w:r>
    </w:p>
    <w:p>
      <w:r>
        <w:t>Quế Sơn</w:t>
      </w:r>
    </w:p>
    <w:p>
      <w:r>
        <w:t>1,093</w:t>
      </w:r>
    </w:p>
    <w:p>
      <w:r>
        <w:t>1,052</w:t>
      </w:r>
    </w:p>
    <w:p>
      <w:r>
        <w:t>15</w:t>
      </w:r>
    </w:p>
    <w:p>
      <w:r>
        <w:t>26</w:t>
      </w:r>
    </w:p>
    <w:p>
      <w:r>
        <w:t>9</w:t>
      </w:r>
    </w:p>
    <w:p>
      <w:r>
        <w:t>Phú Ninh</w:t>
      </w:r>
    </w:p>
    <w:p>
      <w:r>
        <w:t>957</w:t>
      </w:r>
    </w:p>
    <w:p>
      <w:r>
        <w:t>909</w:t>
      </w:r>
    </w:p>
    <w:p>
      <w:r>
        <w:t>17</w:t>
      </w:r>
    </w:p>
    <w:p>
      <w:r>
        <w:t>31</w:t>
      </w:r>
    </w:p>
    <w:p>
      <w:r>
        <w:t>10</w:t>
      </w:r>
    </w:p>
    <w:p>
      <w:r>
        <w:t>Tiên Phước</w:t>
      </w:r>
    </w:p>
    <w:p>
      <w:r>
        <w:t>1,114</w:t>
      </w:r>
    </w:p>
    <w:p>
      <w:r>
        <w:t>1,075</w:t>
      </w:r>
    </w:p>
    <w:p>
      <w:r>
        <w:t>18</w:t>
      </w:r>
    </w:p>
    <w:p>
      <w:r>
        <w:t>21</w:t>
      </w:r>
    </w:p>
    <w:p>
      <w:r>
        <w:t>11</w:t>
      </w:r>
    </w:p>
    <w:p>
      <w:r>
        <w:t>Hiệp Đức</w:t>
      </w:r>
    </w:p>
    <w:p>
      <w:r>
        <w:t>711</w:t>
      </w:r>
    </w:p>
    <w:p>
      <w:r>
        <w:t>683</w:t>
      </w:r>
    </w:p>
    <w:p>
      <w:r>
        <w:t>16</w:t>
      </w:r>
    </w:p>
    <w:p>
      <w:r>
        <w:t>12</w:t>
      </w:r>
    </w:p>
    <w:p>
      <w:r>
        <w:t>12</w:t>
      </w:r>
    </w:p>
    <w:p>
      <w:r>
        <w:t>Bắc Trà My</w:t>
      </w:r>
    </w:p>
    <w:p>
      <w:r>
        <w:t>1,046</w:t>
      </w:r>
    </w:p>
    <w:p>
      <w:r>
        <w:t>983</w:t>
      </w:r>
    </w:p>
    <w:p>
      <w:r>
        <w:t>25</w:t>
      </w:r>
    </w:p>
    <w:p>
      <w:r>
        <w:t>38</w:t>
      </w:r>
    </w:p>
    <w:p>
      <w:r>
        <w:t>13</w:t>
      </w:r>
    </w:p>
    <w:p>
      <w:r>
        <w:t>Nam Trà My</w:t>
      </w:r>
    </w:p>
    <w:p>
      <w:r>
        <w:t>859</w:t>
      </w:r>
    </w:p>
    <w:p>
      <w:r>
        <w:t>808</w:t>
      </w:r>
    </w:p>
    <w:p>
      <w:r>
        <w:t>22</w:t>
      </w:r>
    </w:p>
    <w:p>
      <w:r>
        <w:t>29</w:t>
      </w:r>
    </w:p>
    <w:p>
      <w:r>
        <w:t>14</w:t>
      </w:r>
    </w:p>
    <w:p>
      <w:r>
        <w:t>Phước Sơn</w:t>
      </w:r>
    </w:p>
    <w:p>
      <w:r>
        <w:t>660</w:t>
      </w:r>
    </w:p>
    <w:p>
      <w:r>
        <w:t>613</w:t>
      </w:r>
    </w:p>
    <w:p>
      <w:r>
        <w:t>22</w:t>
      </w:r>
    </w:p>
    <w:p>
      <w:r>
        <w:t>25</w:t>
      </w:r>
    </w:p>
    <w:p>
      <w:r>
        <w:t>15</w:t>
      </w:r>
    </w:p>
    <w:p>
      <w:r>
        <w:t>Nam Giang</w:t>
      </w:r>
    </w:p>
    <w:p>
      <w:r>
        <w:t>708</w:t>
      </w:r>
    </w:p>
    <w:p>
      <w:r>
        <w:t>665</w:t>
      </w:r>
    </w:p>
    <w:p>
      <w:r>
        <w:t>17</w:t>
      </w:r>
    </w:p>
    <w:p>
      <w:r>
        <w:t>26</w:t>
      </w:r>
    </w:p>
    <w:p>
      <w:r>
        <w:t>16</w:t>
      </w:r>
    </w:p>
    <w:p>
      <w:r>
        <w:t>Đông Giang</w:t>
      </w:r>
    </w:p>
    <w:p>
      <w:r>
        <w:t>643</w:t>
      </w:r>
    </w:p>
    <w:p>
      <w:r>
        <w:t>596</w:t>
      </w:r>
    </w:p>
    <w:p>
      <w:r>
        <w:t>17</w:t>
      </w:r>
    </w:p>
    <w:p>
      <w:r>
        <w:t>30</w:t>
      </w:r>
    </w:p>
    <w:p>
      <w:r>
        <w:t>17</w:t>
      </w:r>
    </w:p>
    <w:p>
      <w:r>
        <w:t>Tây Giang</w:t>
      </w:r>
    </w:p>
    <w:p>
      <w:r>
        <w:t>581</w:t>
      </w:r>
    </w:p>
    <w:p>
      <w:r>
        <w:t>527</w:t>
      </w:r>
    </w:p>
    <w:p>
      <w:r>
        <w:t>23</w:t>
      </w:r>
    </w:p>
    <w:p>
      <w:r>
        <w:t>31</w:t>
      </w:r>
    </w:p>
    <w:p>
      <w:r>
        <w:t>18</w:t>
      </w:r>
    </w:p>
    <w:p>
      <w:r>
        <w:t>Nông Sơn</w:t>
      </w:r>
    </w:p>
    <w:p>
      <w:r>
        <w:t>451</w:t>
      </w:r>
    </w:p>
    <w:p>
      <w:r>
        <w:t>412</w:t>
      </w:r>
    </w:p>
    <w:p>
      <w:r>
        <w:t>15</w:t>
      </w:r>
    </w:p>
    <w:p>
      <w:r>
        <w:t>24</w:t>
      </w:r>
    </w:p>
    <w:p>
      <w:r>
        <w:t>II.</w:t>
      </w:r>
    </w:p>
    <w:p>
      <w:r>
        <w:t>Cơ quan chuyên môn thuộc UBND   tỉnh</w:t>
      </w:r>
    </w:p>
    <w:p>
      <w:r>
        <w:t>6,251</w:t>
      </w:r>
    </w:p>
    <w:p>
      <w:r>
        <w:t>3,224</w:t>
      </w:r>
    </w:p>
    <w:p>
      <w:r>
        <w:t>2,539</w:t>
      </w:r>
    </w:p>
    <w:p>
      <w:r>
        <w:t>140</w:t>
      </w:r>
    </w:p>
    <w:p>
      <w:r>
        <w:t>348</w:t>
      </w:r>
    </w:p>
    <w:p>
      <w:r>
        <w:t>1</w:t>
      </w:r>
    </w:p>
    <w:p>
      <w:r>
        <w:t>Văn phòng UBND tỉnh</w:t>
      </w:r>
    </w:p>
    <w:p>
      <w:r>
        <w:t>12</w:t>
      </w:r>
    </w:p>
    <w:p>
      <w:r>
        <w:t>12</w:t>
      </w:r>
    </w:p>
    <w:p>
      <w:r>
        <w:t>2</w:t>
      </w:r>
    </w:p>
    <w:p>
      <w:r>
        <w:t>Sở Nội vụ</w:t>
      </w:r>
    </w:p>
    <w:p>
      <w:r>
        <w:t>13</w:t>
      </w:r>
    </w:p>
    <w:p>
      <w:r>
        <w:t>13</w:t>
      </w:r>
    </w:p>
    <w:p>
      <w:r>
        <w:t>3</w:t>
      </w:r>
    </w:p>
    <w:p>
      <w:r>
        <w:t>Sở Tư pháp</w:t>
      </w:r>
    </w:p>
    <w:p>
      <w:r>
        <w:t>35</w:t>
      </w:r>
    </w:p>
    <w:p>
      <w:r>
        <w:t>35</w:t>
      </w:r>
    </w:p>
    <w:p>
      <w:r>
        <w:t>4</w:t>
      </w:r>
    </w:p>
    <w:p>
      <w:r>
        <w:t>Sở Kế hoạch và Đầu tư</w:t>
      </w:r>
    </w:p>
    <w:p>
      <w:r>
        <w:t>19</w:t>
      </w:r>
    </w:p>
    <w:p>
      <w:r>
        <w:t>19</w:t>
      </w:r>
    </w:p>
    <w:p>
      <w:r>
        <w:t>5</w:t>
      </w:r>
    </w:p>
    <w:p>
      <w:r>
        <w:t>Sở Giao thông vận tải</w:t>
      </w:r>
    </w:p>
    <w:p>
      <w:r>
        <w:t>6</w:t>
      </w:r>
    </w:p>
    <w:p>
      <w:r>
        <w:t>6</w:t>
      </w:r>
    </w:p>
    <w:p>
      <w:r>
        <w:t>6</w:t>
      </w:r>
    </w:p>
    <w:p>
      <w:r>
        <w:t>Sở Công Thương</w:t>
      </w:r>
    </w:p>
    <w:p>
      <w:r>
        <w:t>17</w:t>
      </w:r>
    </w:p>
    <w:p>
      <w:r>
        <w:t>17</w:t>
      </w:r>
    </w:p>
    <w:p>
      <w:r>
        <w:t>7</w:t>
      </w:r>
    </w:p>
    <w:p>
      <w:r>
        <w:t>Sở Nông nghiệp và PTNT</w:t>
      </w:r>
    </w:p>
    <w:p>
      <w:r>
        <w:t>90</w:t>
      </w:r>
    </w:p>
    <w:p>
      <w:r>
        <w:t>90</w:t>
      </w:r>
    </w:p>
    <w:p>
      <w:r>
        <w:t>8</w:t>
      </w:r>
    </w:p>
    <w:p>
      <w:r>
        <w:t>Sở Tài nguyên và Môi trường</w:t>
      </w:r>
    </w:p>
    <w:p>
      <w:r>
        <w:t>21</w:t>
      </w:r>
    </w:p>
    <w:p>
      <w:r>
        <w:t>21</w:t>
      </w:r>
    </w:p>
    <w:p>
      <w:r>
        <w:t>9</w:t>
      </w:r>
    </w:p>
    <w:p>
      <w:r>
        <w:t>Sở Văn hoá, TT và Du lịch</w:t>
      </w:r>
    </w:p>
    <w:p>
      <w:r>
        <w:t>164</w:t>
      </w:r>
    </w:p>
    <w:p>
      <w:r>
        <w:t>24</w:t>
      </w:r>
    </w:p>
    <w:p>
      <w:r>
        <w:t>140</w:t>
      </w:r>
    </w:p>
    <w:p>
      <w:r>
        <w:t>10</w:t>
      </w:r>
    </w:p>
    <w:p>
      <w:r>
        <w:t>Sở Khoa học và Công nghệ</w:t>
      </w:r>
    </w:p>
    <w:p>
      <w:r>
        <w:t>13</w:t>
      </w:r>
    </w:p>
    <w:p>
      <w:r>
        <w:t>13</w:t>
      </w:r>
    </w:p>
    <w:p>
      <w:r>
        <w:t>11</w:t>
      </w:r>
    </w:p>
    <w:p>
      <w:r>
        <w:t>Sở Y tế</w:t>
      </w:r>
    </w:p>
    <w:p>
      <w:r>
        <w:t>2,532</w:t>
      </w:r>
    </w:p>
    <w:p>
      <w:r>
        <w:t>2,532</w:t>
      </w:r>
    </w:p>
    <w:p>
      <w:r>
        <w:t>12</w:t>
      </w:r>
    </w:p>
    <w:p>
      <w:r>
        <w:t>Sở Giáo dục và Đào tạo</w:t>
      </w:r>
    </w:p>
    <w:p>
      <w:r>
        <w:t>3,200</w:t>
      </w:r>
    </w:p>
    <w:p>
      <w:r>
        <w:t>3,200</w:t>
      </w:r>
    </w:p>
    <w:p>
      <w:r>
        <w:t>13</w:t>
      </w:r>
    </w:p>
    <w:p>
      <w:r>
        <w:t>Sở Lao động-Thương binh và Xã hội</w:t>
      </w:r>
    </w:p>
    <w:p>
      <w:r>
        <w:t>129</w:t>
      </w:r>
    </w:p>
    <w:p>
      <w:r>
        <w:t>7</w:t>
      </w:r>
    </w:p>
    <w:p>
      <w:r>
        <w:t>122</w:t>
      </w:r>
    </w:p>
    <w:p>
      <w:r>
        <w:t>III.</w:t>
      </w:r>
    </w:p>
    <w:p>
      <w:r>
        <w:t>Đơn vị trực thuộc tỉnh</w:t>
      </w:r>
    </w:p>
    <w:p>
      <w:r>
        <w:t>204</w:t>
      </w:r>
    </w:p>
    <w:p>
      <w:r>
        <w:t>62</w:t>
      </w:r>
    </w:p>
    <w:p>
      <w:r>
        <w:t>-</w:t>
      </w:r>
    </w:p>
    <w:p>
      <w:r>
        <w:t>84</w:t>
      </w:r>
    </w:p>
    <w:p>
      <w:r>
        <w:t>58</w:t>
      </w:r>
    </w:p>
    <w:p>
      <w:r>
        <w:t>1</w:t>
      </w:r>
    </w:p>
    <w:p>
      <w:r>
        <w:t>BQL các Khu kinh tế và khu công nghiệp tỉnh</w:t>
      </w:r>
    </w:p>
    <w:p>
      <w:r>
        <w:t>15</w:t>
      </w:r>
    </w:p>
    <w:p>
      <w:r>
        <w:t>15</w:t>
      </w:r>
    </w:p>
    <w:p>
      <w:r>
        <w:t>2</w:t>
      </w:r>
    </w:p>
    <w:p>
      <w:r>
        <w:t>BQL Vườn QG Sông Thanh</w:t>
      </w:r>
    </w:p>
    <w:p>
      <w:r>
        <w:t>28</w:t>
      </w:r>
    </w:p>
    <w:p>
      <w:r>
        <w:t>28</w:t>
      </w:r>
    </w:p>
    <w:p>
      <w:r>
        <w:t>3</w:t>
      </w:r>
    </w:p>
    <w:p>
      <w:r>
        <w:t>Đài Phát thanh - Truyền hình</w:t>
      </w:r>
    </w:p>
    <w:p>
      <w:r>
        <w:t>84</w:t>
      </w:r>
    </w:p>
    <w:p>
      <w:r>
        <w:t>84</w:t>
      </w:r>
    </w:p>
    <w:p>
      <w:r>
        <w:t>4</w:t>
      </w:r>
    </w:p>
    <w:p>
      <w:r>
        <w:t>Trường Cao đẳng Y tế</w:t>
      </w:r>
    </w:p>
    <w:p>
      <w:r>
        <w:t>62</w:t>
      </w:r>
    </w:p>
    <w:p>
      <w:r>
        <w:t>62</w:t>
      </w:r>
    </w:p>
    <w:p>
      <w:r>
        <w:t>5</w:t>
      </w:r>
    </w:p>
    <w:p>
      <w:r>
        <w:t>Tỉnh đoàn Quảng Nam  (đơn vị sự nghiệp công lập thuộc Tỉnh đoàn)</w:t>
      </w:r>
    </w:p>
    <w:p>
      <w:r>
        <w:t>15</w:t>
      </w:r>
    </w:p>
    <w:p>
      <w:r>
        <w:t>15</w:t>
      </w:r>
    </w:p>
    <w:p>
      <w:r>
        <w:t>IV</w:t>
      </w:r>
    </w:p>
    <w:p>
      <w:r>
        <w:t>Hội được Đảng, Nhà nước giao nhiệm vụ</w:t>
      </w:r>
    </w:p>
    <w:p>
      <w:r>
        <w:t>55</w:t>
      </w:r>
    </w:p>
    <w:p>
      <w:r>
        <w:t>-</w:t>
      </w:r>
    </w:p>
    <w:p>
      <w:r>
        <w:t>-</w:t>
      </w:r>
    </w:p>
    <w:p>
      <w:r>
        <w:t>-</w:t>
      </w:r>
    </w:p>
    <w:p>
      <w:r>
        <w:t>55</w:t>
      </w:r>
    </w:p>
    <w:p>
      <w:r>
        <w:t>1</w:t>
      </w:r>
    </w:p>
    <w:p>
      <w:r>
        <w:t>Liên hiệp các hội Khoa học - Kỹ thuật</w:t>
      </w:r>
    </w:p>
    <w:p>
      <w:r>
        <w:t>5</w:t>
      </w:r>
    </w:p>
    <w:p>
      <w:r>
        <w:t>5</w:t>
      </w:r>
    </w:p>
    <w:p>
      <w:r>
        <w:t>2</w:t>
      </w:r>
    </w:p>
    <w:p>
      <w:r>
        <w:t>Liên hiệp các tổ chức hữu nghị</w:t>
      </w:r>
    </w:p>
    <w:p>
      <w:r>
        <w:t>4</w:t>
      </w:r>
    </w:p>
    <w:p>
      <w:r>
        <w:t>4</w:t>
      </w:r>
    </w:p>
    <w:p>
      <w:r>
        <w:t>3</w:t>
      </w:r>
    </w:p>
    <w:p>
      <w:r>
        <w:t>Hội Văn học - Nghệ thuật</w:t>
      </w:r>
    </w:p>
    <w:p>
      <w:r>
        <w:t>7</w:t>
      </w:r>
    </w:p>
    <w:p>
      <w:r>
        <w:t>7</w:t>
      </w:r>
    </w:p>
    <w:p>
      <w:r>
        <w:t>4</w:t>
      </w:r>
    </w:p>
    <w:p>
      <w:r>
        <w:t>Hội Nhà báo</w:t>
      </w:r>
    </w:p>
    <w:p>
      <w:r>
        <w:t>1</w:t>
      </w:r>
    </w:p>
    <w:p>
      <w:r>
        <w:t>1</w:t>
      </w:r>
    </w:p>
    <w:p>
      <w:r>
        <w:t>5</w:t>
      </w:r>
    </w:p>
    <w:p>
      <w:r>
        <w:t>Hội Luật gia</w:t>
      </w:r>
    </w:p>
    <w:p>
      <w:r>
        <w:t>4</w:t>
      </w:r>
    </w:p>
    <w:p>
      <w:r>
        <w:t>4</w:t>
      </w:r>
    </w:p>
    <w:p>
      <w:r>
        <w:t>6</w:t>
      </w:r>
    </w:p>
    <w:p>
      <w:r>
        <w:t>Liên minh Hợp tác xã</w:t>
      </w:r>
    </w:p>
    <w:p>
      <w:r>
        <w:t>14</w:t>
      </w:r>
    </w:p>
    <w:p>
      <w:r>
        <w:t>14</w:t>
      </w:r>
    </w:p>
    <w:p>
      <w:r>
        <w:t>7</w:t>
      </w:r>
    </w:p>
    <w:p>
      <w:r>
        <w:t>Hội Khuyến học</w:t>
      </w:r>
    </w:p>
    <w:p>
      <w:r>
        <w:t>2</w:t>
      </w:r>
    </w:p>
    <w:p>
      <w:r>
        <w:t>2</w:t>
      </w:r>
    </w:p>
    <w:p>
      <w:r>
        <w:t>8</w:t>
      </w:r>
    </w:p>
    <w:p>
      <w:r>
        <w:t>Hội Người mù</w:t>
      </w:r>
    </w:p>
    <w:p>
      <w:r>
        <w:t>4</w:t>
      </w:r>
    </w:p>
    <w:p>
      <w:r>
        <w:t>4</w:t>
      </w:r>
    </w:p>
    <w:p>
      <w:r>
        <w:t>9</w:t>
      </w:r>
    </w:p>
    <w:p>
      <w:r>
        <w:t>Hội Chữ thập đỏ</w:t>
      </w:r>
    </w:p>
    <w:p>
      <w:r>
        <w:t>10</w:t>
      </w:r>
    </w:p>
    <w:p>
      <w:r>
        <w:t>10</w:t>
      </w:r>
    </w:p>
    <w:p>
      <w:r>
        <w:t>10</w:t>
      </w:r>
    </w:p>
    <w:p>
      <w:r>
        <w:t>Hội Đông y</w:t>
      </w:r>
    </w:p>
    <w:p>
      <w:r>
        <w:t>4</w:t>
      </w:r>
    </w:p>
    <w:p>
      <w:r>
        <w:t>4</w:t>
      </w:r>
    </w:p>
    <w:p>
      <w:r>
        <w:t>V</w:t>
      </w:r>
    </w:p>
    <w:p>
      <w:r>
        <w:t>Dự phòng</w:t>
      </w:r>
    </w:p>
    <w:p>
      <w:r>
        <w:t>20</w:t>
      </w:r>
    </w:p>
    <w:p>
      <w:r>
        <w:t>20</w:t>
      </w:r>
    </w:p>
    <w:p>
      <w:r>
        <w:t>TỔNG CỘNG</w:t>
      </w:r>
    </w:p>
    <w:p>
      <w:r>
        <w:t>27,698</w:t>
      </w:r>
    </w:p>
    <w:p>
      <w:r>
        <w:t>23,650</w:t>
      </w:r>
    </w:p>
    <w:p>
      <w:r>
        <w:t>2,539</w:t>
      </w:r>
    </w:p>
    <w:p>
      <w:r>
        <w:t>550</w:t>
      </w:r>
    </w:p>
    <w:p>
      <w:r>
        <w:t>959</w:t>
      </w:r>
    </w:p>
    <w:p>
      <w:r>
        <w:t>PHỤ LỤC III</w:t>
      </w:r>
    </w:p>
    <w:p>
      <w:r>
        <w:t>BIÊN CHẾ VIÊN CHỨC SỰ NGHIỆP GIÁO DỤC VÀ ĐÀO TẠO BỔ SUNG NĂM HỌC 2022 - 2023 (ĐÃ GIAO NĂM 2023)</w:t>
      </w:r>
    </w:p>
    <w:p>
      <w:r>
        <w:t>(Không nằm trong biên chế viên chức giao tại Phụ lục II)</w:t>
      </w:r>
    </w:p>
    <w:p>
      <w:r>
        <w:t>(Kèm theo Kế hoạch số 8348/KH-UBND 01/12/2023 của Ủy ban nhân dân tỉnh Quảng Nam)</w:t>
      </w:r>
    </w:p>
    <w:p>
      <w:r>
        <w:t>TT</w:t>
      </w:r>
    </w:p>
    <w:p>
      <w:r>
        <w:t>Đơn vị, địa phương</w:t>
      </w:r>
    </w:p>
    <w:p>
      <w:r>
        <w:t>Biên chế bổ sung năm học 2022 - 2023    (đã giao năm 2023)</w:t>
      </w:r>
    </w:p>
    <w:p>
      <w:r>
        <w:t>1</w:t>
      </w:r>
    </w:p>
    <w:p>
      <w:r>
        <w:t>2</w:t>
      </w:r>
    </w:p>
    <w:p>
      <w:r>
        <w:t>4</w:t>
      </w:r>
    </w:p>
    <w:p>
      <w:r>
        <w:t>TỔNG CỘNG</w:t>
      </w:r>
    </w:p>
    <w:p>
      <w:r>
        <w:t>142</w:t>
      </w:r>
    </w:p>
    <w:p>
      <w:r>
        <w:t>I</w:t>
      </w:r>
    </w:p>
    <w:p>
      <w:r>
        <w:t>UBND cấp huyện</w:t>
      </w:r>
    </w:p>
    <w:p>
      <w:r>
        <w:t>126</w:t>
      </w:r>
    </w:p>
    <w:p>
      <w:r>
        <w:t>1</w:t>
      </w:r>
    </w:p>
    <w:p>
      <w:r>
        <w:t>Bắc Trà My</w:t>
      </w:r>
    </w:p>
    <w:p>
      <w:r>
        <w:t>28</w:t>
      </w:r>
    </w:p>
    <w:p>
      <w:r>
        <w:t>2</w:t>
      </w:r>
    </w:p>
    <w:p>
      <w:r>
        <w:t>Duy Xuyên</w:t>
      </w:r>
    </w:p>
    <w:p>
      <w:r>
        <w:t>0</w:t>
      </w:r>
    </w:p>
    <w:p>
      <w:r>
        <w:t>3</w:t>
      </w:r>
    </w:p>
    <w:p>
      <w:r>
        <w:t>Đại Lộc</w:t>
      </w:r>
    </w:p>
    <w:p>
      <w:r>
        <w:t>9</w:t>
      </w:r>
    </w:p>
    <w:p>
      <w:r>
        <w:t>4</w:t>
      </w:r>
    </w:p>
    <w:p>
      <w:r>
        <w:t>Đông Giang</w:t>
      </w:r>
    </w:p>
    <w:p>
      <w:r>
        <w:t>12</w:t>
      </w:r>
    </w:p>
    <w:p>
      <w:r>
        <w:t>5</w:t>
      </w:r>
    </w:p>
    <w:p>
      <w:r>
        <w:t>Điện Bàn</w:t>
      </w:r>
    </w:p>
    <w:p>
      <w:r>
        <w:t>4</w:t>
      </w:r>
    </w:p>
    <w:p>
      <w:r>
        <w:t>6</w:t>
      </w:r>
    </w:p>
    <w:p>
      <w:r>
        <w:t>Hiệp Đức</w:t>
      </w:r>
    </w:p>
    <w:p>
      <w:r>
        <w:t>16</w:t>
      </w:r>
    </w:p>
    <w:p>
      <w:r>
        <w:t>7</w:t>
      </w:r>
    </w:p>
    <w:p>
      <w:r>
        <w:t>Hội An</w:t>
      </w:r>
    </w:p>
    <w:p>
      <w:r>
        <w:t>0</w:t>
      </w:r>
    </w:p>
    <w:p>
      <w:r>
        <w:t>8</w:t>
      </w:r>
    </w:p>
    <w:p>
      <w:r>
        <w:t>Nam Giang</w:t>
      </w:r>
    </w:p>
    <w:p>
      <w:r>
        <w:t>2</w:t>
      </w:r>
    </w:p>
    <w:p>
      <w:r>
        <w:t>9</w:t>
      </w:r>
    </w:p>
    <w:p>
      <w:r>
        <w:t>Nam Trà My</w:t>
      </w:r>
    </w:p>
    <w:p>
      <w:r>
        <w:t>18</w:t>
      </w:r>
    </w:p>
    <w:p>
      <w:r>
        <w:t>10</w:t>
      </w:r>
    </w:p>
    <w:p>
      <w:r>
        <w:t>Nông Sơn</w:t>
      </w:r>
    </w:p>
    <w:p>
      <w:r>
        <w:t>0</w:t>
      </w:r>
    </w:p>
    <w:p>
      <w:r>
        <w:t>11</w:t>
      </w:r>
    </w:p>
    <w:p>
      <w:r>
        <w:t>Núi Thành</w:t>
      </w:r>
    </w:p>
    <w:p>
      <w:r>
        <w:t>0</w:t>
      </w:r>
    </w:p>
    <w:p>
      <w:r>
        <w:t>12</w:t>
      </w:r>
    </w:p>
    <w:p>
      <w:r>
        <w:t>Phú Ninh</w:t>
      </w:r>
    </w:p>
    <w:p>
      <w:r>
        <w:t>0</w:t>
      </w:r>
    </w:p>
    <w:p>
      <w:r>
        <w:t>13</w:t>
      </w:r>
    </w:p>
    <w:p>
      <w:r>
        <w:t>Phước Sơn</w:t>
      </w:r>
    </w:p>
    <w:p>
      <w:r>
        <w:t>0</w:t>
      </w:r>
    </w:p>
    <w:p>
      <w:r>
        <w:t>14</w:t>
      </w:r>
    </w:p>
    <w:p>
      <w:r>
        <w:t>Quế Sơn</w:t>
      </w:r>
    </w:p>
    <w:p>
      <w:r>
        <w:t>2</w:t>
      </w:r>
    </w:p>
    <w:p>
      <w:r>
        <w:t>15</w:t>
      </w:r>
    </w:p>
    <w:p>
      <w:r>
        <w:t>Tam Kỳ</w:t>
      </w:r>
    </w:p>
    <w:p>
      <w:r>
        <w:t>8</w:t>
      </w:r>
    </w:p>
    <w:p>
      <w:r>
        <w:t>16</w:t>
      </w:r>
    </w:p>
    <w:p>
      <w:r>
        <w:t>Tây Giang</w:t>
      </w:r>
    </w:p>
    <w:p>
      <w:r>
        <w:t>0</w:t>
      </w:r>
    </w:p>
    <w:p>
      <w:r>
        <w:t>17</w:t>
      </w:r>
    </w:p>
    <w:p>
      <w:r>
        <w:t>Thăng Bình</w:t>
      </w:r>
    </w:p>
    <w:p>
      <w:r>
        <w:t>17</w:t>
      </w:r>
    </w:p>
    <w:p>
      <w:r>
        <w:t>18</w:t>
      </w:r>
    </w:p>
    <w:p>
      <w:r>
        <w:t>Tiên Phước</w:t>
      </w:r>
    </w:p>
    <w:p>
      <w:r>
        <w:t>10</w:t>
      </w:r>
    </w:p>
    <w:p>
      <w:r>
        <w:t>II</w:t>
      </w:r>
    </w:p>
    <w:p>
      <w:r>
        <w:t>Sở Giáo dục và Đào tạo</w:t>
      </w:r>
    </w:p>
    <w:p>
      <w:r>
        <w:t>16</w:t>
      </w:r>
    </w:p>
    <w:p>
      <w:r>
        <w:t>PHỤ LỤC IV</w:t>
      </w:r>
    </w:p>
    <w:p>
      <w:r>
        <w:t>ĐỊNH MỨC HỢP ĐỒNG LAO ĐỘNG GIAO NĂM 2024 ĐỐI VỚI CÁC TỔ CHỨC HỘI</w:t>
      </w:r>
    </w:p>
    <w:p>
      <w:r>
        <w:t>(Kèm theo Kế hoạch số 8348/KH-UBND 01/12/2023 của Ủy ban nhân dân tỉnh Quảng Nam)</w:t>
      </w:r>
    </w:p>
    <w:p>
      <w:r>
        <w:t>TT</w:t>
      </w:r>
    </w:p>
    <w:p>
      <w:r>
        <w:t>Tên tổ chức Hội quần chúng cấp tỉnh được Đảng, Nhà nước giao nhiệm vụ</w:t>
      </w:r>
    </w:p>
    <w:p>
      <w:r>
        <w:t>Định mức hợp đồng lao động giao năm 2023</w:t>
      </w:r>
    </w:p>
    <w:p>
      <w:r>
        <w:t>1</w:t>
      </w:r>
    </w:p>
    <w:p>
      <w:r>
        <w:t>2</w:t>
      </w:r>
    </w:p>
    <w:p>
      <w:r>
        <w:t>3</w:t>
      </w:r>
    </w:p>
    <w:p>
      <w:r>
        <w:t>TỔNG CỘNG</w:t>
      </w:r>
    </w:p>
    <w:p>
      <w:r>
        <w:t>35</w:t>
      </w:r>
    </w:p>
    <w:p>
      <w:r>
        <w:t>1</w:t>
      </w:r>
    </w:p>
    <w:p>
      <w:r>
        <w:t>Liên hiệp các hội Khoa học - Kỹ thuật</w:t>
      </w:r>
    </w:p>
    <w:p>
      <w:r>
        <w:t>2</w:t>
      </w:r>
    </w:p>
    <w:p>
      <w:r>
        <w:t>2</w:t>
      </w:r>
    </w:p>
    <w:p>
      <w:r>
        <w:t>Liên hiệp các tổ chức hữu nghị</w:t>
      </w:r>
    </w:p>
    <w:p>
      <w:r>
        <w:t>2</w:t>
      </w:r>
    </w:p>
    <w:p>
      <w:r>
        <w:t>3</w:t>
      </w:r>
    </w:p>
    <w:p>
      <w:r>
        <w:t>Hội Nhà báo</w:t>
      </w:r>
    </w:p>
    <w:p>
      <w:r>
        <w:t>3</w:t>
      </w:r>
    </w:p>
    <w:p>
      <w:r>
        <w:t>4</w:t>
      </w:r>
    </w:p>
    <w:p>
      <w:r>
        <w:t>Hội Khuyến học</w:t>
      </w:r>
    </w:p>
    <w:p>
      <w:r>
        <w:t>2</w:t>
      </w:r>
    </w:p>
    <w:p>
      <w:r>
        <w:t>5</w:t>
      </w:r>
    </w:p>
    <w:p>
      <w:r>
        <w:t>Hội Chữ thập đỏ</w:t>
      </w:r>
    </w:p>
    <w:p>
      <w:r>
        <w:t>2</w:t>
      </w:r>
    </w:p>
    <w:p>
      <w:r>
        <w:t>6</w:t>
      </w:r>
    </w:p>
    <w:p>
      <w:r>
        <w:t>Hội Cựu thanh niên xung phong</w:t>
      </w:r>
    </w:p>
    <w:p>
      <w:r>
        <w:t>4</w:t>
      </w:r>
    </w:p>
    <w:p>
      <w:r>
        <w:t>7</w:t>
      </w:r>
    </w:p>
    <w:p>
      <w:r>
        <w:t>Ban Đại diện hội Người cao tuổi</w:t>
      </w:r>
    </w:p>
    <w:p>
      <w:r>
        <w:t>4</w:t>
      </w:r>
    </w:p>
    <w:p>
      <w:r>
        <w:t>8</w:t>
      </w:r>
    </w:p>
    <w:p>
      <w:r>
        <w:t>Hội Nạn nhân chất độc da cam/điôxin</w:t>
      </w:r>
    </w:p>
    <w:p>
      <w:r>
        <w:t>4</w:t>
      </w:r>
    </w:p>
    <w:p>
      <w:r>
        <w:t>9</w:t>
      </w:r>
    </w:p>
    <w:p>
      <w:r>
        <w:t>Hội Bảo trợ Người tàn tật - Quyền trẻ em và Bệnh nhân nghèo</w:t>
      </w:r>
    </w:p>
    <w:p>
      <w:r>
        <w:t>4</w:t>
      </w:r>
    </w:p>
    <w:p>
      <w:r>
        <w:t>10</w:t>
      </w:r>
    </w:p>
    <w:p>
      <w:r>
        <w:t>Hội Từ thiện</w:t>
      </w:r>
    </w:p>
    <w:p>
      <w:r>
        <w:t>4</w:t>
      </w:r>
    </w:p>
    <w:p>
      <w:r>
        <w:t>11</w:t>
      </w:r>
    </w:p>
    <w:p>
      <w:r>
        <w:t>Hội Tù yêu nước</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