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83/KH-UBND thực hiện tháng hành động vì trẻ em năm 2025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29/03/2025</w:t>
            </w:r>
          </w:p>
        </w:tc>
      </w:tr>
      <w:tr>
        <w:tc>
          <w:tcPr>
            <w:tcW w:type="dxa" w:w="4320"/>
          </w:tcPr>
          <w:p>
            <w:r>
              <w:t>Ngày hiệu lực</w:t>
            </w:r>
          </w:p>
        </w:tc>
        <w:tc>
          <w:tcPr>
            <w:tcW w:type="dxa" w:w="4320"/>
          </w:tcPr>
          <w:p>
            <w:r>
              <w:t>29/03/2025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83/KH-UBND</w:t>
      </w:r>
    </w:p>
    <w:p>
      <w:r>
        <w:t>Hà Nội, ngày 29 tháng 3 năm 2025</w:t>
      </w:r>
    </w:p>
    <w:p>
      <w:r>
        <w:t>KẾ HOẠCH</w:t>
      </w:r>
    </w:p>
    <w:p>
      <w:r>
        <w:t>THỰC HIỆN THÁNG HÀNH ĐỘNG VÌ TRẺ EM NĂM 2025</w:t>
      </w:r>
    </w:p>
    <w:p>
      <w:r>
        <w:t>Thực hiện Luật Trẻ em, Thông tư số 28/2019/TT-BLĐTBXH ngày 26/12/2019 của Bộ Lao động - Thương binh và Xã hội về việc hướng dẫn tổ chức Tháng hành động vì trẻ em, căn cứ Công văn số 1481/BYT-BMTE ngày 14/3/2025 của Bộ Y tế về việc hướng dẫn nhiệm vụ trọng tâm công tác trẻ em năm 2025 và căn cứ tình hình thực tế của Thành phố, Ủy ban nhân dân thành phố Hà Nội ban hành Kế hoạch thực hiện Tháng hành động vì trẻ em năm 2025, cụ thể như sau:</w:t>
      </w:r>
    </w:p>
    <w:p>
      <w:r>
        <w:t>I. MỤC ĐÍCH - YÊU CẦU</w:t>
      </w:r>
    </w:p>
    <w:p>
      <w:r>
        <w:t>1. Mục đích</w:t>
      </w:r>
    </w:p>
    <w:p>
      <w:r>
        <w:t>- Tăng cường sự lãnh đạo, chỉ đạo và nâng cao trách nhiệm của các cấp, các ngành, nhất là trách nhiệm của người đứng đầu trong việc chỉ đạo, triển khai thực hiện chủ trương, đường lối của Đảng, chính sách, pháp luật của Nhà nước về công tác bảo vệ, chăm sóc trẻ em.</w:t>
      </w:r>
    </w:p>
    <w:p>
      <w:r>
        <w:t>- Thực hiện hiệu quả các chính sách, chương trình, kế hoạch liên quan đến trẻ em nhằm đảm bảo các quyền của trẻ em.</w:t>
      </w:r>
    </w:p>
    <w:p>
      <w:r>
        <w:t>- Quan tâm đầu tư bố trí nguồn lực và tăng cường vận động xã hội hóa tập trung cho các hoạt động bảo vệ, chăm sóc trẻ em nhằm xây dựng môi trường sống an toàn, lành mạnh, thân thiện và giúp trẻ em phát triển một cách toàn diện.</w:t>
      </w:r>
    </w:p>
    <w:p>
      <w:r>
        <w:t>2. Yêu cầu</w:t>
      </w:r>
    </w:p>
    <w:p>
      <w:r>
        <w:t>- 100% các quận, huyện, thị xã và các đơn vị liên quan xây dựng Kế hoạch triển khai và tổ chức thực hiện hiệu quả các hoạt động trong Tháng hành động vì trẻ em năm 2025 phù hợp điều kiện và tình hình thực tế của địa phương, đơn vị.</w:t>
      </w:r>
    </w:p>
    <w:p>
      <w:r>
        <w:t>- 100% trẻ em có hoàn cảnh đặc biệt theo quy định được quan tâm, hỗ trợ và tặng quà đầy đủ, kịp thời trong Tháng hành động vì trẻ em, đặc biệt nhân ngày Quốc tế thiếu nhi 01/6; việc tặng quà đảm bảo đúng chính sách, đúng đối tượng, công khai, dân chủ.</w:t>
      </w:r>
    </w:p>
    <w:p>
      <w:r>
        <w:t>- 100% các quận, huyện, thị xã quan tâm đầu tư kinh phí, vận động xã hội hóa nhằm nâng cấp, sửa chữa, bổ sung trang thiết bị vui chơi giải trí trên địa bàn; tổ chức dạy bơi miễn phí cho trẻ em có hoàn cảnh đặc biệt, trẻ em có nguy cơ rơi vào hoàn cảnh đặc biệt; rà soát để bổ sung, đảm bảo 100% các địa điểm có nguy cơ gây tai nạn thương tích cho trẻ em được cắm biển cấm, biển báo, biển chỉ dẫn…; tổ chức các hoạt động học tập, vui chơi giải trí an toàn, bổ ích cho trẻ em gắn với công tác bảo vệ, chăm sóc trẻ em; phòng, chống xâm hại trẻ em và phòng, chống tai nạn, thương tích trẻ em.</w:t>
      </w:r>
    </w:p>
    <w:p>
      <w:r>
        <w:t>II. CHỦ ĐỀ, THỜI GIAN THỰC HIỆN</w:t>
      </w:r>
    </w:p>
    <w:p>
      <w:r>
        <w:t>1. Chủ đề, thông điệp và khẩu hiệu truyền thông:</w:t>
      </w:r>
    </w:p>
    <w:p>
      <w:r>
        <w:t>- Chủ đề: "Ưu tiên nguồn lực hoàn thành các mục tiêu vì trẻ em"</w:t>
      </w:r>
    </w:p>
    <w:p>
      <w:r>
        <w:t>- Thông điệp và khẩu hiệu truyền thông: Thực hiện theo chỉ đạo của Cục Bà mẹ và Trẻ em - Bộ Y tế</w:t>
      </w:r>
    </w:p>
    <w:p>
      <w:r>
        <w:t>2. Thời gian thực hiện:    Từ ngày 01/6/2025 đến ngày 30/6/2025.</w:t>
      </w:r>
    </w:p>
    <w:p>
      <w:r>
        <w:t>III. NỘI DUNG</w:t>
      </w:r>
    </w:p>
    <w:p>
      <w:r>
        <w:t>1. Tổ chức Lễ phát động Tháng hành động vì trẻ em năm 2025</w:t>
      </w:r>
    </w:p>
    <w:p>
      <w:r>
        <w:t>1.1. Cấp Thành phố</w:t>
      </w:r>
    </w:p>
    <w:p>
      <w:r>
        <w:t>Ủy ban nhân dân Thành phố tổ chức Lễ phát động Tháng hành động vì trẻ em cấp Thành phố năm 2025, cụ thể:</w:t>
      </w:r>
    </w:p>
    <w:p>
      <w:r>
        <w:t>-  Thời gian:  Dự kiến 8h00 ngày 28/5/2025 (thứ Tư)</w:t>
      </w:r>
    </w:p>
    <w:p>
      <w:r>
        <w:t>-  Địa điểm:  Dự kiến tại Cung Thiếu nhi Hà Nội (17 Phạm Hùng, Nam Từ Liêm, Hà Nội).</w:t>
      </w:r>
    </w:p>
    <w:p>
      <w:r>
        <w:t>-  Hình thức tổ chức:  Lễ phát động gắn với tổ chức hoạt động hưởng ứng Tháng hành động vì trẻ em.</w:t>
      </w:r>
    </w:p>
    <w:p>
      <w:r>
        <w:t>-  Chương trình Lễ phát động</w:t>
      </w:r>
    </w:p>
    <w:p>
      <w:r>
        <w:t>+ Văn nghệ chào mừng</w:t>
      </w:r>
    </w:p>
    <w:p>
      <w:r>
        <w:t>+ Chào cờ, tuyên bố lý do, giới thiệu đại biểu</w:t>
      </w:r>
    </w:p>
    <w:p>
      <w:r>
        <w:t>+ Phóng sự về hoạt động chăm lo cho trẻ em nhân Tháng hành động vì trẻ em</w:t>
      </w:r>
    </w:p>
    <w:p>
      <w:r>
        <w:t>+ Phát biểu khai mạc, công bố chủ đề Tháng hành động và ấn nút hưởng ứng</w:t>
      </w:r>
    </w:p>
    <w:p>
      <w:r>
        <w:t>+ Tặng quà cho trẻ em có hoàn cảnh đặc biệt, nguy cơ rơi vào hoàn cảnh đặc biệt vượt khó học tốt (dự kiến trao đại diện cho 20 trẻ em tại Lễ phát động)</w:t>
      </w:r>
    </w:p>
    <w:p>
      <w:r>
        <w:t>-  Hoạt động hưởng ứng tại Lễ phát động</w:t>
      </w:r>
    </w:p>
    <w:p>
      <w:r>
        <w:t>+ Tổ chức khám sàng lọc cho trẻ em bị dị tật bẩm sinh, bệnh tim bẩm sinh.</w:t>
      </w:r>
    </w:p>
    <w:p>
      <w:r>
        <w:t>+ Tổ chức hoạt động vẽ tranh của trẻ em với thông điệp "Vì sự an toàn của chúng em".</w:t>
      </w:r>
    </w:p>
    <w:p>
      <w:r>
        <w:t>+ Khởi động chiến dịch dạy bơi an toàn cho trẻ em</w:t>
      </w:r>
    </w:p>
    <w:p>
      <w:r>
        <w:t>+ Phát động truyền thông chiến dịch bổ sung Vitamin A cho trẻ em</w:t>
      </w:r>
    </w:p>
    <w:p>
      <w:r>
        <w:t>1.2. Các quận, huyện, thị xã và các đơn vị liên quan</w:t>
      </w:r>
    </w:p>
    <w:p>
      <w:r>
        <w:t>Xây dựng Kế hoạch triển khai thực hiện; tổ chức Lễ phát động Tháng hành động vì trẻ em hoặc Hội nghị triển khai vào cuối tháng 5 hoặc ngày 01 tháng 6 năm 2025 phù hợp với tình hình thực tế của địa phương, đảm bảo an toàn và hiệu quả.</w:t>
      </w:r>
    </w:p>
    <w:p>
      <w:r>
        <w:t>2. Hoạt động truyền thông, tập huấn, giáo dục và vận động xã hội</w:t>
      </w:r>
    </w:p>
    <w:p>
      <w:r>
        <w:t>2.1. Hoạt động truyền thông</w:t>
      </w:r>
    </w:p>
    <w:p>
      <w:r>
        <w:t>- Tổ chức các hoạt động truyền thông, giáo dục và vận động xã hội, tuyên truyền các chủ trương, đường lối của Đảng, chính sách, pháp luật của Trung ương và Thành phố về công tác bảo vệ, chăm sóc trẻ em nhằm nâng cao nhận thức, cam kết trách nhiệm và hành động của các cơ quan, tổ chức, cá nhân trong việc đảm bảo quyền trẻ em, nhất là trong việc giải quyết các vấn đề có liên quan đến trẻ em; phòng ngừa, giảm thiểu các nguy cơ trẻ em bị xâm hại, trẻ em bị tai nạn, thương tích hướng đến xây dựng môi trường sống an toàn, thân thiện, lành mạnh để mọi trẻ em được phát triển toàn diện.</w:t>
      </w:r>
    </w:p>
    <w:p>
      <w:r>
        <w:t>- Nội dung truyền thông: tập trung vào các chính sách dành cho trẻ em; phòng, chống xâm hại trẻ em; phòng, chống tai nạn, thương tích trẻ em; truyền thông về Tổng đài điện thoại quốc gia bảo vệ trẻ em (số 111), đường dây nóng về dịch vụ trợ giúp khẩn cấp của Trung tâm Công tác xã hội và Quỹ Bảo trợ trẻ em Hà Nội (0243.22.33.111) để thông báo, tố giác hành vi xâm hại trẻ em, các địa chỉ cung cấp dịch vụ bảo vệ trẻ em, an sinh xã hội tại địa phương…</w:t>
      </w:r>
    </w:p>
    <w:p>
      <w:r>
        <w:t>- Hình thức truyền thông: đa dạng các hình thức truyền thông, chú trọng tới các hoạt động truyền thông trực tiếp đến từng gia đình, cộng đồng dân cư và trên các phương tiện thông tin đại chúng, mạng xã hội; căng treo băng rôn, áp phích, khẩu hiệu tại các địa điểm đông dân cư; đăng tải, xây dựng các tài liệu, sản phẩm truyền thông tuyên truyền về các thông điệp và khẩu hiệu truyền thông của Tháng hành động vì trẻ em; sử dụng các sản phẩm, tài liệu truyền thông mẫu được đăng tải trên website của Tổng đài điện thoại quốc gia bảo vệ trẻ em (http://tongdai111.vn) và fanpage Truyền hình Vì Trẻ em VTV1; tổ chức các hội thảo, tọa đàm, các hoạt động sáng kiến, hội thi nhằm nâng cao hiệu quả thực hiện quyền trẻ em, đưa ra các giải pháp bảo vệ trẻ em nói chung, phòng, chống xâm hại trẻ em, phòng, chống tai nạn, thương tích trẻ em nói riêng tại gia đình, trường học, cơ sở trợ giúp trẻ em và cộng đồng…</w:t>
      </w:r>
    </w:p>
    <w:p>
      <w:r>
        <w:t>2.2. Hoạt động tập huấn</w:t>
      </w:r>
    </w:p>
    <w:p>
      <w:r>
        <w:t>Tổ chức tập huấn nâng cao năng lực cho đội ngũ cán bộ làm công tác trẻ em các cấp và cung cấp kiến thức, hướng dẫn kỹ năng chăm sóc, bảo vệ trẻ em cho cha mẹ, người chăm sóc trẻ, tập huấn kỹ năng sống cho trẻ em, kỹ năng phòng, chống tai nạn, thương tích, kỹ năng tự bảo vệ, phòng, chống xâm hại trẻ em; chỉ đạo các nhà trường quan tâm việc giáo dục kỹ năng sống, nắm bắt tâm lý, sức khỏe tâm thần của trẻ em, chú trọng công tác tư vấn và phổ biến cho học sinh về phòng, chống xâm hại trẻ em, phòng, chống tai nạn, thương tích trẻ em trước kỳ nghỉ hè.</w:t>
      </w:r>
    </w:p>
    <w:p>
      <w:r>
        <w:t>3. Tăng cường công tác quản lý Nhà nước về trẻ em</w:t>
      </w:r>
    </w:p>
    <w:p>
      <w:r>
        <w:t>- Thường xuyên rà soát, quản lý trẻ em nói chung, trẻ em có hoàn cảnh đặc biệt theo Luật Trẻ em, trẻ em có nguy cơ rơi vào hoàn cảnh đặc biệt nói riêng để có giải pháp ngăn ngừa, can thiệp, trợ giúp kịp thời tại cộng đồng; thực hiện đảm bảo việc tặng quà cho trẻ em có hoàn cảnh đặc biệt theo Luật Trẻ em nhân ngày 01/6 theo quy định tại Nghị quyết số 25/2022/NQ-HĐND ngày 08/12/2022 của Hội đồng nhân dân Thành phố và thực hiện đầy đủ, kịp thời chính sách đặc thù cho trẻ em theo Nghị quyết số 13/2023/NQ-HĐND ngày 06/12/2023 của Hội đồng nhân dân Thành phố.</w:t>
      </w:r>
    </w:p>
    <w:p>
      <w:r>
        <w:t>- Tiếp tục thực hiện hiệu quả các chính sách pháp luật về trẻ em, các chương trình, kế hoạch về bảo vệ chăm sóc trẻ em do Trung ương và Thành phố chỉ đạo; tập trung giải quyết, can thiệp, hỗ trợ kịp thời, hiệu quả các trường hợp trẻ em bị bạo lực, xâm hại nhằm đảm bảo quyền trẻ em.</w:t>
      </w:r>
    </w:p>
    <w:p>
      <w:r>
        <w:t>- Tăng cường công tác thanh tra, kiểm tra việc thực hiện quyền trẻ em, việc thực hiện chính sách, pháp luật về phòng, chống xâm hại trẻ em tại địa phương, đồng thời xem xét kết luận, kiến nghị xử lý nghiêm theo quy định của pháp luật các đối tượng vi phạm, các cơ quan, tổ chức, cá nhân, cơ sở giáo dục, cơ sở trợ giúp trẻ em... trong việc chậm trễ, thực hiện không đầy đủ trách nhiệm, bao che hành vi, vụ việc vi phạm quyền trẻ em.</w:t>
      </w:r>
    </w:p>
    <w:p>
      <w:r>
        <w:t>4. Tổ chức các hoạt động thúc đẩy sự tham gia của trẻ em</w:t>
      </w:r>
    </w:p>
    <w:p>
      <w:r>
        <w:t>- Tiếp tục thực hiện có hiệu quả các hoạt động thúc đẩy sự tham gia của trẻ em như Diễn đàn trẻ em; lấy ý kiến trẻ em trong quá trình xây dựng chương trình, chính sách, văn bản quy phạm pháp luật, quyết định, quy hoạch, kế hoạch phát triển kinh tế - xã hội về trẻ em hoặc liên quan đến trẻ em; sự tham gia của trẻ em vào hoạt động ngoài gia đình, ngoài cơ sở giáo dục...</w:t>
      </w:r>
    </w:p>
    <w:p>
      <w:r>
        <w:t>- Đẩy mạnh hoạt động các câu lạc bộ, đội, nhóm của trẻ em; các chương trình, hoạt động do trẻ em khởi xướng và thực hiện tại địa phương; các hoạt động khác nhằm thúc đẩy sự tham gia của trẻ em, giúp các em tự tin, thực hiện tốt quyền và bổn phận của mình.</w:t>
      </w:r>
    </w:p>
    <w:p>
      <w:r>
        <w:t>5. Hoạt động thăm, tặng quà cho trẻ em có hoàn cảnh đặc biệt, nguy cơ rơi vào hoàn cảnh đặc biệt và các cơ sở chăm sóc, nuôi dưỡng trẻ em trên địa bàn</w:t>
      </w:r>
    </w:p>
    <w:p>
      <w:r>
        <w:t>- Quan tâm thăm hỏi, tặng quà cho trẻ em có hoàn cảnh đặc biệt theo Luật Trẻ em và các cơ sở trợ giúp xã hội công lập có chăm sóc, nuôi dưỡng trẻ em nhân dịp ngày Quốc tế thiếu nhi 01/6 theo quy định tại Nghị quyết số 25/2022/NQ-HĐND ngày 08/12/2022 của Hội đồng nhân dân Thành phố.</w:t>
      </w:r>
    </w:p>
    <w:p>
      <w:r>
        <w:t>- Vận động các nguồn lực để hỗ trợ, tặng quà, dụng cụ phục hồi chức năng, xe đạp, sách vở, đồ dùng học tập, trao học bổng, trao sổ tiết kiệm, nhận đỡ đầu... cho trẻ em, ưu tiên trẻ em có hoàn cảnh đặc biệt, nguy cơ rơi vào hoàn cảnh đặc biệt, trẻ em tại các xã vùng dân tộc miền núi, trẻ em tại các địa bàn khó khăn; quan tâm tặng quà tới các nhóm trẻ em sống tại các cơ sở trợ giúp xã hội, trẻ em đang học tập, sinh hoạt tại các cơ sở giáo dục, trẻ em đang điều trị bệnh tại các cơ sở y tế...nhân dịp Tháng hành động vì trẻ em.</w:t>
      </w:r>
    </w:p>
    <w:p>
      <w:r>
        <w:t>6. Hoạt động chăm sóc sức khỏe cho trẻ em</w:t>
      </w:r>
    </w:p>
    <w:p>
      <w:r>
        <w:t>- Tổ chức các chiến dịch truyền thông về tầm soát bệnh tật bẩm sinh cho trẻ em, chiến dịch uống Vitamin A, khám sức khỏe cho trẻ em...</w:t>
      </w:r>
    </w:p>
    <w:p>
      <w:r>
        <w:t>- Tiếp tục thực hiện hiệu quả các chính sách, chương trình chăm sóc sức khỏe cho trẻ em như: chính sách hỗ trợ phẫu thuật tim cho trẻ em bị bệnh tim bẩm sinh; cấp phát thẻ Bảo hiểm y tế cho trẻ em dưới 06 tuổi; tổ chức khám, chữa bệnh, hỗ trợ phẫu thuật, chỉnh hình, phục hồi chức năng cho trẻ em khuyết tật, trẻ em mắc bệnh hiểm nghèo, bệnh phải điều trị dài ngày theo quy định...</w:t>
      </w:r>
    </w:p>
    <w:p>
      <w:r>
        <w:t>7. Tổ chức hoạt động vui chơi, giải trí cho trẻ em</w:t>
      </w:r>
    </w:p>
    <w:p>
      <w:r>
        <w:t>Tổ chức các hoạt động văn hóa, vui chơi, giải trí, thể dục, thể thao, giao lưu... với nội dung bổ ích, hình thức phong phú cho trẻ em; khuyến khích trẻ em tham gia các trò chơi tập thể và các trò chơi dân gian, trò chơi sáng tạo phát triển trí tuệ. Định hướng, giáo dục trẻ em giữ gìn, phát huy các giá trị văn hóa truyền thống, tiếp thu có chọn lọc văn hóa hiện đại, tham gia môi trường mạng an toàn, không tham gia vào các tệ nạn xã hội, không để trẻ em sử dụng đồ chơi có chất độc hại hoặc tham gia vào các trò chơi mang tính bạo lực, phản văn hóa.</w:t>
      </w:r>
    </w:p>
    <w:p>
      <w:r>
        <w:t>8. Công tác xã hội hóa, huy động nguồn lực dành cho trẻ em</w:t>
      </w:r>
    </w:p>
    <w:p>
      <w:r>
        <w:t>Tăng cường tuyên truyền, đẩy mạnh công tác xã hội hóa, huy động nguồn lực từ các doanh nghiệp, tổ chức, cá nhân trong nước và quốc tế hỗ trợ cho trẻ em nói chung, trẻ em có hoàn cảnh đặc biệt theo Luật Trẻ em nói riêng; Hỗ trợ các chương trình chăm sóc sức khỏe, dinh dưỡng, các mô hình hoạt động bảo vệ trẻ em, phòng, chống tai nạn thương tích trẻ em, thúc đẩy quyền tham gia của trẻ em; Đầu tư xây dựng các công trình dành cho trẻ em, các điểm vui chơi, giải trí cho trẻ em, thay thế, bổ sung các trang thiết bị vui chơi giải trí, dụng cụ thể dục thể thao…phù hợp cho trẻ em tại cộng đồng.</w:t>
      </w:r>
    </w:p>
    <w:p>
      <w:r>
        <w:t>9. Công tác kiểm tra</w:t>
      </w:r>
    </w:p>
    <w:p>
      <w:r>
        <w:t>Đôn đốc, kiểm tra việc thực hiện Tháng hành động vì trẻ em năm 2025 để kịp thời nhắc nhở, chấn chỉnh các đơn vị, địa phương chưa nghiêm túc triển khai, thực hiện Tháng hành động vì trẻ em và biểu dương, khen thưởng, động viên các tổ chức, cá nhân tích cực tham gia và có nhiều thành tích nổi bật trong Tháng hành động vì trẻ em.</w:t>
      </w:r>
    </w:p>
    <w:p>
      <w:r>
        <w:t>IV. TỔ CHỨC THỰC HIỆN</w:t>
      </w:r>
    </w:p>
    <w:p>
      <w:r>
        <w:t>1. Sở Y tế</w:t>
      </w:r>
    </w:p>
    <w:p>
      <w:r>
        <w:t>- Là cơ quan thường trực, tham mưu cho Ủy ban nhân dân Thành phố triển khai thực hiện Kế hoạch Tháng hành động vì trẻ em năm 2025.</w:t>
      </w:r>
    </w:p>
    <w:p>
      <w:r>
        <w:t>- Chủ trì, phối hợp với các đơn vị liên quan tham mưu công tác tổ chức Lễ phát động Tháng hành động vì trẻ em cấp Thành phố (báo cáo UBND Thành phố trước 10 ngày tổ chức Lễ phát động).</w:t>
      </w:r>
    </w:p>
    <w:p>
      <w:r>
        <w:t>- Chủ trì, phối hợp với các cơ quan báo, đài tuyên truyền chủ đề và thông điệp Tháng hành động vì trẻ em năm 2025, các nội dung bảo vệ, chăm sóc trẻ em.</w:t>
      </w:r>
    </w:p>
    <w:p>
      <w:r>
        <w:t>- Tổ chức các hội nghị tập huấn nghiệp vụ về công tác bảo vệ, chăm sóc trẻ em cho đội ngũ cán bộ làm công tác trẻ em các cấp, cộng tác viên, tình nguyện viên, cha mẹ, người chăm sóc trẻ và trẻ em.</w:t>
      </w:r>
    </w:p>
    <w:p>
      <w:r>
        <w:t>- Xây dựng chương trình thăm, tặng quà của lãnh đạo Ủy ban nhân dân Thành phố tại các cơ sở chăm sóc, nuôi dưỡng trẻ em thuộc Sở Y tế theo Nghị quyết số 25/2022/NQ-HĐND ngày 08/12/2022 của Hội đồng nhân dân Thành phố.</w:t>
      </w:r>
    </w:p>
    <w:p>
      <w:r>
        <w:t>- Tổ chức huy động nguồn lực xã hội hoá cho các hoạt động hỗ trợ trẻ em có hoàn cảnh đặc biệt, trẻ em có nguy cơ rơi vào hoàn cảnh đặc biệt trên địa bàn Thành phố; tổ chức thăm hỏi, tặng quà, trao học bổng cho trẻ em có hoàn cảnh đặc biệt, trẻ em có nguy cơ rơi vào hoàn cảnh đặc biệt, vươn lên trong cuộc sống và học tập; vận động nguồn lực để hỗ trợ các trang thiết bị vui chơi cho trẻ em tại một số xã khó khăn, vùng dân tộc, vùng sâu, vùng xa…nhân Tháng hành động vì trẻ em năm 2025 và ngày Quốc tế thiếu nhi 01/6.</w:t>
      </w:r>
    </w:p>
    <w:p>
      <w:r>
        <w:t>- Thực hiện hiệu quả các chính sách khám bệnh, chữa bệnh cho trẻ em, quan tâm đến trẻ em suy dinh dưỡng, trẻ em khuyết tật, trẻ em sống trong gia đình nghèo, trẻ em bị bệnh tim bẩm sinh, trẻ em bị bệnh hiểm nghèo hoặc bệnh phải điều trị dài ngày, trẻ em bị bạo lực, xâm hại.</w:t>
      </w:r>
    </w:p>
    <w:p>
      <w:r>
        <w:t>- Tổ chức khám sàng lọc cho trẻ em khuyết tật, bệnh tim bẩm sinh cho trẻ em có dấu hiệu nghi ngờ, khám chuyên sâu và phẫu thuật cho trẻ em bị bệnh tim bẩm sinh.</w:t>
      </w:r>
    </w:p>
    <w:p>
      <w:r>
        <w:t>- Tổ chức hiệu quả, an toàn chiến dịch Ngày vi chất dinh dưỡng cho trẻ em phù hợp với tình hình thực tế.</w:t>
      </w:r>
    </w:p>
    <w:p>
      <w:r>
        <w:t>- Kiểm tra, giám sát, đôn đốc thực hiện các hoạt động trong Tháng hành động vì trẻ em năm 2025 đảm bảo các nội dung hoạt động chất lượng, hiệu quả, thiết thực.</w:t>
      </w:r>
    </w:p>
    <w:p>
      <w:r>
        <w:t>- Tổng hợp, đánh giá kết quả thực hiện Tháng hành động vì trẻ em; báo cáo Ủy ban nhân dân Thành phố và Bộ Y tế theo quy định.</w:t>
      </w:r>
    </w:p>
    <w:p>
      <w:r>
        <w:t>2. Sở Văn hoá và Thể thao</w:t>
      </w:r>
    </w:p>
    <w:p>
      <w:r>
        <w:t>- Chỉ đạo, hướng dẫn các cơ quan thông tin đại chúng của Thành phố tăng cường nội dung thông tin và đổi mới các hoạt động tuyên truyền chủ trương của Đảng, chính sách, pháp luật của Nhà nước, các thông điệp Tháng hành động vì trẻ em, đặc biệt ưu tiên các tin bài với hình ảnh sinh động, gần gũi với trẻ em, các video, phóng sự tuyên truyền, phổ biến, giáo dục kiến thức, kỹ năng phòng, chống xâm hại trẻ em, phòng, chống tai nạn, thương tích trẻ em và kỹ năng bảo vệ trẻ em…</w:t>
      </w:r>
    </w:p>
    <w:p>
      <w:r>
        <w:t>- Chỉ đạo, hướng dẫn quản lý và sử dụng hiệu quả các điểm vui chơi tại cộng đồng (có quy định ưu tiên thời gian, thời lượng sử dụng cho đối tượng trẻ em); tăng cường sử dụng thư viện, câu lạc bộ, nhà văn hóa, nhà hát, rạp chiếu phim, điểm vui chơi, giải trí, cơ sở thể dục, thể thao phục vụ trẻ em đặc biệt trong dịp hè; hướng dẫn tổ chức các hoạt động văn hóa, vui chơi, giải trí, thể dục, thể thao phù hợp với lứa tuổi, sự phát triển về thể lực, trí tuệ, tinh thần của trẻ em; mở các lớp năng khiếu, thể dục thể thao và tổ chức các cuộc thi văn hoá, văn nghệ, thể dục thể thao tại cơ sở.</w:t>
      </w:r>
    </w:p>
    <w:p>
      <w:r>
        <w:t>- Tập trung ưu tiên nguồn lực để tổ chức các khóa học bơi và hướng dẫn kỹ năng an toàn trong môi trường nước cho trẻ em; chỉ đạo hệ thống ngành dọc tăng cường mở các lớp dạy bơi và dạy kỹ năng an toàn trong môi trường nước cho trẻ em (ưu tiên tới nhóm trẻ em có hoàn cảnh đặc biệt).</w:t>
      </w:r>
    </w:p>
    <w:p>
      <w:r>
        <w:t>- Gắn việc triển khai thực hiện các hoạt động trong Tháng hành động vì trẻ em với việc tổ chức Tháng hành động quốc gia về phòng, chống bạo lực gia đình, “Ngày Gia đình Việt Nam 28/6”.</w:t>
      </w:r>
    </w:p>
    <w:p>
      <w:r>
        <w:t>- Tổ chức các hoạt động thanh, kiểm tra thuộc phạm vi quản lý Nhà nước của ngành nhằm đảm bảo sự tham gia của trẻ em trong các hoạt động văn hóa, thể dục thể thao, vui chơi giải trí được an toàn, hiệu quả.</w:t>
      </w:r>
    </w:p>
    <w:p>
      <w:r>
        <w:t>3. Sở Giáo dục và Đào tạo</w:t>
      </w:r>
    </w:p>
    <w:p>
      <w:r>
        <w:t>- Xây dựng kế hoạch chỉ đạo các nhà trường tăng cường công tác tuyên truyền, giáo dục, trang bị kỹ năng sống cho trẻ em thường xuyên, hiệu quả, đặc biệt kỹ năng tự bảo vệ; phòng, chống xâm hại trẻ em; các quyền và bổn phận, nghĩa vụ của học sinh nhất là việc phát hiện, thông báo các vụ việc xâm hại, bạo lực trong nhà trường.</w:t>
      </w:r>
    </w:p>
    <w:p>
      <w:r>
        <w:t>- Tuyên truyền công tác phòng, chống tai nạn thương tích trẻ em, nhất là phòng, chống đuối nước, ngã, tai nạn thương tích có chủ đích ở trẻ em; chỉ đạo các nhà trường phối hợp, hướng dẫn gia đình có cam kết trong việc đảm bảo phòng, chống tai nạn thương tích cho trẻ em tại gia đình trước khi học sinh nghỉ hè; Tổ chức bàn giao và tiếp nhận trẻ em tham gia sinh hoạt hè giữa nhà trường và địa phương, tổ chức các hình thức ôn tập văn hoá phù hợp với trẻ trong dịp hè.</w:t>
      </w:r>
    </w:p>
    <w:p>
      <w:r>
        <w:t>- Quán triệt, chỉ đạo hệ thống giáo viên, nhân viên trong các nhà trường tăng cường mối liên hệ với học sinh, phụ huynh học sinh; quan tâm, nắm bắt kịp thời hoàn cảnh, tâm lý của học sinh để hướng tới mục tiêu xây dựng trường học thân thiện, học sinh tích cực.</w:t>
      </w:r>
    </w:p>
    <w:p>
      <w:r>
        <w:t>- Duy trì hiệu quả các mô hình thúc đẩy quyền tham gia của trẻ em trong nhà trường như: câu lạc bộ quyền trẻ em, các chương trình, hoạt động do trẻ em khởi xướng và thực hiện trong dịp hè...; hoạt động các loại hình cơ sở dịch vụ bảo vệ trẻ em trong trường học như: điểm tư vấn, tham vấn học đường; nắm bắt tâm lý, sức khỏe tâm thần của học sinh để kịp thời tư vấn, tham vấn cho học sinh và phụ huynh học sinh.</w:t>
      </w:r>
    </w:p>
    <w:p>
      <w:r>
        <w:t>- Chỉ đạo các nhà trường rà soát và phối hợp đơn vị liên quan để tổ chức dạy bơi cho trẻ em; mở cửa nhà thể chất và tổ chức các hoạt động văn hoá, thể dục thể thao tạo điều kiện cho trẻ em vui chơi an toàn trong dịp nghỉ hè.</w:t>
      </w:r>
    </w:p>
    <w:p>
      <w:r>
        <w:t>- Thường xuyên kiểm tra, rà soát các biện pháp bảo đảm quy định về trường học an toàn, phòng ngừa xâm hại, bạo lực và phòng, chống tai nạn, thương tích trẻ em tại các cơ sở giáo dục, đặc biệt các cơ sở giáo dục mầm non, điểm trông giữ trẻ tư nhân và các phương tiện giao thông đưa đón học sinh của nhà trường; Kịp thời phát hiện sớm, can thiệp và hỗ trợ dứt điểm các trường hợp trẻ em bị bạo lực, xâm hại, tai nạn thương tích trong nhà trường; Xử lý nghiêm minh cán bộ, giáo viên, nhân viên nhà trường xâm hại và vi phạm các quyền trẻ em trong nhà trường.</w:t>
      </w:r>
    </w:p>
    <w:p>
      <w:r>
        <w:t>4. Sở Công thương</w:t>
      </w:r>
    </w:p>
    <w:p>
      <w:r>
        <w:t>Chỉ đạo tăng cường công tác thanh tra, kiểm tra, xử lý nghiêm các cơ sở sản xuất, kinh doanh các văn hóa phẩm, đồ chơi, trò chơi trẻ em không rõ nguồn gốc, có tính chất bạo lực hoặc chứa chất độc hại, nguy hiểm không phù hợp lứa tuổi trẻ em theo quy định pháp luật.</w:t>
      </w:r>
    </w:p>
    <w:p>
      <w:r>
        <w:t>5. Công an Thành phố</w:t>
      </w:r>
    </w:p>
    <w:p>
      <w:r>
        <w:t>- Chỉ đạo Công an cơ sở nắm bắt và phối hợp chặt chẽ với các đơn vị đảm bảo an toàn tuyệt đối tại các địa điểm tổ chức Lễ phát động Tháng hành động vì trẻ em và các hoạt động có quy mô lớn, thu hút đông trẻ em tham gia trên địa bàn Thành phố trong dịp hè.</w:t>
      </w:r>
    </w:p>
    <w:p>
      <w:r>
        <w:t>- Hướng dẫn thực hiện các biện pháp phòng ngừa, đấu tranh, ngăn chặn các hành vi vi phạm quyền trẻ em đặc biệt là bạo lực, xâm hại tình dục trẻ em; Điều tra, kết luận nhằm xử lý nghiêm minh, dứt điểm các vụ việc liên quan đến vi phạm quyền trẻ em, bạo hành, xâm hại trẻ em theo thẩm quyền.</w:t>
      </w:r>
    </w:p>
    <w:p>
      <w:r>
        <w:t>- Chỉ đạo, tăng cường kiểm tra, xử lý nghiêm các hành vi vi phạm an toàn giao thông, phòng cháy, chữa cháy, quản lý vũ khí, pháo và vật liệu nổ...</w:t>
      </w:r>
    </w:p>
    <w:p>
      <w:r>
        <w:t>6. Các Sở, ban, ngành Thành phố   :   Căn cứ chức năng, nhiệm vụ được giao có trách nhiệm xây dựng và thực hiện các nhiệm vụ cụ thể, thiết thực gắn với chủ đề, nội dung thực hiện Tháng hành động vì trẻ em theo chỉ đạo của Ủy ban nhân dân Thành phố.</w:t>
      </w:r>
    </w:p>
    <w:p>
      <w:r>
        <w:t>7. Đề nghị Ủy ban Mặt trận Tổ quốc Việt Nam thành phố Hà Nội</w:t>
      </w:r>
    </w:p>
    <w:p>
      <w:r>
        <w:t>Chỉ đạo các tổ chức đoàn thể thành viên hưởng ứng Tháng hành động vì trẻ em; vận động, đầu tư xây dựng công trình dành cho trẻ em tại cộng đồng, vận động thực hiện phong trào “Toàn dân chăm sóc, giáo dục và bảo vệ trẻ em”.</w:t>
      </w:r>
    </w:p>
    <w:p>
      <w:r>
        <w:t>8. Đề nghị Đoàn Thanh niên Cộng sản Hồ Chí Minh Thành phố</w:t>
      </w:r>
    </w:p>
    <w:p>
      <w:r>
        <w:t>- Phối hợp với Sở Y tế và các đơn vị liên quan chuẩn bị một số điều kiện tổ chức Lễ phát động Tháng hành động vì trẻ em cấp Thành phố và triển khai, thực hiện hoạt động vẽ tranh của trẻ em tại Lễ phát động.</w:t>
      </w:r>
    </w:p>
    <w:p>
      <w:r>
        <w:t>- Chỉ đạo, hướng dẫn các cơ sở Đoàn, Đội xây dựng Kế hoạch hoạt động cho trẻ em trong Tháng hành động vì trẻ em đảm bảo an toàn, thiết thực, bổ ích; phân công đoàn viên, thanh niên tham gia phụ trách, tổ chức các hoạt động sinh hoạt vui chơi giải trí, ôn tập cho trẻ em trong những ngày nghỉ học tại cộng đồng phù hợp với tình hình thực tế; phối hợp với các nhà trường và gia đình trong việc bàn giao và tiếp nhận trẻ tham gia sinh hoạt hè tại địa phương.</w:t>
      </w:r>
    </w:p>
    <w:p>
      <w:r>
        <w:t>- Đẩy mạnh các hoạt động nhằm thúc đẩy quyền tham gia của trẻ em và thu hút sự tham gia của trẻ em bằng nhiều hình thức phong phú như: sinh hoạt nhóm, sinh hoạt câu lạc bộ, diễn đàn, cuộc thi...</w:t>
      </w:r>
    </w:p>
    <w:p>
      <w:r>
        <w:t>- Vận động cán bộ, đoàn viên, thanh niên của Thành phố tham gia các hoạt động tình nguyện thực hiện các công trình, phần việc cụ thể, thiết thực cho trẻ em, quan tâm đến trẻ em vùng dân tộc miền núi, các địa bàn khó khăn trên địa bàn Thành phố.</w:t>
      </w:r>
    </w:p>
    <w:p>
      <w:r>
        <w:t>9. Đề nghị Liên đoàn Lao động Thành phố</w:t>
      </w:r>
    </w:p>
    <w:p>
      <w:r>
        <w:t>Chỉ đạo hệ thống Công đoàn trực thuộc tổ chức các hoạt động thiết thực với phương châm "Mỗi người một hành động vì trẻ em" hưởng ứng Tháng hành động vì trẻ em; vận động cán bộ công nhân, viên chức có các hoạt động tặng quà cho trẻ em, nhất là trẻ em tại các địa bàn khó khăn, vùng dân tộc, trẻ em là con công nhân lao động trên địa bàn có hoàn cảnh khó khăn, bị bệnh hiểm nghèo, bệnh phải điều trị dài ngày, bị tai nạn, trẻ em có thành tích trong học tập, rèn luyện...</w:t>
      </w:r>
    </w:p>
    <w:p>
      <w:r>
        <w:t>10. Đề nghị Hội Liên hiệp Phụ nữ Thành phố</w:t>
      </w:r>
    </w:p>
    <w:p>
      <w:r>
        <w:t>Tăng cường tổ chức các hoạt động truyền thông nhằm cung cấp các kiến thức cho cán bộ, hội viên, chị em phụ nữ về công tác bảo vệ, chăm sóc trẻ em, phòng, chống tai nạn, thương tích; phòng, chống bạo lực, xâm hại trẻ em trong đó quan tâm đặc biệt đến trẻ em gái; Chỉ đạo các hội viên cơ sở tích cực tham gia công tác phát hiện, phản ánh và phối hợp can thiệp, trợ giúp các trường hợp trẻ em bị xâm hại trên địa bàn.</w:t>
      </w:r>
    </w:p>
    <w:p>
      <w:r>
        <w:t>11. Các cơ quan báo, đài: Báo Hà Nội mới, Báo Kinh tế và Đô Thị, Đài Phát thanh và Truyền hình Hà Nội</w:t>
      </w:r>
    </w:p>
    <w:p>
      <w:r>
        <w:t>Phối hợp các Sở, ban, ngành sản xuất các sản phẩm truyền thông tuyên truyền chủ đề và thông điệp Tháng hành động vì trẻ em năm 2025, tuyên truyền nâng cao nhận thức, trách nhiệm của các cơ quan, tổ chức, doanh nghiệp, cá nhân, nhà trường và gia đình trong việc bảo vệ, chăm sóc trẻ em nói chung, phòng, chống bạo lực, xâm hại trẻ em, phòng, chống tai nạn thương tích cho trẻ em nói riêng.</w:t>
      </w:r>
    </w:p>
    <w:p>
      <w:r>
        <w:t>12. UBND các quận, huyện, thị xã</w:t>
      </w:r>
    </w:p>
    <w:p>
      <w:r>
        <w:t>- Xây dựng Kế hoạch triển khai thực hiện và tổ chức các hoạt động hưởng ứng Tháng hành động vì trẻ em năm 2025 phù hợp tình hình, điều kiện của địa phương.</w:t>
      </w:r>
    </w:p>
    <w:p>
      <w:r>
        <w:t>- Tăng cường công tác tuyên truyền về chủ đề, thông điệp Tháng hành động vì trẻ em; các chính sách, chương trình, kế hoạch liên quan đến bảo vệ, chăm sóc trẻ em, đặc biệt các chính sách đặc thù của Thành phố dành cho trẻ em.</w:t>
      </w:r>
    </w:p>
    <w:p>
      <w:r>
        <w:t>- Chỉ đạo rà soát, thu thập, quản lý hiệu quả Bộ chỉ tiêu số liệu trẻ em; nắm chắc số lượng, danh sách trẻ em có hoàn cảnh đặc biệt theo Luật Trẻ em để có các giải pháp can thiệp, trợ giúp kịp thời, hiệu quả.</w:t>
      </w:r>
    </w:p>
    <w:p>
      <w:r>
        <w:t>- Quan tâm thực hiện, đảm bảo quyền trẻ em, bảo vệ trẻ em, phòng, chống xâm hại trẻ em và phòng, chống tai nạn, thương tích trẻ em; Chỉ đạo tập trung thực hiện đầy đủ, kịp thời các chính sách dành cho trẻ em; Thực hiện nghiêm túc, đảm bảo các chính sách đặc thù dành cho trẻ em theo quy định tại Nghị quyết số 25/2022/NQ-HĐND ngày 08/12/2022 và Nghị quyết số 13/2023/NQ-HĐND ngày 06/12/2023 của HĐND Thành phố.</w:t>
      </w:r>
    </w:p>
    <w:p>
      <w:r>
        <w:t>- Tổ chức khám sàng lọc cho trẻ em khuyết tật và bệnh tim bẩm sinh; tổ chức hiệu quả chiến dịch bổ sung Vitamin A cho trẻ em.</w:t>
      </w:r>
    </w:p>
    <w:p>
      <w:r>
        <w:t>- Vận động các nguồn lực hỗ trợ để tổ chức các hoạt động thăm hỏi, tặng quà, dụng cụ phục hồi chức năng, xe đạp, sách vở, đồ dùng học tập, trao học bổng, trao sổ tiết kiệm, nhận đỡ đầu... cho trẻ em có thành tích trong học tập và rèn luyện, trẻ em có hoàn cảnh đặc biệt, nguy cơ rơi vào hoàn cảnh đặc biệt, trẻ em tại các xã vùng dân tộc miền núi, trẻ em tại các địa bàn khó khăn; các cơ sở chăm sóc, nuôi dưỡng trẻ em trên địa bàn nhân dịp Tháng hành động vì trẻ em.</w:t>
      </w:r>
    </w:p>
    <w:p>
      <w:r>
        <w:t>- Tăng cường công tác bảo vệ chăm sóc trẻ em, đặc biệt là công tác phòng ngừa xâm hại trẻ em và giải quyết dứt điểm, hiệu quả các vụ việc xâm hại, vi phạm quyền trẻ em trên địa bàn; Phát huy hiệu quả vai trò của đội ngũ cộng tác viên làm công tác trẻ em tại các thôn, tổ dân phố trong việc kịp thời nắm bắt tình hình trẻ em trên địa bàn; chỉ đạo tăng cường mối quan hệ phối hợp giữa các ngành để đảm bảo phát hiện kịp thời và giải quyết, can thiệp, trợ giúp hiệu quả các trường hợp trẻ em bị xâm hại theo quy định.</w:t>
      </w:r>
    </w:p>
    <w:p>
      <w:r>
        <w:t>- Đầu tư nguồn lực và vận động xã hội hóa để xây dựng mới, cải tạo, nâng cấp các bể bơi tại địa phương nhằm phục vụ hoạt động dạy bơi cho trẻ em; xây dựng kế hoạch, tăng cường các hoạt động dạy bơi, dạy kỹ năng an toàn trong môi trường nước cho trẻ em trên địa bàn, nhất là trong dịp hè; chú trọng việc rà soát, bổ sung biển báo, biển cấm, biển chỉ dẫn tại các địa điểm có nguy cơ xảy ra đuối nước trẻ em, các biện pháp phòng tránh tai nạn thương tích cho trẻ em.</w:t>
      </w:r>
    </w:p>
    <w:p>
      <w:r>
        <w:t>- Tham gia các hoạt động của Thành phố để hưởng ứng Tháng hành động vì trẻ em trên địa bàn Thành phố.</w:t>
      </w:r>
    </w:p>
    <w:p>
      <w:r>
        <w:t>- Chỉ đạo tổ chức các hoạt động thanh tra, kiểm tra để ngăn chặn kịp thời, xử lý nghiêm minh các hành vi vi phạm quyền trẻ em, bạo lực, xâm hại trẻ em.</w:t>
      </w:r>
    </w:p>
    <w:p>
      <w:r>
        <w:t>- Bố trí, tạo điều kiện về nguồn lực để triển khai thực hiện các hoạt động trong Tháng hành động vì trẻ em tại địa phương.</w:t>
      </w:r>
    </w:p>
    <w:p>
      <w:r>
        <w:t>V. CHẾ ĐỘ THÔNG TIN BÁO CÁO</w:t>
      </w:r>
    </w:p>
    <w:p>
      <w:r>
        <w:t>Các Sở, ban, ngành, đoàn thể Thành phố, các quận, huyện xây dựng Kế hoạch thực hiện Tháng hành động vì trẻ em năm 2025   trước ngày 20/4/2025   và báo cáo kết quả thực hiện Tháng hành động vì trẻ em   trước ngày 10/7/2025   gửi về Sở Y tế (qua Chi cục Dân số, Trẻ em và Phòng, chống tệ nạn xã hội) để tổng hợp, báo cáo Ủy ban nhân dân Thành phố và Bộ Y tế theo quy định.</w:t>
      </w:r>
    </w:p>
    <w:p>
      <w:r>
        <w:t>Ủy ban nhân dân Thành phố đề nghị Ủy ban Mặt trận Tổ quốc Việt Nam thành phố Hà Nội, các tổ chức chính trị xã hội Thành phố; yêu cầu các Sở, ban, ngành và các quận, huyện, thị xã triển khai thực hiện có hiệu quả Kế hoạch thực hiện Tháng hành động vì trẻ em năm 2025./.</w:t>
      </w:r>
    </w:p>
    <w:p>
      <w:r>
        <w:t>Nơi nhận:</w:t>
      </w:r>
    </w:p>
    <w:p>
      <w:r>
        <w:t>- Bộ Y tế;</w:t>
      </w:r>
    </w:p>
    <w:p>
      <w:r>
        <w:t>- Chủ tịch UBND Thành phố;</w:t>
      </w:r>
    </w:p>
    <w:p>
      <w:r>
        <w:t>- Các Phó Chủ tịch UBND Thành phố;</w:t>
      </w:r>
    </w:p>
    <w:p>
      <w:r>
        <w:t>- Cục Bà mẹ và Trẻ em - Bộ Y tế;</w:t>
      </w:r>
    </w:p>
    <w:p>
      <w:r>
        <w:t>- UBMTTQVN thành phố Hà Nội;</w:t>
      </w:r>
    </w:p>
    <w:p>
      <w:r>
        <w:t>- Các Sở, ban, ngành, đoàn thể Thành phố;</w:t>
      </w:r>
    </w:p>
    <w:p>
      <w:r>
        <w:t>- UBND các quận, huyện, thị xã;</w:t>
      </w:r>
    </w:p>
    <w:p>
      <w:r>
        <w:t>- Đài PT&amp;TH Hà Nội, Báo: HN mới, KT&amp;ĐT;</w:t>
      </w:r>
    </w:p>
    <w:p>
      <w:r>
        <w:t>- VPUB: CVP, PCVP P.T.T.Huyền, phòng KGVX, TH;</w:t>
      </w:r>
    </w:p>
    <w:p>
      <w:r>
        <w:t>- Lưu: VT, KGVX (Nhung) .</w:t>
      </w:r>
    </w:p>
    <w:p>
      <w:r>
        <w:t>TM. ỦY BAN NHÂN DÂN</w:t>
      </w:r>
    </w:p>
    <w:p>
      <w:r>
        <w:t>KT. CHỦ TỊCH</w:t>
      </w:r>
    </w:p>
    <w:p>
      <w:r>
        <w:t>PHÓ CHỦ TỊCH</w:t>
      </w:r>
    </w:p>
    <w:p>
      <w:r>
        <w:t>Vũ Thu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