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tổ chức hoạt động hưởng ứng Ngày Chuyển đổi số quốc gia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82/KH-UBND</w:t>
      </w:r>
    </w:p>
    <w:p>
      <w:r>
        <w:t>Vĩnh Long, ngày 13 tháng 9 năm 2024</w:t>
      </w:r>
    </w:p>
    <w:p>
      <w:r>
        <w:t>KẾ HOẠCH</w:t>
      </w:r>
    </w:p>
    <w:p>
      <w:r>
        <w:t>TỔ CHỨC CÁC HOẠT ĐỘNG HƯỞNG ỨNG NGÀY CHUYỂN ĐỔI SỐ QUỐC GIA TRÊN ĐỊA BÀN TỈNH VĨNH LONG NĂM 2024</w:t>
      </w:r>
    </w:p>
    <w:p>
      <w:r>
        <w:t>Căn cứ Quyết định số 505/QĐ-TTg ngày 22/4/2022 của Thủ tướng Chính phủ về Ngày Chuyển đổi số quốc gia;</w:t>
      </w:r>
    </w:p>
    <w:p>
      <w:r>
        <w:t>Căn cứ Quyết định số 934/QĐ-BTTTT ngày 07/6/2024 của Bộ Thông tin và Truyền thông về việc phê duyệt Kế hoạch triển khai Quyết định số 505/QĐ-TTg ngày 22/4/2022 của Thủ tướng Chính phủ về Ngày Chuyển đổi số quốc gia năm 2024.</w:t>
      </w:r>
    </w:p>
    <w:p>
      <w:r>
        <w:t>UBND tỉnh ban hành Kế hoạch tổ chức các hoạt động hưởng ứng Ngày Chuyển đổi số quốc gia trên địa bàn tỉnh Vĩnh Long năm 2024, cụ thể như sau:</w:t>
      </w:r>
    </w:p>
    <w:p>
      <w:r>
        <w:t>I. MỤC ĐÍCH, YÊU CẦU</w:t>
      </w:r>
    </w:p>
    <w:p>
      <w:r>
        <w:t>1. Mục đích</w:t>
      </w:r>
    </w:p>
    <w:p>
      <w:r>
        <w:t>- Tuyên truyền về Ngày Chuyển đổi số quốc gia ngày 10 tháng 10 nhằm nâng cao nhận thức của toàn dân về ý nghĩa, vai trò, tầm quan trọng của chuyển đổi số đối với cuộc sống nói riêng của mỗi người và sự phát triển kinh tế, văn hóa, xã hội nói chung của tỉnh, của quốc gia.</w:t>
      </w:r>
    </w:p>
    <w:p>
      <w:r>
        <w:t>- Thúc đẩy sự tham gia vào cuộc của cả hệ thống chính trị và toàn xã hội đối với công cuộc chuyển đổi số của tỉnh; triển khai hành động đồng bộ ở các cấp và có sự tham gia của toàn dân.</w:t>
      </w:r>
    </w:p>
    <w:p>
      <w:r>
        <w:t>2. Yêu cầu</w:t>
      </w:r>
    </w:p>
    <w:p>
      <w:r>
        <w:t>Các hoạt động hưởng ứng Ngày Chuyển đổi số Quốc gia năm 2024 trên địa bàn tỉnh Vĩnh Long với tinh thần đổi mới, sáng tạo, thiết thực, tiết kiệm, hiệu quả, đồng bộ với Kế hoạch triển khai Ngày Chuyển đổi số Quốc gia do Bộ Thông tin và Truyền thông ban hành đồng thời phù hợp với tình hình, điều kiện thực tế của địa phương.</w:t>
      </w:r>
    </w:p>
    <w:p>
      <w:r>
        <w:t>II. CHỦ ĐỀ, KHẨU HIỆU VÀ THỜI GIAN THỰC HIỆN NĂM 2024</w:t>
      </w:r>
    </w:p>
    <w:p>
      <w:r>
        <w:t>- Chủ đề:  “Phổ cập hạ tầng số và sáng tạo ứng dụng số để phát triển kinh tế số  -  Động lực mới cho tăng trưởng kinh tế và năng suất lao động” .</w:t>
      </w:r>
    </w:p>
    <w:p>
      <w:r>
        <w:t>-  Thời gian thực hiện: từ ngày  15/9/2024 đến ngày 10/10/2024 .</w:t>
      </w:r>
    </w:p>
    <w:p>
      <w:r>
        <w:t>III. NỘI DUNG CỤ THỂ</w:t>
      </w:r>
    </w:p>
    <w:p>
      <w:r>
        <w:t>1. Tổ chức các hoạt động truyền thông</w:t>
      </w:r>
    </w:p>
    <w:p>
      <w:r>
        <w:t>- Nội dung thực hiện: Tuyên truyền về chủ trương, đường lối, quan điểm của Đảng, chính sách, pháp luật của Nhà nước về công tác chuyển đổi số và Ngày Chuyển đổi số quốc gia 10/10. Những mô hình hay, việc làm thiết thực của các cơ quan, doanh nghiệp, địa phương, Tổ Công nghệ số cộng đồng về chuyển đổi số. Quảng bá các giá trị, lợi ích của việc xây dựng chính quyền số, kinh tế số, xã hội số. Truyền thông về thành tựu của Việt Nam, của tỉnh trong công tác chuyển đổi số gắn với những kết quả cụ thể, nhất là trong công tác cải cách hành chính gắn với chuyển đổi số; hoạt động thương mại điện tử; hoạt động ứng dụng công nghệ thông tin trong phát triển kinh tế - xã hội;…</w:t>
      </w:r>
    </w:p>
    <w:p>
      <w:r>
        <w:t>- Hình thức tuyên truyền:</w:t>
      </w:r>
    </w:p>
    <w:p>
      <w:r>
        <w:t>+ Tuyên truyền trên Cổng thông tin điện tử tỉnh; Chuyên trang chuyển đổi số tỉnh; Trang thông tin điện tử địa phương, đơn vị, doanh nghiệp; Hệ thống truyền thanh cấp huyện, cấp xã; mạng xã hội; …</w:t>
      </w:r>
    </w:p>
    <w:p>
      <w:r>
        <w:t>+ Tuyên truyền trực quan: các cơ quan, đơn vị, địa phương, doanh nghiệp số có băng rôn, pa-nô, khẩu hiệu chào mừng Ngày Chuyển đổi số quốc gia phù hợp với quy định của pháp luật; tuyên truyền trên hệ thống bảng tin điện tử (màn hình Led công cộng).</w:t>
      </w:r>
    </w:p>
    <w:p>
      <w:r>
        <w:t>+ Đài Phát thanh và Truyền hình Vĩnh Long, các cơ quan thông tấn, báo chí trên địa bàn tỉnh xây dựng chiến dịch tuyên truyền rộng rãi trên các phương tiện thông tin đại chúng dưới nhiều hình thức khác nhau như: đưa tin, viết bài, xây dựng Chuyên đề, chuyên mục, phóng sự, tọa đàm, trình chiếu phim tư liệu về lịch sử phát triển công nghệ thông tin Việt Nam;…</w:t>
      </w:r>
    </w:p>
    <w:p>
      <w:r>
        <w:t>+ Khuyến khích cán bộ, công chức, viên chức, Tổ Công nghệ số cộng đồng và người lao động của cơ quan, đơn vị hưởng ứng trên không gian mạng bằng cách thay ảnh đại diện có kèm khung hình nhận diện (avatar frame) Ngày Chuyển đổi số quốc gia 10.10.2024.</w:t>
      </w:r>
    </w:p>
    <w:p>
      <w:r>
        <w:t>- Thời gian: Bắt đầu từ ngày 15/9/2024 đến hết ngày 10/10/2024 (trong đó cao điểm từ ngày 01/10 đến ngày 10/10/2024).</w:t>
      </w:r>
    </w:p>
    <w:p>
      <w:r>
        <w:t>- Cơ quan chủ trì: Các sở, ban, ngành tỉnh; UBND các huyện, thị xã, thành phố (UBND cấp huyện); Đoàn thể các cấp; các doanh nghiệp bưu chính, viễn thông; Báo Vĩnh Long; Đài Phát thanh và Truyền hình Vĩnh Long.</w:t>
      </w:r>
    </w:p>
    <w:p>
      <w:r>
        <w:t>- Cơ quan phối hợp: Sở Thông tin và Truyền thông.</w:t>
      </w:r>
    </w:p>
    <w:p>
      <w:r>
        <w:t>2. Tổ chức phát động chuỗi hoạt động hưởng ứng Ngày chuyển đổi số quốc gia năm 2024</w:t>
      </w:r>
    </w:p>
    <w:p>
      <w:r>
        <w:t>a) Tổ chức Hội thảo an toàn thông tin năm 2024 với chủ đề “Hạn chế lộ lọt thông tin và phòng chống lừa đảo trực tuyến”</w:t>
      </w:r>
    </w:p>
    <w:p>
      <w:r>
        <w:t>- Nội dung thực hiện: Hội thảo nhằm nêu lên các tác hại lớn của mã độc và các nguy cơ gây mất an toàn đối với hệ thống thông tin và người dùng cuối trong các hoạt động ứng dụng công nghệ thông tin phục vụ chuyển đổi số. Một số giải pháp hạn chế lộ lọt thông tin và phòng chống lừa đảo trực tuyến.</w:t>
      </w:r>
    </w:p>
    <w:p>
      <w:r>
        <w:t>- Thời gian: 01 buổi (dự kiến trong tháng 9/2024).</w:t>
      </w:r>
    </w:p>
    <w:p>
      <w:r>
        <w:t>- Thành phần tham dự: dự kiến Đại diện Cục An toàn thông tin - Bộ Thông tin và Truyền thông, Trung tâm Ứng cứu khẩn cấp không gian mạng Việt Nam, UBND tỉnh, Văn phòng Tỉnh ủy, Ban Tuyên giáo Tỉnh ủy, Văn phòng UBND tỉnh, Ban Chỉ đạo Chuyển đổi số tỉnh, Công an tỉnh, các sở, ban, ngành tỉnh, cơ quan Đảng/Đoàn thể, UBND cấp huyện, Phòng Văn hóa và Thông tin huyện, thị xã, thành phố; Các cơ quan báo chí trên địa bàn tỉnh; Hội Tin học tỉnh; các doanh nghiệp; trường học; phóng viên báo - đài tỉnh, trung ương đóng trên địa bàn tỉnh.</w:t>
      </w:r>
    </w:p>
    <w:p>
      <w:r>
        <w:t>- Hình thức: trực tiếp.</w:t>
      </w:r>
    </w:p>
    <w:p>
      <w:r>
        <w:t>- Cơ quan chủ trì: Sở Thông tin và Truyền thông.</w:t>
      </w:r>
    </w:p>
    <w:p>
      <w:r>
        <w:t>- Cơ quan phối hợp: Các sở, ban, ngành tỉnh; UBND cấp huyện và các đơn vị có liên quan.</w:t>
      </w:r>
    </w:p>
    <w:p>
      <w:r>
        <w:t>b) Tổ chức Hội thi “Tìm hiểu về Cải cách hành chính và Chuyển đổi số”</w:t>
      </w:r>
    </w:p>
    <w:p>
      <w:r>
        <w:t>- Nội dung thực hiện: Tìm hiểu chủ trương, chính sách của Trung ương và địa phương về cải cách hành chính và chuyển đổi số; Tìm hiểu về Chính quyền số, kinh tế số và xã hội số; các nội dung của tỉnh đã triển khai về Chuyển đổi số.</w:t>
      </w:r>
    </w:p>
    <w:p>
      <w:r>
        <w:t>- Hình thức thi: thi trắc nghiệm bằng hình thức trực tuyến trên phần mềm.</w:t>
      </w:r>
    </w:p>
    <w:p>
      <w:r>
        <w:t>- Đối tượng tham gia: Cán bộ, công chức, viên chức; giảng viên, giáo viên; thành viên Tổ Công nghệ số cộng đồng trên địa bàn tỉnh.</w:t>
      </w:r>
    </w:p>
    <w:p>
      <w:r>
        <w:t>- Thời gian: dự kiến tháng 9/2024.</w:t>
      </w:r>
    </w:p>
    <w:p>
      <w:r>
        <w:t>- Cơ quan chủ trì: Sở Thông tin và Truyền thông.</w:t>
      </w:r>
    </w:p>
    <w:p>
      <w:r>
        <w:t>- Cơ quan phối hợp: Sở Nội vụ, Văn phòng UBND tỉnh, các sở, ban, ngành tỉnh, UBND cấp huyện, Báo Vĩnh Long, Đài Phát thanh và Truyền hình Vĩnh Long và các đơn vị có liên quan.</w:t>
      </w:r>
    </w:p>
    <w:p>
      <w:r>
        <w:t>c) Tổ chức triển khai chiến dịch ra quân của Tổ Công nghệ số cộng đồng</w:t>
      </w:r>
    </w:p>
    <w:p>
      <w:r>
        <w:t>- Nội dung thực hiện: Phát động và triển khai chiến dịch ra quân “đi từng ngõ, gõ từng nhà, hướng dẫn từng người dân sử dụng dịch vụ, ứng dụng để phát triển kinh tế số”. Một số nội dung đề xuất lựa chọn hướng dẫn người dân: Hướng dẫn sử dụng dịch vụ công trực tuyến; Hướng dẫn thanh toán không dùng tiền mặt; Hướng dẫn mua bán trên sàn thương mại điện tử Việt Nam; Bảo vệ bản thân và gia đình trên môi trường mạng; Tìm kiếm thông tin hiệu quả trên Internet; Tuyên truyền, vận động các cá nhân, tổ chức, doanh nghiệp đăng ký sử dụng chữ ký số cá nhân; Hướng dẫn cài đặt, sử dụng rộng rãi ứng dụng i-Speed để đo lường, đánh giá chất lượng dịch vụ Internet băng rộng di động (4 ), băng rộng cố định (cáp quang).</w:t>
      </w:r>
    </w:p>
    <w:p>
      <w:r>
        <w:t>- Thời gian: 10 ngày, từ ngày 01/10/2024 đến ngày 10/10/2024.</w:t>
      </w:r>
    </w:p>
    <w:p>
      <w:r>
        <w:t>- Cơ quan chủ trì: UBND cấp huyện, UBND các xã, phường, thị trấn (UBND cấp xã), các Tổ Công nghệ số cộng đồng trên địa bàn tỉnh.</w:t>
      </w:r>
    </w:p>
    <w:p>
      <w:r>
        <w:t>- Cơ quan phối hợp: Đoàn TNCSHCM; Hội LHPN cấp huyện; các doanh nghiệp bưu chính, viễn thông trên địa bàn tỉnh.</w:t>
      </w:r>
    </w:p>
    <w:p>
      <w:r>
        <w:t>d) Tổ chức Hội nghị phổ cập kỹ năng số cộng đồng đến thành viên của Tổ công nghệ số cộng đồng tại tỉnh Vĩnh Long</w:t>
      </w:r>
    </w:p>
    <w:p>
      <w:r>
        <w:t>- Nội dung thực hiện: bồi dưỡng, tập huấn cập nhật kiến thức, kỹ năng số; sử dụng dịch vụ công trực tuyến; hướng dẫn đăng ký, kích hoạt tài khoản định danh điện tử (VNeID); mua sắm và thanh toán trực tuyến; cài đặt và sử dụng chữ ký số cá nhân; Giới thiệu chương trình trợ giá điện thoại và chuyển đổi sim 2G lên 4G.</w:t>
      </w:r>
    </w:p>
    <w:p>
      <w:r>
        <w:t>- Hình thức: trực tiếp kết hợp trực tuyến.</w:t>
      </w:r>
    </w:p>
    <w:p>
      <w:r>
        <w:t>- Thời gian: Từ ngày 20/9/2024 đến 10/10/2024.</w:t>
      </w:r>
    </w:p>
    <w:p>
      <w:r>
        <w:t>- Cơ quan chủ trì: Sở Thông tin và Truyền thông.</w:t>
      </w:r>
    </w:p>
    <w:p>
      <w:r>
        <w:t>- Cơ quan phối hợp: Cục Chuyển đổi số quốc gia; Tỉnh đoàn; UBND cấp huyện; UBND cấp xã; Tổ Công nghệ số cộng đồng; Các doanh nghiệp viễn thông trên địa bàn tỉnh.</w:t>
      </w:r>
    </w:p>
    <w:p>
      <w:r>
        <w:t>đ) Tổ chức ngày “Dịch vụ công trực tuyến”</w:t>
      </w:r>
    </w:p>
    <w:p>
      <w:r>
        <w:t>- Nội dung thực hiện: Hướng dẫn công dân nộp hồ sơ trực tuyến tại Bộ phận tiếp nhận và trả kết quả.</w:t>
      </w:r>
    </w:p>
    <w:p>
      <w:r>
        <w:t>- Thời gian: ngày 10/10/2024.</w:t>
      </w:r>
    </w:p>
    <w:p>
      <w:r>
        <w:t>- Cơ quan chủ trì: Các sở, ban, ngành tỉnh; UBND cấp huyện; UBND cấp xã.</w:t>
      </w:r>
    </w:p>
    <w:p>
      <w:r>
        <w:t>- Cơ quan phối hợp: Các doanh nghiệp bưu chính, viễn thông trên địa bàn tỉnh và các đơn vị có liên quan.</w:t>
      </w:r>
    </w:p>
    <w:p>
      <w:r>
        <w:t>e) Triển khai hướng dẫn cài đặt và khai thác các ứng dụng, tiện ích cho người dân trên Mini app Zalo “Vĩnh Long số”</w:t>
      </w:r>
    </w:p>
    <w:p>
      <w:r>
        <w:t>- Nội dung thực hiện: giới thiệu, hướng dẫn cài đặt và khai thác các ứng dụng, tiện ích cho người dân trên Mini app Zalo “Vĩnh Long số”.</w:t>
      </w:r>
    </w:p>
    <w:p>
      <w:r>
        <w:t>- Thời gian: từ ngày 20/9/2024 đến ngày 30/10/2024.</w:t>
      </w:r>
    </w:p>
    <w:p>
      <w:r>
        <w:t>- Cơ quan chủ trì: Sở Thông tin và Truyền thông.</w:t>
      </w:r>
    </w:p>
    <w:p>
      <w:r>
        <w:t>- Cơ quan phối hợp: Các sở, ban, ngành tỉnh; UBND cấp huyện; UBND cấp xã; Tổ Công nghệ số cộng đồng.</w:t>
      </w:r>
    </w:p>
    <w:p>
      <w:r>
        <w:t>IV. KINH PHÍ THỰC HIỆN</w:t>
      </w:r>
    </w:p>
    <w:p>
      <w:r>
        <w:t>Nguồn vốn ngân sách nhà nước được cấp và nguồn kinh phí vận động của các cơ quan, doanh nghiệp và các nguồn kinh phí hợp pháp khác.</w:t>
      </w:r>
    </w:p>
    <w:p>
      <w:r>
        <w:t>V. TỔ CHỨC THỰC HIỆN</w:t>
      </w:r>
    </w:p>
    <w:p>
      <w:r>
        <w:t>1. Sở Thông tin và Truyền thông</w:t>
      </w:r>
    </w:p>
    <w:p>
      <w:r>
        <w:t>- Chủ trì, phối hợp với các cơ quan, đơn vị liên quan triển khai thực hiện Kế hoạch này. Theo dõi, tổng hợp tình hình, kịp thời tham mưu, báo cáo UBND tỉnh chỉ đạo.</w:t>
      </w:r>
    </w:p>
    <w:p>
      <w:r>
        <w:t>- Chủ trì, phối hợp với các cơ quan báo chí của tỉnh; các cơ quan, đơn vị, địa phương trên địa bàn tỉnh có thiết lập Cổng/Trang thông tin điện tử, các Trang mạng xã hội, Hệ thống thông tin cơ sở trên địa bàn tỉnh tuyên truyền về Ngày Chuyển đổi số quốc gia.</w:t>
      </w:r>
    </w:p>
    <w:p>
      <w:r>
        <w:t>- Phối hợp với các doanh nghiệp lĩnh vực Thông tin và Truyền thông trên địa bàn tỉnh để triển khai các nhiệm vụ theo Kế hoạch.</w:t>
      </w:r>
    </w:p>
    <w:p>
      <w:r>
        <w:t>-Tổ chức thực hiện và đảm bảo thanh, quyết toán kinh phí được cấp theo quy định hiện hành.</w:t>
      </w:r>
    </w:p>
    <w:p>
      <w:r>
        <w:t>- Tổng hợp kết quả tổ chức triển khai thực hiện các hoạt động hưởng ứng Ngày Chuyển đổi số Quốc gia năm 2024 trên địa bàn tỉnh Vĩnh Long của các cơ quan, đơn vị và địa phương; xây dựng báo cáo kết quả của tỉnh gửi Bộ Thông tin và Truyền thông, UBND tỉnh đảm bảo chất lượng và thời gian theo quy định.</w:t>
      </w:r>
    </w:p>
    <w:p>
      <w:r>
        <w:t>2. Sở Văn hóa, Thể thao và Du lịch</w:t>
      </w:r>
    </w:p>
    <w:p>
      <w:r>
        <w:t>Chỉ đạo, hướng dẫn treo băng rôn, khẩu hiệu chào mừng Ngày Chuyển đổi số quốc gia phù hợp với quy định của pháp luật.</w:t>
      </w:r>
    </w:p>
    <w:p>
      <w:r>
        <w:t>3. Các sở, ban, ngành tỉnh</w:t>
      </w:r>
    </w:p>
    <w:p>
      <w:r>
        <w:t>- Thực hiện các nhiệm vụ được giao tại phần III của Kế hoạch này.</w:t>
      </w:r>
    </w:p>
    <w:p>
      <w:r>
        <w:t>- Tổ chức tuyên truyền tới toàn thể đội ngũ cán bộ, công chức, viên chức, người lao động trong cơ quan, đơn vị về mục đích, ý nghĩa, tinh thần cũng như chủ đề của Ngày Chuyển đổi số quốc gia năm 2024.</w:t>
      </w:r>
    </w:p>
    <w:p>
      <w:r>
        <w:t>4. Đề nghị các Đoàn thể cấp tỉnh</w:t>
      </w:r>
    </w:p>
    <w:p>
      <w:r>
        <w:t>Xây dựng Kế hoạch cụ thể phối hợp với chính quyền địa phương triển khai chiến dịch ra quân của Tổ Công nghệ số cộng đồng; cán bộ Đoàn cơ sở, đoàn viên, hội viên cùng với thành viên của Tổ Công nghệ số cộng đồng tại các địa phương tích cực tham gia các hoạt động ra quân “đi từng ngõ, gõ từng nhà, hướng dẫn từng người dân sử dụng dịch vụ, ứng dụng để phát triển kinh tế số”.</w:t>
      </w:r>
    </w:p>
    <w:p>
      <w:r>
        <w:t>5. UBND cấp huyện</w:t>
      </w:r>
    </w:p>
    <w:p>
      <w:r>
        <w:t>- Thực hiện các nhiệm vụ được giao tại phần III của Kế hoạch này.</w:t>
      </w:r>
    </w:p>
    <w:p>
      <w:r>
        <w:t>- Chỉ đạo Phòng Văn hóa và Thông tin; Trung tâm Văn hóa - Thông tin và Thể thao cấp huyện; UBND cấp xã đẩy mạnh công tác tuyên truyền về Ngày Chuyển đổi số quốc gia trên hệ thống truyền thanh cơ sở để nhân dân hưởng ứng, tham gia.</w:t>
      </w:r>
    </w:p>
    <w:p>
      <w:r>
        <w:t>- Chỉ đạo Tổ Công nghệ số cộng đồng tại địa phương ra quân “đi từng ngõ, gõ từng nhà, hướng dẫn từng người dân sử dụng dịch vụ, ứng dụng để phát triển kinh tế số”.</w:t>
      </w:r>
    </w:p>
    <w:p>
      <w:r>
        <w:t>- Chỉ đạo các đơn vị trên địa bàn tổ chức các hoạt động hưởng ứng Ngày Chuyển đổi số quốc gia phù hợp với yêu cầu thực tế của địa phương.</w:t>
      </w:r>
    </w:p>
    <w:p>
      <w:r>
        <w:t>6. Hiệp Hội doanh nghiệp Vĩnh Long, Hội Doanh nhân trẻ tỉnh</w:t>
      </w:r>
    </w:p>
    <w:p>
      <w:r>
        <w:t>Vận động các đơn vị thành viên tham gia các hoạt động truyền thông, hưởng ứng Ngày Chuyển đổi số quốc gia năm 2024. Chủ động tổ chức các hoạt động phù hợp nhằm hỗ trợ, thúc đẩy các doanh nghiệp thành viên chuyển đổi số hiệu quả, thành công.</w:t>
      </w:r>
    </w:p>
    <w:p>
      <w:r>
        <w:t>7. Các doanh nghiệp bưu chính, viễn thông trên địa bàn tỉnh</w:t>
      </w:r>
    </w:p>
    <w:p>
      <w:r>
        <w:t>- Phối hợp với Sở Thông tin và Truyền thông, Tỉnh đoàn, Hội Liên hiệp phụ nữ tỉnh bố trí nguồn lực, nhân lực và sản phẩm nền tảng số thực hiện các hoạt động tổ chức ra quân phổ biến, hỗ trợ người dân cài đặt, sử dụng sản phẩm, dịch vụ số.</w:t>
      </w:r>
    </w:p>
    <w:p>
      <w:r>
        <w:t>- Thúc đẩy mua sắm trực tuyến tại các sàn thương mại điện tử; Thúc đẩy sử dụng sản phẩm, dịch vụ số và thanh toán không dùng tiền mặt.</w:t>
      </w:r>
    </w:p>
    <w:p>
      <w:r>
        <w:t>- Triển khai các chương trình khuyến mại nhằm khuyến khích người tiêu dùng sử dụng sản phẩm, dịch vụ số do doanh nghiệp cung cấp phù hợp với quy định của pháp luật.</w:t>
      </w:r>
    </w:p>
    <w:p>
      <w:r>
        <w:t>8. Báo Vĩnh Long; Đài Phát thanh và Truyền hình Vĩnh Long; Cổng   thông tin điện tử tỉnh</w:t>
      </w:r>
    </w:p>
    <w:p>
      <w:r>
        <w:t>Triển khai thực hiện có hiệu quả các nội dung tuyên truyền theo chỉ đạo của tỉnh về tổ chức hoạt động hưởng ứng Ngày chuyển đổi số quốc gia năm 2024.</w:t>
      </w:r>
    </w:p>
    <w:p>
      <w:r>
        <w:t>Trên đây là Kế hoạch tổ chức các hoạt động hưởng ứng Ngày Chuyển đổi số quốc gia năm 2024, yêu cầu các sở, ngành, địa phương triển khai thực hiện và báo cáo kết quả triển khai thực hiện về Sở Thông tin và Truyền thông  trước ngày 20/10/2024  để tổng hợp, báo cáo UBND tỉnh, Bộ Thông tin và Truyền thông. Trong quá trình thực hiện, nếu có khó khăn vướng mắc, báo cáo đề xuất UBND tỉnh  (thông qua Sở Thông tin và Truyền thông)  chỉ đạo kịp thời./.</w:t>
      </w:r>
    </w:p>
    <w:p>
      <w:r>
        <w:t>Nơi nhận:</w:t>
      </w:r>
    </w:p>
    <w:p>
      <w:r>
        <w:t>- Bộ Thông tin và Truyền thông;</w:t>
      </w:r>
    </w:p>
    <w:p>
      <w:r>
        <w:t>- TT.TU, TT.HĐND tỉnh;</w:t>
      </w:r>
    </w:p>
    <w:p>
      <w:r>
        <w:t>- CT, các PCT.UBND tỉnh;</w:t>
      </w:r>
    </w:p>
    <w:p>
      <w:r>
        <w:t>- Ủy ban MTTQVN tỉnh và các Đoàn thể tỉnh;</w:t>
      </w:r>
    </w:p>
    <w:p>
      <w:r>
        <w:t>- Ban Tuyên giáo Tỉnh ủy;</w:t>
      </w:r>
    </w:p>
    <w:p>
      <w:r>
        <w:t>- Văn phòng Tỉnh ủy;</w:t>
      </w:r>
    </w:p>
    <w:p>
      <w:r>
        <w:t>- Văn phòng Đoàn ĐBQH và HĐND tỉnh;</w:t>
      </w:r>
    </w:p>
    <w:p>
      <w:r>
        <w:t>- Các sở, ban, ngành tỉnh;</w:t>
      </w:r>
    </w:p>
    <w:p>
      <w:r>
        <w:t>- UBND các huyện, thị xã, thành phố;</w:t>
      </w:r>
    </w:p>
    <w:p>
      <w:r>
        <w:t>- Các doanh nghiệp bưu chính, viễn thông;</w:t>
      </w:r>
    </w:p>
    <w:p>
      <w:r>
        <w:t>- Báo Vĩnh Long, Đài PT và TH Vĩnh Long;</w:t>
      </w:r>
    </w:p>
    <w:p>
      <w:r>
        <w:t>- Hiệp hội doanh nghiệp Vĩnh Long;</w:t>
      </w:r>
    </w:p>
    <w:p>
      <w:r>
        <w:t>- Hội Doanh nhân trẻ tỉnh;</w:t>
      </w:r>
    </w:p>
    <w:p>
      <w:r>
        <w:t>- Lưu: VT, 18.VHXH.</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