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năm 2024 về Đánh giá công tác phòng, chống tham nhũng cấp tỉnh năm 2023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82/KH-UBND</w:t>
      </w:r>
    </w:p>
    <w:p>
      <w:r>
        <w:t>Quảng Ngãi, ngày 03 tháng 4 năm 2024</w:t>
      </w:r>
    </w:p>
    <w:p>
      <w:r>
        <w:t>KẾ HOẠCH</w:t>
      </w:r>
    </w:p>
    <w:p>
      <w:r>
        <w:t>ĐÁNH GIÁ CÔNG TÁC PHÒNG, CHỐNG THAM NHŨNG CẤP TỈNH NĂM 2023</w:t>
      </w:r>
    </w:p>
    <w:p>
      <w:r>
        <w:t>Thực hiện Kế hoạch số 198/KH-TTCP ngày 06/02/2024 của Thanh tra Chính phủ về đánh giá công tác phòng, chống tham nhũng đối với các tỉnh, thành phố trực thuộc Trung ương năm 2023 và Quyết định số 157/QĐ-TTCP ngày 29/3/2024 của Tổng Thanh tra Chính phủ ban hành "Bộ Chỉ số đánh giá và tài liệu hướng dẫn đánh giá công tác phòng, chống tham nhũng cấp tỉnh năm 2023, UBND tỉnh Quảng Ngãi ban hành Kế hoạch đánh giá công tác phòng, chống tham nhũng  (viết tắt là PCTN)  cấp tỉnh năm 2023, như sau:</w:t>
      </w:r>
    </w:p>
    <w:p>
      <w:r>
        <w:t>I. MỤC ĐÍCH, YÊU CẦU</w:t>
      </w:r>
    </w:p>
    <w:p>
      <w:r>
        <w:t>1. Mục đích</w:t>
      </w:r>
    </w:p>
    <w:p>
      <w:r>
        <w:t>Đánh giá kết quả lãnh đạo, chỉ đạo, quản lý nhà nước và việc thực hiện pháp luật về phòng ngừa, phát hiện, xử lý hành vi tham nhũng của tỉnh trong năm 2023. Qua đó, nghiên cứu, đề ra biện pháp để nâng cao hiệu quả công tác PCTN năm 2024 và những năm tiếp theo.</w:t>
      </w:r>
    </w:p>
    <w:p>
      <w:r>
        <w:t>2. Yêu cầu</w:t>
      </w:r>
    </w:p>
    <w:p>
      <w:r>
        <w:t>Việc đánh giá cần bám sát các quy định của Luật PCTN năm 2018 và các văn bản hướng dẫn thực hiện, bảo đảm đúng tình hình, thực trạng việc triển khai thực hiện công tác PCTN năm 2023 trên địa bàn tỉnh và tính khách quan, khoa học, tiết kiệm, hiệu quả; mỗi nội dung đánh giá yêu cầu các cơ quan, đơn vị, địa phương phải có số liệu, hồ sơ, tài liệu minh chứng rõ ràng, chặt chẽ.</w:t>
      </w:r>
    </w:p>
    <w:p>
      <w:r>
        <w:t>II. NỘI DUNG</w:t>
      </w:r>
    </w:p>
    <w:p>
      <w:r>
        <w:t>1.    Tổ chức triển khai đánh giá công tác PCTN cấp tỉnh năm 2023 theo quy định của Luật PCTN năm 2018; Nghị định số 59/2019/NĐ-CP ngày 01/7/2019 của Chính phủ quy định chi tiết một số điều và biện pháp thi hành Luật PCTN; Nghị định số 134/2021/NĐ-CP ngày 30/12/2021 của Chính phủ về sửa đổi, bổ sung một số điều của Nghị định số 59/2019/NĐ-CP ngày 01/7/2019 của Chính phủ quy định chi tiết một số điều và biện pháp thi hành Luật Phòng, chống tham nhũng và Bộ chỉ số đánh giá công tác phòng, chống tham nhũng cấp tỉnh năm 2023 do Thanh tra Chính phủ ban hành, hướng dẫn  (theo Quyết định số 157/QĐ-TTCP ngày 29/3/2024 của Tổng Thanh tra Chính phủ)  cụ thể:</w:t>
      </w:r>
    </w:p>
    <w:p>
      <w:r>
        <w:t>- Thành lập Tổ công tác đánh giá PCTN để triển khai, thực hiện kế hoạch đánh giá công tác PCTN cấp tỉnh năm 2023.</w:t>
      </w:r>
    </w:p>
    <w:p>
      <w:r>
        <w:t>- Tổ chức triển khai, hướng dẫn cho các cơ quan, đơn vị và địa phương cung cấp thông tin, tài liệu để tổng hợp, đánh giá công tác PCTN theo quy định của Bộ chỉ số đánh giá công tác phòng, chống tham nhũng cấp tỉnh năm 2023.</w:t>
      </w:r>
    </w:p>
    <w:p>
      <w:r>
        <w:t>- Lập hồ sơ đánh giá, xây dựng Báo cáo tự đánh giá công tác PCTN năm 2023 của tỉnh theo các tiêu chí đánh giá PCTN theo hướng dẫn của Thanh tra Chính phủ.</w:t>
      </w:r>
    </w:p>
    <w:p>
      <w:r>
        <w:t>2.    Báo cáo kết quả tự đánh giá công tác PCTN năm 2023 của UBND tỉnh gửi Thanh tra Chính phủ.</w:t>
      </w:r>
    </w:p>
    <w:p>
      <w:r>
        <w:t>III. TỔ CHỨC THỰC HIỆN</w:t>
      </w:r>
    </w:p>
    <w:p>
      <w:r>
        <w:t>1. Các cơ quan, đơn vị, địa phương</w:t>
      </w:r>
    </w:p>
    <w:p>
      <w:r>
        <w:t>- Cử người tham gia Tổ công tác đánh giá PCTN khi có văn bản đề nghị của Thanh tra tỉnh.</w:t>
      </w:r>
    </w:p>
    <w:p>
      <w:r>
        <w:t>- Căn cứ nội dung Kế hoạch này tiến hành tổng hợp, thu thập, cung cấp thông tin, tài liệu theo các tiêu chí đánh giá về công tác PCTN năm 2023 có liên quan đến chức năng, nhiệm vụ của mình.</w:t>
      </w:r>
    </w:p>
    <w:p>
      <w:r>
        <w:t>- Việc cung cấp thông tin, tài liệu đúng nội dung, thời gian quy định, báo cáo kết quả thực hiện cho UBND tỉnh  (thông qua Thanh tra tỉnh)  và bản điện tử gửi về địa chỉ: buivuhung134@gmail.com  (kèm theo các file tài liệu chứng minh kết quả thực hiện)  hoặc zalo số điện thoại 0919.585.967 trước ngày  25/4/2024 .</w:t>
      </w:r>
    </w:p>
    <w:p>
      <w:r>
        <w:t>2. Thanh tra tỉnh</w:t>
      </w:r>
    </w:p>
    <w:p>
      <w:r>
        <w:t>- Tham mưu UBND tỉnh thành lập Tổ công tác đánh giá công tác PCTN cấp tỉnh năm 2023, bao gồm đại diện các cơ quan, đơn vị: Văn phòng UBND tỉnh, Thanh tra tỉnh, Sở Nội vụ, Sở Tư pháp, Công an tỉnh, Tòa án nhân dân tỉnh, Viện Kiểm sát nhân dân tỉnh, mời Ban Nội chính Tỉnh ủy và các cơ quan khác có liên quan bộ tiêu chí đánh giá công tác PCTN năm 2023.</w:t>
      </w:r>
    </w:p>
    <w:p>
      <w:r>
        <w:t>- Tham mưu dự thảo Báo cáo kết quả tự đánh giá công tác PCTN năm 2023 cho UBND tỉnh trước  ngày 25/5/2024  để báo cáo cho Thanh tra Chính phủ trước ngày  31/5/2024 .</w:t>
      </w:r>
    </w:p>
    <w:p>
      <w:r>
        <w:t>3. Tổ công tác đánh giá công tác PCTN cấp tỉnh năm 2023</w:t>
      </w:r>
    </w:p>
    <w:p>
      <w:r>
        <w:t>- Nghiên cứu, tiến hành thảo luận, xem xét, đánh giá các hồ sơ, tài liệu do các cơ quan, đơn vị và địa phương cung cấp để chấm điểm đánh giá.</w:t>
      </w:r>
    </w:p>
    <w:p>
      <w:r>
        <w:t>- Thẩm định kết quả đánh giá công tác PCTN năm 2023 do Thanh tra tỉnh xây dựng trước khi trình UBND tỉnh báo cáo cho Thanh tra Chính phủ.</w:t>
      </w:r>
    </w:p>
    <w:p>
      <w:r>
        <w:t>- Giao Thanh tra tỉnh là cơ quan thường trực thực hiện một số nhiệm vụ của Tổ công tác như sau:</w:t>
      </w:r>
    </w:p>
    <w:p>
      <w:r>
        <w:t>+ Theo dõi, hướng dẫn, đôn đốc các cơ quan, đơn vị và địa phương cung cấp thông tin, tài liệu để đánh giá công tác PCTN theo đúng hướng dẫn của Thanh tra Chính phủ.</w:t>
      </w:r>
    </w:p>
    <w:p>
      <w:r>
        <w:t>+ Tổng hợp thông tin, tài liệu, lập hồ sơ đánh giá, xây dựng dự thảo kết quả tự đánh giá công tác PCTN; tổ chức họp Tổ công tác để thông qua kết quả trước khi tham mưu UBND tỉnh báo cáo đánh giá công tác PCTN cấp tỉnh.</w:t>
      </w:r>
    </w:p>
    <w:p>
      <w:r>
        <w:t>+ Làm đầu mối phối hợp, liên lạc, trao đổi với Tổ công tác đánh giá của Thanh tra Chính phủ; phối hợp với các cơ quan, đơn vị và địa phương thực hiện công tác đánh giá công tác PCTN năm 2023.</w:t>
      </w:r>
    </w:p>
    <w:p>
      <w:r>
        <w:t>Trong quá trình thực hiện, trường hợp có phát sinh khó khăn, vướng mắc, chủ động báo cáo UBND tỉnh  (qua Thanh tra tỉnh)  để được hướng dẫn, giải đáp kịp thời.</w:t>
      </w:r>
    </w:p>
    <w:p>
      <w:r>
        <w:t>Yêu cầu Thủ trưởng các cơ quan, đơn vị và địa phương nghiêm túc triển khai thực hiện Kế hoạch này./.</w:t>
      </w:r>
    </w:p>
    <w:p>
      <w:r>
        <w:t>Nơi nhận:</w:t>
      </w:r>
    </w:p>
    <w:p>
      <w:r>
        <w:t>- Thanh tra Chính phủ;</w:t>
      </w:r>
    </w:p>
    <w:p>
      <w:r>
        <w:t>- Cục IV, Thanh tra Chính phủ;</w:t>
      </w:r>
    </w:p>
    <w:p>
      <w:r>
        <w:t>- TT Tỉnh ủy; TT HĐND tỉnh;</w:t>
      </w:r>
    </w:p>
    <w:p>
      <w:r>
        <w:t>- TT Ủy ban MTTQVN tỉnh;</w:t>
      </w:r>
    </w:p>
    <w:p>
      <w:r>
        <w:t>- CT, PCT UBND tỉnh;</w:t>
      </w:r>
    </w:p>
    <w:p>
      <w:r>
        <w:t>- Ban Nội chính Tỉnh ủy;</w:t>
      </w:r>
    </w:p>
    <w:p>
      <w:r>
        <w:t>- Các cơ quan: Công an tỉnh; Viện Kiểm sát nhân dân tỉnh; Tòa án nhân dân tỉnh; Cục Thi hành án dân sự tỉnh;</w:t>
      </w:r>
    </w:p>
    <w:p>
      <w:r>
        <w:t>- Các sở ban ngành tỉnh;</w:t>
      </w:r>
    </w:p>
    <w:p>
      <w:r>
        <w:t>- Các đơn vị sự nghiệp công lập, doanh nghiệp nhà nước thuộc UBND tỉnh;</w:t>
      </w:r>
    </w:p>
    <w:p>
      <w:r>
        <w:t>- UBND các huyện, thị xã, thành phố;</w:t>
      </w:r>
    </w:p>
    <w:p>
      <w:r>
        <w:t>- Các Công ty đại chúng trên địa bàn tỉnh;</w:t>
      </w:r>
    </w:p>
    <w:p>
      <w:r>
        <w:t>- Hội Chữ thập đỏ tỉnh;</w:t>
      </w:r>
    </w:p>
    <w:p>
      <w:r>
        <w:t>- VPUB: CVP, PCVP (NC), CBTH;</w:t>
      </w:r>
    </w:p>
    <w:p>
      <w:r>
        <w:t>- Lưu: VT, NC (Tr75).</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