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2024 thực hiện Chỉ thị 08/CT-TTg phát triển du lịch toàn diện, nhanh và bền vững thời gian tới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13/04/2024</w:t>
            </w:r>
          </w:p>
        </w:tc>
      </w:tr>
      <w:tr>
        <w:tc>
          <w:tcPr>
            <w:tcW w:type="dxa" w:w="4320"/>
          </w:tcPr>
          <w:p>
            <w:r>
              <w:t>Ngày hiệu lực</w:t>
            </w:r>
          </w:p>
        </w:tc>
        <w:tc>
          <w:tcPr>
            <w:tcW w:type="dxa" w:w="4320"/>
          </w:tcPr>
          <w:p>
            <w:r>
              <w:t>13/04/2024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82/KH-UBND</w:t>
      </w:r>
    </w:p>
    <w:p>
      <w:r>
        <w:t>Bắc Giang, ngày 13 tháng 4 năm 2024</w:t>
      </w:r>
    </w:p>
    <w:p>
      <w:r>
        <w:t>KẾ HOẠCH</w:t>
      </w:r>
    </w:p>
    <w:p>
      <w:r>
        <w:t>TRIỂN KHAI THỰC HIỆN CHỈ THỊ SỐ 08/CT-TTG NGÀY 23/02/2024 CỦA THỦ TƯỚNG CHÍNH PHỦ VỀ PHÁT TRIỂN DU LỊCH TOÀN DIỆN, NHANH VÀ BỀN VỮNG THỜI GIAN TỚI TRÊN ĐỊA BÀN TỈNH</w:t>
      </w:r>
    </w:p>
    <w:p>
      <w:r>
        <w:t>Thực hiện Chỉ thị số 08/CT-TTg ngày 23/02/2024 của Thủ tướng Chính phủ về phát triển du lịch toàn diện, nhanh và bền vững thời gian tới; căn cứ Quyết định số 785/QĐ-BVHTTDL ngày 29/3/2024 của Bộ Văn hóa, Thể thao và Du lịch ban hành Kế hoạch triển khai Chỉ thị số 08/CT-TTg ngày 23/02/2024 của Thủ tướng Chính phủ về phát triển du lịch toàn diện, nhanh và bền vững thời gian tới; UBND tỉnh ban hành Kế hoạch triển khai thực hiện với những nội dung như sau:</w:t>
      </w:r>
    </w:p>
    <w:p>
      <w:r>
        <w:t>I. MỤC ĐÍCH, YÊU CẦU</w:t>
      </w:r>
    </w:p>
    <w:p>
      <w:r>
        <w:t>1. Mục đích</w:t>
      </w:r>
    </w:p>
    <w:p>
      <w:r>
        <w:t>- Tạo sự chuyển biến mạnh mẽ, tích cực về nhận thức của các cấp, các ngành và toàn thể cán bộ, công chức, viên chức và các tầng lớp Nhân dân đối với công tác phát triển du lịch một cách toàn diện, nhanh và bền vững trong thời gian tới.</w:t>
      </w:r>
    </w:p>
    <w:p>
      <w:r>
        <w:t>- Cụ thể hóa và triển khai tổ chức thực hiện có hiệu quả các nhiệm vụ đã đề ra trong Chỉ thị số 08/CT-TTg ngày 23/02/2024 của Thủ tướng Chính phủ về phát triển du lịch toàn diện, nhanh và bền vững thời gian tới.</w:t>
      </w:r>
    </w:p>
    <w:p>
      <w:r>
        <w:t>- Đề cao trách nhiệm người đứng đầu cấp ủy Đảng và chính quyền các cấp trong việc chỉ đạo phát triển du lịch trở thành ngành kinh tế quan trọng của tỉnh.</w:t>
      </w:r>
    </w:p>
    <w:p>
      <w:r>
        <w:t>- Tập trung phát triển du lịch với phương châm  "Liên kết chặt chẽ - Phối hợp nhịp nhàng - Hợp tác sâu rộng - Bao trùm toàn diện - Hiệu quả bền vững” .</w:t>
      </w:r>
    </w:p>
    <w:p>
      <w:r>
        <w:t>- Đổi mới tư duy trong hoạch định chính sách, chỉ đạo, điều hành quản lý phát triển du lịch theo phương châm  "Nhà nước, doanh nghiệp, Nhân dân đồng hành phát triển du lịch".</w:t>
      </w:r>
    </w:p>
    <w:p>
      <w:r>
        <w:t>-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w:t>
      </w:r>
    </w:p>
    <w:p>
      <w:r>
        <w:t>2. Yêu cầu</w:t>
      </w:r>
    </w:p>
    <w:p>
      <w:r>
        <w:t>- Thực hiện tốt công tác quản lý nhà nước về du lịch nhằm đảm bảo phát triển du lịch theo hướng chuyên nghiệp, trọng tâm, trọng điểm, phát triển theo chiều sâu, nâng cao chất lượng và hiệu quả.</w:t>
      </w:r>
    </w:p>
    <w:p>
      <w:r>
        <w:t>- Các sở, ban, ngành và các địa phương chủ động phối hợp đồng bộ, kịp thời, có hiệu quả các nhiệm vụ đề ra. Xác định rõ nội dung, trách nhiệm trong việc tổ chức triển khai, kiểm tra, đánh giá, giám sát việc thực hiện Kế hoạch.</w:t>
      </w:r>
    </w:p>
    <w:p>
      <w:r>
        <w:t>II. NHIỆM VỤ TRỌNG TÂM</w:t>
      </w:r>
    </w:p>
    <w:p>
      <w:r>
        <w:t>1. Sở Văn hóa, Thể thao và Du lịch</w:t>
      </w:r>
    </w:p>
    <w:p>
      <w:r>
        <w:t>1.1. Tổ chức quán triệt và triển khai thực hiện Chỉ thị số 08/CT-TTg</w:t>
      </w:r>
    </w:p>
    <w:p>
      <w:r>
        <w:t>- Nội dung thực hiện: Tổ chức các Hội nghị, Hội thảo, Chương trình tập huấn, phối kết hợp tuyên truyền, phổ biến, quán triệt nội dung triển khai thực hiện Chỉ thị số 08/CT-TTg.</w:t>
      </w:r>
    </w:p>
    <w:p>
      <w:r>
        <w:t>- Cơ quan phối hợp: Các cơ quan, đơn vị quản lý nhà nước có liên quan.</w:t>
      </w:r>
    </w:p>
    <w:p>
      <w:r>
        <w:t>- Thời gian hoàn thành: Trong năm 2024.</w:t>
      </w:r>
    </w:p>
    <w:p>
      <w:r>
        <w:t>1.2. Bảo tồn, phát huy giá trị văn hóa bản địa đặc sắc, cảnh quan tự nhiên độc đáo cho phát triển du lịch bền vững.</w:t>
      </w:r>
    </w:p>
    <w:p>
      <w:r>
        <w:t>- Nội dung thực hiện: Tiếp tục xây dựng, bảo tồn và phát triển di sản văn hóa hiện có; đồng thời, tập trung nguồn lực cho đầu tư phát triển các điểm khu du lịch Tây Yên Tử, gắn với “Con đường Hoằng dương Phật pháp của các vị Tổ Phật giáo Trúc Lâm Yên Tử”; qua đó, xây dựng phát triển “Du lịch Tây Yên Tử” thành thương hiệu du lịch của Bắc Giang.</w:t>
      </w:r>
    </w:p>
    <w:p>
      <w:r>
        <w:t>- Cơ quan phối hợp: UBND các huyện, thị xã, thành phố; các cơ quan, đơn vị liên quan.</w:t>
      </w:r>
    </w:p>
    <w:p>
      <w:r>
        <w:t>- Thời gian thực hiện: Thường xuyên.</w:t>
      </w:r>
    </w:p>
    <w:p>
      <w:r>
        <w:t>1.3. Đẩy mạnh công tác liên kết phát triển du lịch</w:t>
      </w:r>
    </w:p>
    <w:p>
      <w:r>
        <w:t>- Nội dung hoạt động: Giao cho Trung tâm Thông tin và Xúc tiến Du lịch, các doanh nghiệp du lịch tập trung khai thác các tuyến du lịch đã liên kết với các tỉnh, thành phố như: Hà Nội, Hải Phòng, Lạng Sơn, Thái Nguyên, Hải Dương, Quảng Ninh, Bắc Ninh, Nghệ An; các tỉnh trong khối liên kết 8 tỉnh vùng Đông Bắc và thành phố Hồ Chí Minh... Tiếp tục xây dựng các tour, tuyến du lịch liên kết mới để hình thành các động lực tăng trưởng du lịch theo phương châm  "một cung đường - nhiều điểm đến" ; hình thành sản phẩm, chuỗi sản phẩm du lịch đặc thù của Bắc Giang; hợp tác chặt chẽ trong đầu tư, phát triển sản phẩm, truyền thông, quảng bá và triển khai các chiến dịch kích cầu du lịch.</w:t>
      </w:r>
    </w:p>
    <w:p>
      <w:r>
        <w:t>- Cơ quan phối hợp: UBND các huyện, thị xã, thành phố; Hiệp hội Du lịch tỉnh; các cơ quan, đơn vị liên quan.</w:t>
      </w:r>
    </w:p>
    <w:p>
      <w:r>
        <w:t>- Thời gian thực hiện: Thường xuyên.</w:t>
      </w:r>
    </w:p>
    <w:p>
      <w:r>
        <w:t>1.4. Bố trí nguồn lực phù hợp cho công tác chuyển đổi số trong phát triển du lịch, đồng bộ với nội dung chuyển đổi số do Bộ Văn hóa, Thể thao và Du lịch chủ trì thực hiện, tránh tình trạng manh mún, lãng phí nguồn lực.</w:t>
      </w:r>
    </w:p>
    <w:p>
      <w:r>
        <w:t>- Cơ quan phối hợp: Sở Thông tin và Truyền thông; UBND các huyện, thị xã, thành phố.</w:t>
      </w:r>
    </w:p>
    <w:p>
      <w:r>
        <w:t>- Thời gian thực hiện: Thường xuyên.</w:t>
      </w:r>
    </w:p>
    <w:p>
      <w:r>
        <w:t>1.5. Chủ động đổi mới nội dung, phương thức xúc tiến, quảng bá du lịch, phát triển sản phẩm du lịch có thế mạnh.</w:t>
      </w:r>
    </w:p>
    <w:p>
      <w:r>
        <w:t>- Nội dung thực hiện: Giao cho Sở Văn hóa, Thể thao và Du lịch nghiên cứu, đề xuất cách thức, phương thức đổi mới mạnh mẽ nội dung, phương thức xúc tiến, quảng bá du lịch; tăng cường kết nối hạ tầng dịch vụ, hỗ trợ và gia tăng trải nghiệm, giữ chân khách du lịch; chú trọng phát triển và khai thác thị trường khách theo các sản phẩm du lịch chính của tỉnh. Coi trọng ứng dụng công nghệ thông tin, mạng xã hội như zalo, facebook, tiktok... để tăng hiệu quả quảng bá, xúc tiến du lịch.</w:t>
      </w:r>
    </w:p>
    <w:p>
      <w:r>
        <w:t>- Cơ quan phối hợp: UBND các huyện, thị xã, thành phố; các cơ quan, đơn vị liên quan; các doanh nghiệp du lịch.</w:t>
      </w:r>
    </w:p>
    <w:p>
      <w:r>
        <w:t>- Thời gian thực hiện: Thường xuyên.</w:t>
      </w:r>
    </w:p>
    <w:p>
      <w:r>
        <w:t>1.6. Tập trung triển khai thực hiện có hiệu quả Nghị quyết số 41/2023/NQ- HĐND ngày 14/7/2023 của HĐND tỉnh ban hành Quy định chính sách hỗ trợ phát triển du lịch cộng đồng trên địa bàn tỉnh giai đoạn 2023-2030. Đề xuất các giải pháp hỗ trợ, tháo gỡ khó khăn, vướng mắc, phát triển du lịch.</w:t>
      </w:r>
    </w:p>
    <w:p>
      <w:r>
        <w:t>- Nội dung thực hiện: Tổ chức hội nghị, đề xuất giải pháp cụ thể nhằm hỗ trợ, tháo gỡ khó khăn, vướng mắc về phát triển du lịch cộng đồng trên địa bàn tỉnh Bắc Giang (về quy hoạch, đất đai…) để xây dựng điểm đến an toàn, văn minh, thân thiện, môi trường vệ sinh xanh, sạch, đẹp.</w:t>
      </w:r>
    </w:p>
    <w:p>
      <w:r>
        <w:t>- Cơ quan phối hợp: UBND các huyện, thị xã, thành phố; các cơ quan, đơn vị liên quan.</w:t>
      </w:r>
    </w:p>
    <w:p>
      <w:r>
        <w:t>- Thời gian hoàn thành: Tháng 4/2024.</w:t>
      </w:r>
    </w:p>
    <w:p>
      <w:r>
        <w:t>2. Sở Kế hoạch và Đầu tư:  Tạo môi trường kinh doanh thuận lợi, khuyến khích đổi mới, khởi nghiệp sáng tạo, phát triển lực lượng doanh nghiệp, hình thành nhiều doanh nghiệp du lịch có thương hiệu mạnh; hỗ trợ các doanh nghiệp, các hộ kinh doanh du lịch ứng dụng khoa học công nghệ, thúc đẩy chuyển đổi số và tiếp cận các nguồn vốn.</w:t>
      </w:r>
    </w:p>
    <w:p>
      <w:r>
        <w:t>- Cơ quan phối hợp: Sở Văn hóa, Thể thao và Du lịch; các cơ quan, đơn vị liên quan.</w:t>
      </w:r>
    </w:p>
    <w:p>
      <w:r>
        <w:t>- Thời gian thực hiện: Thường xuyên.</w:t>
      </w:r>
    </w:p>
    <w:p>
      <w:r>
        <w:t>3. Sở Tài nguyên và Môi trường:  Thực hiện việc nâng cao ý thức bảo vệ môi trường du lịch và bảo đảm quỹ đất cho phát triển du lịch.</w:t>
      </w:r>
    </w:p>
    <w:p>
      <w:r>
        <w:t>- Nội dung thực hiện: Xây dựng kế hoạch, nhiệm vụ về bảo vệ môi trường. Chỉ đạo trồng và phát triển hệ thống cây xanh cảnh quan ở các khu du lịch, các đô thị và vùng nông thôn. Nâng cao ý thức của người dân gắn với giáo dục môi trường và bảo tồn, tôn tạo các di tích lịch sử văn hóa - lịch sử, cảnh quan thiên nhiên; đẩy mạnh tuyên truyền, phổ biến và hướng dẫn các tổ chức, cá nhân kinh doanh dịch vụ du lịch thực hiện đúng các quy định của pháp luật về bảo vệ môi trường, đất đai. Nghiên cứu, hướng dẫn, xác định các loại đất nông nghiệp được kết hợp tổ chức hoạt động du lịch, phù hợp với quy hoạch sử dụng đất.</w:t>
      </w:r>
    </w:p>
    <w:p>
      <w:r>
        <w:t>- Cơ quan phối hợp: UBND các huyện, thị xã, thành phố; các cơ quan, đơn vị liên quan.</w:t>
      </w:r>
    </w:p>
    <w:p>
      <w:r>
        <w:t>- Thời gian thực hiện: Trong năm 2024 xây dựng kế hoạch, nhiệm vụ về bảo vệ môi trường; các nhiệm vụ khác thực hiện thường xuyên.</w:t>
      </w:r>
    </w:p>
    <w:p>
      <w:r>
        <w:t>4. Sở Giao thông Vận tải:  Tăng cường kết hợp nhiều hình thức để quảng bá hình ảnh điểm đến du lịch Bắc Giang và các dịch vụ, sản phẩm du lịch tại nhà ga, bến tàu, phương tiện giao thông công cộng</w:t>
      </w:r>
    </w:p>
    <w:p>
      <w:r>
        <w:t>- Cơ quan phối hợp: Sở Văn hóa, Thể thao và Du lịch; các cơ quan, đơn vị liên quan.</w:t>
      </w:r>
    </w:p>
    <w:p>
      <w:r>
        <w:t>- Thời gian thực hiện: Thường xuyên.</w:t>
      </w:r>
    </w:p>
    <w:p>
      <w:r>
        <w:t>5. Sở Công Thương</w:t>
      </w:r>
    </w:p>
    <w:p>
      <w:r>
        <w:t>5.1. Phối hợp lồng ghép quảng bá thương hiệu, hình ảnh du lịch Bắc Giang trong các chương trình xúc tiến thương mại.</w:t>
      </w:r>
    </w:p>
    <w:p>
      <w:r>
        <w:t>- Cơ quan phối hợp: Sở Văn hóa, Thể thao và Du lịch.</w:t>
      </w:r>
    </w:p>
    <w:p>
      <w:r>
        <w:t>- Thời gian thực hiện: Thường xuyên.</w:t>
      </w:r>
    </w:p>
    <w:p>
      <w:r>
        <w:t>5.2. Nghiên cứu triển khai mô hình chuyển đổi số du lịch kết hợp với thương mại điện tử; gắn phát triển thương mại và du lịch trên môi trường trực tuyến nhằm mở rộng kênh phân phối, tiêu thụ sản phẩm địa phương, quảng bá sản phẩm thương hiệu Bắc Giang thông qua du lịch.</w:t>
      </w:r>
    </w:p>
    <w:p>
      <w:r>
        <w:t>- Cơ quan phối hợp: Sở Thông tin và Truyền thông, các cơ quan, đơn vị liên quan.</w:t>
      </w:r>
    </w:p>
    <w:p>
      <w:r>
        <w:t>- Thời gian hoàn thành: Trong năm 2024.</w:t>
      </w:r>
    </w:p>
    <w:p>
      <w:r>
        <w:t>5.3. Định hướng, khuyến khích, hỗ trợ các địa phương, doanh nghiệp phát triển các trung tâm mua sắm kết hợp với dịch vụ du lịch, tổ hợp du lịch kết hợp dịch vụ về đêm</w:t>
      </w:r>
    </w:p>
    <w:p>
      <w:r>
        <w:t>- Cơ quan phối hợp: Sở Kế hoạch và Đầu tư; Sở Văn hóa, Thể thao và Du lịch; UBND các huyện, thị xã, thành phố.</w:t>
      </w:r>
    </w:p>
    <w:p>
      <w:r>
        <w:t>- Thời gian thực hiện: Thường xuyên.</w:t>
      </w:r>
    </w:p>
    <w:p>
      <w:r>
        <w:t>6. Báo Bắc Giang, Đài Phát thanh và Truyền hình tỉnh:  Tuyên truyền về nội dung Chỉ thị số 08/CT-TTg ngày 23/02/2024 của Thủ tướng Chính phủ về phát triển du lịch toàn diện, nhanh và bền vững tới toàn thể tầng lớp Nhân dân. Đẩy mạnh tuyên truyền quảng bá, nâng cao giá trị hình ảnh, thương hiệu du lịch Bắc Giang cả trong và ngoài nước.</w:t>
      </w:r>
    </w:p>
    <w:p>
      <w:r>
        <w:t>- Cơ quan phối hợp: Các cơ quan, đơn vị liên quan.</w:t>
      </w:r>
    </w:p>
    <w:p>
      <w:r>
        <w:t>- Thời gian thực hiện: Thường xuyên.</w:t>
      </w:r>
    </w:p>
    <w:p>
      <w:r>
        <w:t>7. UBND các huyện, thị xã, thành phố</w:t>
      </w:r>
    </w:p>
    <w:p>
      <w:r>
        <w:t>7.1. Thực hiện quản lý các hoạt động kinh doanh dịch vụ du lịch</w:t>
      </w:r>
    </w:p>
    <w:p>
      <w:r>
        <w:t>- Nội dung thực hiện: Ban hành văn bản chỉ đạo các tổ chức, cá nhân kinh doanh dịch vụ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 Cơ quan phối hợp: Sở Văn hóa, Thể thao và Du lịch; các cơ quan, đơn vị liên quan.</w:t>
      </w:r>
    </w:p>
    <w:p>
      <w:r>
        <w:t>- Thời gian thực hiện: Thường xuyên.</w:t>
      </w:r>
    </w:p>
    <w:p>
      <w:r>
        <w:t>7.2. Xây dựng môi trường du lịch văn hóa, văn minh, thân thiện, mến khách</w:t>
      </w:r>
    </w:p>
    <w:p>
      <w:r>
        <w:t>- Nội dung thực hiện: Xây dựng kế hoạch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"Mỗi người dân là một đại sứ du lịch"”.</w:t>
      </w:r>
    </w:p>
    <w:p>
      <w:r>
        <w:t>- Cơ quan phối hợp: Sở Văn hóa, Thể thao và Du lịch; các cơ quan, đơn vị liên quan.</w:t>
      </w:r>
    </w:p>
    <w:p>
      <w:r>
        <w:t>- Thời gian thực hiện: Thường xuyên.</w:t>
      </w:r>
    </w:p>
    <w:p>
      <w:r>
        <w:t>7.3. Phát triển đa dạng các dịch vụ, sản phẩm du lịch về đêm</w:t>
      </w:r>
    </w:p>
    <w:p>
      <w:r>
        <w:t>- Nội dung thực hiện: Xây dựng Kế hoạch phát triển đa dạng các dịch vụ, sản phẩm du lịch về đêm tại các khu vực tập trung đông khách du lịch. Đẩy mạnh hoạt động dịch vụ, phục vụ tại các khu, điểm du lịch trong tỉnh, đáp ứng nhu cầu đi lại, ăn nghỉ và vui chơi giải trí của du khách.</w:t>
      </w:r>
    </w:p>
    <w:p>
      <w:r>
        <w:t>- Cơ quan phối hợp: Sở Kế hoạch và Đầu tư; Sở Văn hóa, Thể thao và du lịch; các cơ quan, đơn vị liên quan.</w:t>
      </w:r>
    </w:p>
    <w:p>
      <w:r>
        <w:t>- Thời gian hoàn thành: Trong năm 2024.</w:t>
      </w:r>
    </w:p>
    <w:p>
      <w:r>
        <w:t>8. UBND các huyện, thị xã: Sơn Động, Lục Ngạn, Lục Nam, Yên Thế, Việt Yên:  Tập trung triển khai việc lập quy hoạch chi tiết các khu, điểm du lịch cộng đồng.</w:t>
      </w:r>
    </w:p>
    <w:p>
      <w:r>
        <w:t>- Nội dung thực hiện: Lập quy hoạch chi tiết các khu, điểm du lịch cộng đồng; trước hết là 07 điểm du lịch cộng đồng theo Quyết định số 1967/QĐ- UBND ngày 17/12/2023 của Chủ tịch UBND tỉnh. Mời gọi các đơn vị tư vấn có kinh nghiệm về quy hoạch du lịch cộng đồng, có uy tín về địa phương làm công tác quy hoạch.</w:t>
      </w:r>
    </w:p>
    <w:p>
      <w:r>
        <w:t>- Cơ quan phối hợp: Các cơ quan, đơn vị liên quan.</w:t>
      </w:r>
    </w:p>
    <w:p>
      <w:r>
        <w:t>- Thời gian hoàn thành: Trong năm 2024 hoàn thành việc lập quy hoạch chi tiết 07 điểm du lịch cộng đồng theo Quyết định số 1967/QĐ- UBND ngày 17/12/2023.</w:t>
      </w:r>
    </w:p>
    <w:p>
      <w:r>
        <w:t>9. Hiệp hội Du lịch tỉnh</w:t>
      </w:r>
    </w:p>
    <w:p>
      <w:r>
        <w:t>9.1. Hướng dẫn, hỗ trợ các doanh nghiệp du lịch trong việc chuyển đổi các hoạt động phù hợp với du lịch trong tình hình mới.</w:t>
      </w:r>
    </w:p>
    <w:p>
      <w:r>
        <w:t>- Nội dung thực hiện: Lựa chọn hình thức phù hợp để hướng dẫn, hỗ trợ các doanh nghiệp du lịch trong việc chuyển đổi các hoạt động phù hợp với du lịch trong tình hình mới, đẩy mạnh hoạt động để phục hồi và phát triển nhanh du lịch Bắc Giang; kịp thời tổng hợp ý kiến của cộng đồng doanh nghiệp du lịch để đề xuất, kiến nghị với các cơ quan có thẩm quyền giải quyết khó khăn, vướng mắc.</w:t>
      </w:r>
    </w:p>
    <w:p>
      <w:r>
        <w:t>- Cơ quan phối hợp: Các cơ quan, đơn vị liên quan.</w:t>
      </w:r>
    </w:p>
    <w:p>
      <w:r>
        <w:t>- Thời gian thực hiện: Thường xuyên.</w:t>
      </w:r>
    </w:p>
    <w:p>
      <w:r>
        <w:t>9.2. Phát huy mạnh mẽ vai trò kết nối cộng đồng doanh nghiệp với các hiệp hội, hội ngành nghề khác liên quan, tham vấn với cơ quan có thẩm quyền; chủ động tham gia, tổ chức các hoạt động xây dựng sản phẩm du lịch, bồi dưỡng nghiệp vụ để nâng cao kỹ năng nghề của đội ngũ lao động du lịch và các hoạt động quảng bá, xúc tiến du lịch.</w:t>
      </w:r>
    </w:p>
    <w:p>
      <w:r>
        <w:t>- Cơ quan phối hợp: Các cơ quan, đơn vị liên quan.</w:t>
      </w:r>
    </w:p>
    <w:p>
      <w:r>
        <w:t>- Thời gian thực hiện: Thường xuyên.</w:t>
      </w:r>
    </w:p>
    <w:p>
      <w:r>
        <w:t>10. Các tổ chức, cá nhân cung cấp dịch vụ du lịch và cộng đồng doanh nghiệp du lịch: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 Chủ động nâng cao năng lực quản trị, chất lượng sản phẩm, dịch vụ, tích cực tham gia các chương trình xúc tiến du lịch của tỉnh, chương trình chuyển đổi số để du lịch Bắc Giang phát triển nhanh và bền vững.</w:t>
      </w:r>
    </w:p>
    <w:p>
      <w:r>
        <w:t>- Cơ quan phối hợp: Các cơ quan, đơn vị liên quan.</w:t>
      </w:r>
    </w:p>
    <w:p>
      <w:r>
        <w:t>- Thời gian thực hiện: Thường xuyên.</w:t>
      </w:r>
    </w:p>
    <w:p>
      <w:r>
        <w:t>III. TỔ CHỨC THỰC HIỆN</w:t>
      </w:r>
    </w:p>
    <w:p>
      <w:r>
        <w:t>1. Căn cứ nội dung Kế hoạch này, các sở, ngành, cơ quan, đơn vị, UBND các huyện, thị xã, thành phố có nhiệm vụ chủ trì, xây dựng kế hoạch để tổ chức thực hiện hiệu quả nhiệm vụ của mình; định kỳ 06 tháng, 01 năm báo cáo tình hình, kết quả thực hiện nhiệm vụ được giao gửi cơ quan thường trực Sở Văn hóa, Thể thao và Du lịch tổng hợp, định kỳ báo cáo Chủ tịch UBND tỉnh theo quy định.</w:t>
      </w:r>
    </w:p>
    <w:p>
      <w:r>
        <w:t>2. Giao Sở văn hóa, Thể thao và Du lịch chủ trì, theo dõi, đôn đốc, kiểm tra việc thực hiện Kế hoạch này; trong quá trình triển khai thực hiện, nếu có khó khăn, vướng mắc vượt thẩm quyền giải quyết, các sở, ngành, địa phương kịp thời báo cáo Chủ tịch UBND tỉnh qua Sở Văn hóa, Thể thao và Du lịch để tổng hợp./.</w:t>
      </w:r>
    </w:p>
    <w:p>
      <w:r>
        <w:t>Nơi nhận:</w:t>
      </w:r>
    </w:p>
    <w:p>
      <w:r>
        <w:t>- Văn phòng Chính phủ (b/c);</w:t>
      </w:r>
    </w:p>
    <w:p>
      <w:r>
        <w:t>- Bộ VHTTDL (b/c);</w:t>
      </w:r>
    </w:p>
    <w:p>
      <w:r>
        <w:t>- TT Tỉnh ủy, TT HĐND tỉnh (b/c);</w:t>
      </w:r>
    </w:p>
    <w:p>
      <w:r>
        <w:t>- Chủ tịch, các PCT UBND tỉnh;</w:t>
      </w:r>
    </w:p>
    <w:p>
      <w:r>
        <w:t>- UB MTTQ tỉnh; các Hội, Đoàn thể CT-XH tỉnh;</w:t>
      </w:r>
    </w:p>
    <w:p>
      <w:r>
        <w:t>- Các sở, ngành, cơ quan thuộc UBND tỉnh;</w:t>
      </w:r>
    </w:p>
    <w:p>
      <w:r>
        <w:t>- Báo Bắc Giang, Hiệp hội DL tỉnh;</w:t>
      </w:r>
    </w:p>
    <w:p>
      <w:r>
        <w:t>- UBND các huyện, thị xã, TP;</w:t>
      </w:r>
    </w:p>
    <w:p>
      <w:r>
        <w:t>- VP UBND tỉnh:</w:t>
      </w:r>
    </w:p>
    <w:p>
      <w:r>
        <w:t>+ LĐVP, các phòng, đơn vị;</w:t>
      </w:r>
    </w:p>
    <w:p>
      <w:r>
        <w:t>+ Lưu: VT, KGVX.Quân.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