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năm 2024 điều chỉnh Kế hoạch 92/KH-UBND về bồi dưỡng nghiệp vụ đối với cán bộ, công chức làm công tác tín ngưỡng, tôn giáo giai đoạn 2022-2026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82/KH-UBND</w:t>
      </w:r>
    </w:p>
    <w:p>
      <w:r>
        <w:t>Ninh Bình, ngày 11 tháng 4 năm 2024</w:t>
      </w:r>
    </w:p>
    <w:p>
      <w:r>
        <w:t>KẾ HOẠCH</w:t>
      </w:r>
    </w:p>
    <w:p>
      <w:r>
        <w:t>ĐIỀU CHỈNH, BỔ SUNG MỘT SỐ NỘI DUNG TẠI KẾ HOẠCH SỐ 92/KH-UBND NGÀY 11/5/2022 CỦA ỦY BAN NHÂN DÂN TỈNH VỀ BỒI DƯỠNG NGHIỆP VỤ ĐỐI VỚI CÁN BỘ, CÔNG CHỨC LÀM CÔNG TÁC TÍN NGƯỠNG, TÔN GIÁO GIAI ĐOẠN 2022-2026</w:t>
      </w:r>
    </w:p>
    <w:p>
      <w:r>
        <w:t>Thực hiện Kế hoạch số 1121/KH-BNV ngày 04/3/2024 của Bộ Nội vụ triển khai thực hiện Quyết định số 43/QĐ-TTg ngày 11/01/2022 của Thủ tướng Chính phủ phê duyệt “Đề án bồi dưỡng nghiệp vụ đối với cán bộ, công chức làm công tác tín ngưỡng, tôn giáo giai đoạn 2022-2026”; Ủy ban nhân dân tỉnh điều chỉnh, bổ sung một số nội dung tại Kế hoạch số 92/KH-UBND ngày 11/5/2022 của Ủy ban nhân dân tỉnh về bồi dưỡng nghiệp vụ đối với cán bộ, công chức làm công tác tín ngưỡng, tôn giáo giai đoạn 2022-2026 (Kế hoạch số 92/KH-UBND) như sau:</w:t>
      </w:r>
    </w:p>
    <w:p>
      <w:r>
        <w:t>I. NỘI DUNG ĐIỀU CHỈNH, BỔ SUNG</w:t>
      </w:r>
    </w:p>
    <w:p>
      <w:r>
        <w:t>1. Điều chỉnh nội dung tập huấn, bồi dưỡng tại khoản 2 mục III Kế hoạch số 92/KH-UBND như sau:</w:t>
      </w:r>
    </w:p>
    <w:p>
      <w:r>
        <w:t>“- Phổ biến, quán triệt chủ trương của Đảng, chính sách, pháp luật của Nhà nước về tín ngưỡng, tôn giáo  (Luật Tín ngưỡng, tôn giáo; Nghị định số 95/2023/N Đ-C P ngày 29/12/2023 của Chính phủ quy định chi tiết một số điều và biện pháp thi hành Luật Tín ngưỡng, tôn giáo) ; Nghị quyết số 02-NQ/TU ngày 30/6/2021 của Ban Thường vụ Tỉnh ủy về tăng cường sự lãnh đạo của Đảng đối với công tác tôn giáo phù hợp với tình hình phát triển kinh tế - xã hội, giữ vững an ninh chính trị, trật tự an toàn xã hội, giai đoạn 2021-2025.</w:t>
      </w:r>
    </w:p>
    <w:p>
      <w:r>
        <w:t>- Tập huấn, bồi dưỡng các kỹ năng, nghiệp vụ, kiến thức về công tác tín ngưỡng, tôn giáo nói chung và công tác quản lý nhà nước về tín ngưỡng, tôn giáo nói riêng.</w:t>
      </w:r>
    </w:p>
    <w:p>
      <w:r>
        <w:t>- Cập nhật thông tin tình hình tín ngưỡng, tôn giáo; trao đổi kinh nghiệm giải quyết đối với các hành vi lợi dụng tín ngưỡng, tôn giáo để hoạt động vi phạm pháp luật; kinh nghiệm xử lý các vụ việc phức tạp liên quan đến tín ngưỡng, tôn giáo làm ảnh hưởng tới an ninh trật tự xã hội.</w:t>
      </w:r>
    </w:p>
    <w:p>
      <w:r>
        <w:t>- Tập huấn, bồi dưỡng công tác thanh tra, kiểm tra về công tác quản lý nhà nước đối với hoạt động tín ngưỡng, tôn giáo, kịp thời phát hiện, ngăn ngừa những vụ việc phức tạp về tín ngưỡng, tôn giáo.</w:t>
      </w:r>
    </w:p>
    <w:p>
      <w:r>
        <w:t>- Tập huấn, bồi dưỡng công tác vận động quần chúng, xây dựng mối liên hệ chặt chẽ giữa cơ quan quản lý nhà nước về tín ngưỡng, tôn giáo và đầu mối của các tổ chức tôn giáo; các Ban quản lý, người đứng đầu cơ sở tín ngưỡng.</w:t>
      </w:r>
    </w:p>
    <w:p>
      <w:r>
        <w:t>- Cập nhật và bồi dưỡng kiến thức liên quan đến công tác tín ngưỡng, tôn giáo thuộc các lĩnh vực khác như: đất đai, xây dựng, văn hóa, du lịch…”</w:t>
      </w:r>
    </w:p>
    <w:p>
      <w:r>
        <w:t>2. Điều chỉnh đối tượng tham gia các lớp tập huấn, bồi dưỡng do tỉnh tổ chức năm 2024 tại mục V và Phụ lục kèm theo Kế hoạch số 92/KH-UBND như sau:</w:t>
      </w:r>
    </w:p>
    <w:p>
      <w:r>
        <w:t>Năm 2024: Tổ chức 01 lớp bồi dưỡng cho Phó Chủ tịch Ủy ban nhân dân cấp xã phụ trách công tác tín ngưỡng, tôn giáo và 01 lớp tập huấn cho lực lượng công an các xã, phường, thị trấn.</w:t>
      </w:r>
    </w:p>
    <w:p>
      <w:r>
        <w:t>3. Điều chỉnh nội dung về báo cáo viên tại mục V Kế hoạch số 92/KH-UBND như sau:</w:t>
      </w:r>
    </w:p>
    <w:p>
      <w:r>
        <w:t>“- Báo cáo viên: Lựa chọn báo cáo viên là người có trình độ, kinh nghiệm đang công tác tại Sở Nội vụ và các cơ quan, ban, ngành có liên quan.”</w:t>
      </w:r>
    </w:p>
    <w:p>
      <w:r>
        <w:t>4. Bổ sung nội dung về tài liệu tập huấn, bồi dưỡng tại mục V Kế hoạch số 92/KH-UBND như sau:</w:t>
      </w:r>
    </w:p>
    <w:p>
      <w:r>
        <w:t>“- Tài liệu tập huấn, bồi dưỡng: Sử dụng tài liệu được xây dựng theo Khung chương trình, tài liệu tập huấn, bồi dưỡng về tín ngưỡng, tôn giáo ban hành kèm theo Quyết định số 572/QĐ-BNV ngày 22/7/2022 của Bộ Nội vụ; phù hợp với tình hình thực tiễn về tín ngưỡng, tôn giáo trên địa bàn tỉnh.”</w:t>
      </w:r>
    </w:p>
    <w:p>
      <w:r>
        <w:t>II. PHÂN CÔNG NHIỆM VỤ</w:t>
      </w:r>
    </w:p>
    <w:p>
      <w:r>
        <w:t>1. Sở Nội vụ</w:t>
      </w:r>
    </w:p>
    <w:p>
      <w:r>
        <w:t>- Chủ động lựa chọn đơn vị đủ điều kiện để xây dựng, biên soạn tài liệu theo Khung chương trình, tài liệu tập huấn, bồi dưỡng về tín ngưỡng, tôn giáo ban hành kèm theo Quyết định số 572/QĐ-BNV ngày 22/7/2022 của Bộ Nội vụ và phù hợp với tình hình thực tiễn về tín ngưỡng, tôn giáo trên địa bàn tỉnh.</w:t>
      </w:r>
    </w:p>
    <w:p>
      <w:r>
        <w:t>- Chủ trì, phối hợp với các cơ quan, đơn vị liên quan tổ chức các lớp bồi dưỡng, tập huấn theo Kế hoạch.</w:t>
      </w:r>
    </w:p>
    <w:p>
      <w:r>
        <w:t>- Báo cáo kết quả hằng năm, sơ kết, tổng kết việc thực hiện nhiệm vụ Đề án bồi dưỡng nghiệp vụ đối với cán bộ, công chức làm công tác tín ngưỡng, tôn giáo giai đoạn 2022-2026 về Bộ Nội vụ, Ủy ban nhân dân tỉnh theo quy định.</w:t>
      </w:r>
    </w:p>
    <w:p>
      <w:r>
        <w:t>2. Sở Tài chính</w:t>
      </w:r>
    </w:p>
    <w:p>
      <w:r>
        <w:t>Căn cứ khả năng cân đối ngân sách, tham mưu Ủy ban nhân dân tỉnh bố trí kinh phí ngân sách tỉnh để thực hiện Kế hoạch theo quy định hiện hành.</w:t>
      </w:r>
    </w:p>
    <w:p>
      <w:r>
        <w:t>3. Các cơ quan, ban, ngành có liên quan</w:t>
      </w:r>
    </w:p>
    <w:p>
      <w:r>
        <w:t>Phối hợp với Sở Nội vụ lập danh sách, phân công báo cáo viên có trình độ, kinh nghiệm liên quan đến lĩnh vực tín ngưỡng, tôn giáo để thực hiện nhiệm vụ tập huấn, bồi dưỡng theo Kế hoạch.</w:t>
      </w:r>
    </w:p>
    <w:p>
      <w:r>
        <w:t>III. TỔ CHỨC THỰC HIỆN</w:t>
      </w:r>
    </w:p>
    <w:p>
      <w:r>
        <w:t>Ủy ban nhân dân tỉnh yêu cầu các cơ quan, đơn vị, địa phương căn cứ chức năng, nhiệm vụ được giao chủ động tổ chức thực hiện Kế hoạch số 92/KH-UBND và Kế hoạch này bảo đảm nghiêm túc, hiệu quả, đúng quy định./.</w:t>
      </w:r>
    </w:p>
    <w:p>
      <w:r>
        <w:t>Nơi nhận:</w:t>
      </w:r>
    </w:p>
    <w:p>
      <w:r>
        <w:t>- Bộ Nội vụ (Ban Tôn giáo Chính phủ);</w:t>
      </w:r>
    </w:p>
    <w:p>
      <w:r>
        <w:t>- Ban Chỉ đạo công tác tôn giáo tỉnh;</w:t>
      </w:r>
    </w:p>
    <w:p>
      <w:r>
        <w:t>- Ban Dân vận Tỉnh ủy;</w:t>
      </w:r>
    </w:p>
    <w:p>
      <w:r>
        <w:t>- Ủy ban MTTQ Việt Nam tỉnh;</w:t>
      </w:r>
    </w:p>
    <w:p>
      <w:r>
        <w:t>- Công an tỉnh, Bộ Chỉ huy Quân sự tỉnh, Bộ Chỉ huy Bộ đội Biên phòng tỉnh;</w:t>
      </w:r>
    </w:p>
    <w:p>
      <w:r>
        <w:t>- Các Sở: Nội vụ, Văn hóa và Thể thao, Tài nguyên và Môi trường, Xây dựng, Du lịch;</w:t>
      </w:r>
    </w:p>
    <w:p>
      <w:r>
        <w:t>- Hội Liên hiệp Phụ nữ tỉnh, Hội Nông dân tỉnh, Hội Cựu chiến binh tỉnh, Tỉnh đoàn;</w:t>
      </w:r>
    </w:p>
    <w:p>
      <w:r>
        <w:t>- UBND các huyện, thành phố;</w:t>
      </w:r>
    </w:p>
    <w:p>
      <w:r>
        <w:t>- Lưu: VT, VP7.</w:t>
      </w:r>
    </w:p>
    <w:p>
      <w:r>
        <w:t>TC_ VP7_ TG_11</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