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818/KH-UBND năm 2024 tổ chức Hội thi tìm hiểu pháp luật về lĩnh vực công tác dân tộc trên địa bàn tỉnh Nghệ An năm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818/KH-UBND</w:t>
      </w:r>
    </w:p>
    <w:p>
      <w:r>
        <w:t>Nghệ An, ngày 25 tháng 10 năm 2024</w:t>
      </w:r>
    </w:p>
    <w:p>
      <w:r>
        <w:t>KẾ HOẠCH</w:t>
      </w:r>
    </w:p>
    <w:p>
      <w:r>
        <w:t>TỔ CHỨC HỘI THI TÌM HIỂU PHÁP LUẬT VỀ LĨNH VỰC CÔNG TÁC DÂN TỘC TRÊN ĐỊA BÀN TỈNH NGHỆ AN NĂM 2024 - 2025</w:t>
      </w:r>
    </w:p>
    <w:p>
      <w:r>
        <w:t>Thực hiện Quyết định số 1719/QĐ-TTg ngày 14/10/2021 của Thủ tướng Chính phủ về việc ban hành Chương trình mục tiêu quốc gia phát triển kinh tế - xã hội vùng đồng bào dân tộc thiểu số và miền núi giai đoạn 2021-2030; Công văn số 533/UBDT-PC ngày 03/4/2024 của Ủy ban Dân tộc về việc tổ chức Hội thi tìm hiểu pháp luật về lĩnh vực công tác dân tộc năm 2024-2025; UBND tỉnh ban hành kế hoạch tổ chức Hội thi tìm hiểu pháp luật về lĩnh vực công tác dân tộc năm 2024-2025 trên địa bàn tỉnh với các nội dung cụ thể như sau:</w:t>
      </w:r>
    </w:p>
    <w:p>
      <w:r>
        <w:t>I. MỤC ĐÍCH, YÊU CẦU</w:t>
      </w:r>
    </w:p>
    <w:p>
      <w:r>
        <w:t>1. Mục đích</w:t>
      </w:r>
    </w:p>
    <w:p>
      <w:r>
        <w:t>- Nâng cao nhận thức của các cấp, các ngành và Nhân dân trong việc thực hiện đường lối, chủ trương, chính sách của Đảng và pháp luật của Nhà nước về lĩnh vực công tác dân tộc, đẩy mạnh việc tìm hiểu pháp luật bằng hình thức sân khấu hoá, phù hợp với phong tục tập quán, văn hóa truyền thống vùng dân tộc thiểu số và miền núi.</w:t>
      </w:r>
    </w:p>
    <w:p>
      <w:r>
        <w:t>- Tạo diễn đàn giao lưu học hỏi, tăng cường sự hiểu biết, đoàn kết của đồng bào các dân tộc, chia sẻ kinh nghiệm của địa phương về tổ chức triển khai, thực hiện những cách làm hay, mô hình hiệu quả, không ngừng nâng cao chất lượng công tác phổ biến, giáo dục pháp luật trong vùng đồng bào dân tộc thiểu số và miền núi, góp phần thực hiện thành công chương trình mục tiêu quốc gia phát triển kinh tế - xã hội vùng đồng bào dân tộc thiểu số và miền núi, giai đoạn 2021-2030.</w:t>
      </w:r>
    </w:p>
    <w:p>
      <w:r>
        <w:t>2. Yêu cầu</w:t>
      </w:r>
    </w:p>
    <w:p>
      <w:r>
        <w:t>Nội dung, hình thức tổ chức Hội thi sinh động, hấp dẫn, phát huy tính chủ động, sáng tạo của người dự thi, tạo không khí hào hứng, sôi nổi, thu hút sự quan tâm, nhiệt tình ủng hộ của đông đảo Nhân dân; đảm bảo thiết thực, hiệu quả.</w:t>
      </w:r>
    </w:p>
    <w:p>
      <w:r>
        <w:t>II. ĐỐI TƯỢNG, PHẠM VI, NỘI DUNG, HÌNH THỨC HỘI THI</w:t>
      </w:r>
    </w:p>
    <w:p>
      <w:r>
        <w:t>1. Đối tượng</w:t>
      </w:r>
    </w:p>
    <w:p>
      <w:r>
        <w:t>- Cán bộ, công chức, viên chức làm công tác phổ biến, giáo dục pháp luật; văn hóa, truyền thông, đội ngũ cán bộ thôn, bản (Trưởng, phó thôn, bản; Chi ủy chi bộ; Đoàn thanh niên; Hội liên hiệp phụ nữ; Ban công tác mặt trận; Người có uy tín trong đồng bào dân tộc thiểu số; Người dân sản xuất kinh doanh giỏi...).</w:t>
      </w:r>
    </w:p>
    <w:p>
      <w:r>
        <w:t>- Mỗi Đội thi gồm 5 thành viên thi chính (trong đó đảm bảo tỷ lệ nam, nữ không được chênh lệch quá 30% tổng số thành viên trong đội thi; tỷ lệ thí sinh là người dân tộc thiểu số từ 50% trở lên; trong đó chọn 01 người làm đội trưởng). Riêng phần thi giới thiệu và phần thi tiểu phẩm, các đội thi có thể huy động thêm người tham gia các vai phụ nhưng mỗi đội thi không quá 10 người.</w:t>
      </w:r>
    </w:p>
    <w:p>
      <w:r>
        <w:t>2. Phạm vi</w:t>
      </w:r>
    </w:p>
    <w:p>
      <w:r>
        <w:t>Hội thi được tổ chức trên địa bàn 11 đơn vị cấp huyện (theo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2021 - 2025).</w:t>
      </w:r>
    </w:p>
    <w:p>
      <w:r>
        <w:t>3. Nội dung thi</w:t>
      </w:r>
    </w:p>
    <w:p>
      <w:r>
        <w:t>Tìm hiểu pháp luật về lĩnh vực công tác dân tộc, trọng tâm là Chương trình mục tiêu quốc gia phát triển kinh tế - xã hội vùng đồng bào dân tộc thiểu số và miền núi giai đoạn 2021 - 2030, giai đoạn I: từ năm 2021 đến năm 2025 được ban hành tại Quyết định số 1719/QĐ-TTg ngày 14/10/2021 của Thủ tướng Chính phủ; những quy định pháp luật liên quan trực tiếp đến đời sống của đồng bào các dân tộc thiểu số như: phòng, chống tệ nạn xã hội về ma túy, mại dâm, mê tín dị đoan; phòng chống bạo lực gia đình; nạn tảo hôn; hôn nhân cận huyết thống; bình đẳng giới; phát huy vai trò của nhân dân trong bảo vệ an ninh tổ quốc, bảo vệ rừng và môi trường sinh thái; các chính sách, pháp luật khác liên quan trực tiếp đến quyền và lợi ích hợp pháp của đồng bào dân tộc thiểu số và miền núi, phù hợp với tình hình thực tế của địa phương.</w:t>
      </w:r>
    </w:p>
    <w:p>
      <w:r>
        <w:t>4. Hình thức thi:  được tổ chức theo hình thức sân khấu hoá, gồm 4 phần thi như sau:</w:t>
      </w:r>
    </w:p>
    <w:p>
      <w:r>
        <w:t>4.1. Phần thi giới thiệu:  Đội thi giới thiệu về các thành viên; đặc thù vùng, miền và tình hình, kết quả thực hiện công tác dân tộc, chính sách dân tộc... bằng các hình thức sinh động, hấp dẫn, thể hiện được bản sắc văn hóa của địa phương. Tên đội dự thi là tên đơn vị hành chính của đơn vị.</w:t>
      </w:r>
    </w:p>
    <w:p>
      <w:r>
        <w:t>4.2. Phần thi kiến thức pháp luật:  Trả lời câu hỏi trắc nghiệm trong Bộ câu hỏi của Ban Tổ chức Hội thi.</w:t>
      </w:r>
    </w:p>
    <w:p>
      <w:r>
        <w:t>4.3. Phần thi xử lý tình huống : Đưa ra cách giải quyết, xử lý tình huống chính sách, pháp luật do Ban Tổ chức Hội thi đặt ra.</w:t>
      </w:r>
    </w:p>
    <w:p>
      <w:r>
        <w:t>4.4. Phần thi tiểu phẩm:  Đội thi dàn dựng và trình diễn tiểu phẩm dưới các hình thức như: Dân ca, hò, vè, kịch nói, ca kịch hoặc các hình thức nghệ thuật, sân khấu khác, ca ngợi về một gương điển hình trong hoạt động sản xuất hoặc tuyên truyền về các hoạt động thực hiện các chính sách, dự án mang lại hiệu quả cao cho cộng đồng.</w:t>
      </w:r>
    </w:p>
    <w:p>
      <w:r>
        <w:t>III. THỜI GIAN TỔ CHỨC HỘI THI</w:t>
      </w:r>
    </w:p>
    <w:p>
      <w:r>
        <w:t>1. Đối với cấp huyện</w:t>
      </w:r>
    </w:p>
    <w:p>
      <w:r>
        <w:t>Tùy theo tình hình, điều kiện thực tế của các địa phương để quyết định quy mô tổ chức Hội thi giữa các xã, phường, thị trấn trên địa bàn để lựa chọn đội thi hoặc thành lập 1 đội thi của địa phương để tham dự Hội thi cấp tỉnh.</w:t>
      </w:r>
    </w:p>
    <w:p>
      <w:r>
        <w:t>Thời gian tổ chức Hội thi, từ tháng 9 đến tháng 12/2024  (hoàn thành trước 31/12/2024).</w:t>
      </w:r>
    </w:p>
    <w:p>
      <w:r>
        <w:t>2. Đối với cấp tỉnh</w:t>
      </w:r>
    </w:p>
    <w:p>
      <w:r>
        <w:t>Thời gian tổ chức Hội thi: Từ tháng 01 đến tháng 4/2025  (hoàn thành trước 30/4/2025).</w:t>
      </w:r>
    </w:p>
    <w:p>
      <w:r>
        <w:t>IV. GIẢI THƯỞNG</w:t>
      </w:r>
    </w:p>
    <w:p>
      <w:r>
        <w:t>Ban Tổ chức tặng cờ lưu niệm cho các đội thi tham gia Hội thi; Tặng Bằng khen của Chủ tịch UBND tỉnh, Giấy chứng nhận của Ban Tổ chức kèm theo tiền thưởng (theo tiểu mục d, mục 13, Điều 3, Thông tư số 56/2023/TT-BTC ngày 18/8/2023 của Bộ Tài chính quy định việc lập dự toán, quản lý, sử dụng và quyết toán kinh phí bảo đảm cho công tác phổ biến, giáo dục pháp luật, chuẩn tiếp cận pháp luật và hòa giải ở cơ sở) cho các tập thể, cá nhân đạt giải gồm:</w:t>
      </w:r>
    </w:p>
    <w:p>
      <w:r>
        <w:t>1. Giải tập thể</w:t>
      </w:r>
    </w:p>
    <w:p>
      <w:r>
        <w:t>- Giải nhất: Tặng Bằng khen của Chủ tịch UBND tỉnh và phần thưởng trị giá 15.000.000 đồng (01 giải).</w:t>
      </w:r>
    </w:p>
    <w:p>
      <w:r>
        <w:t>- Giải nhì: Tặng Giấy chứng nhận của Ban Tổ chức và phần thưởng trị giá mỗi giải 10.500.000 đồng (02 giải).</w:t>
      </w:r>
    </w:p>
    <w:p>
      <w:r>
        <w:t>- Giải ba: Tặng Giấy chứng nhận của Ban Tổ chức và phần thưởng trị giá mỗi giải 7.500.000 đồng (03 giải).</w:t>
      </w:r>
    </w:p>
    <w:p>
      <w:r>
        <w:t>- Giải khuyến khích: Tặng Giấy chứng nhận của Ban Tổ chức và phần thưởng trị giá mỗi giải 4.500.000 đồng (05 giải).</w:t>
      </w:r>
    </w:p>
    <w:p>
      <w:r>
        <w:t>- Giải phụ (màn chào hỏi ấn tượng và tiểu phẩm hay nhất): Tặng Giấy chứng nhận và phần thưởng mỗi giải trị giá 750.000 đồng;</w:t>
      </w:r>
    </w:p>
    <w:p>
      <w:r>
        <w:t>2. Giải cá nhân</w:t>
      </w:r>
    </w:p>
    <w:p>
      <w:r>
        <w:t>- Giải nhất: Tặng Bằng khen của UBND tỉnh và phần thưởng 9.000.000 đồng (01 giải).</w:t>
      </w:r>
    </w:p>
    <w:p>
      <w:r>
        <w:t>- Giải nhì: Tặng Giấy chứng nhận của Ban Tổ chức và phần thưởng trị giá mỗi giải 4.500.000 đồng (02 giải);</w:t>
      </w:r>
    </w:p>
    <w:p>
      <w:r>
        <w:t>- Giải ba: Tặng Giấy chứng nhận của Ban Tổ chức và phần thưởng trị giá mỗi giải 3.000.000 đồng (03 giải);</w:t>
      </w:r>
    </w:p>
    <w:p>
      <w:r>
        <w:t>- Giải khuyến khích: Tặng Giấy chứng nhận của Ban Tổ chức và phần thưởng trị giá mỗi giải mỗi giải 1.500.000 đồng.</w:t>
      </w:r>
    </w:p>
    <w:p>
      <w:r>
        <w:t>(Lưu ý: Các tập thể, cá nhân được tặng Bằng khen của Chủ tịch UBND tỉnh và tiền thưởng theo mức quy định trên đây thì không được nhận tiền thưởng theo mức quy định tại điểm b Khoản 1, Điều 58, Mục 2, Chương VI Nghị định số 98/2023/NĐ-CP ngày 31/12/2023 của Chính phủ quy định chi tiết thi hành một số điều của Luật Thi đua, khen thưởng ).</w:t>
      </w:r>
    </w:p>
    <w:p>
      <w:r>
        <w:t>Ngoài ra, Chủ tịch UBND tỉnh tặng Bằng khen cho các tập thể và cá nhân có thành tích xuất sắc trong quá trình tổ chức Hội thi cấp tỉnh.</w:t>
      </w:r>
    </w:p>
    <w:p>
      <w:r>
        <w:t>V. NỘI DUNG CÔNG VIỆC, TRÁCH NHIỆM THỰC HIỆN VÀ TIẾN ĐỘ TRIỂN KHAI</w:t>
      </w:r>
    </w:p>
    <w:p>
      <w:r>
        <w:t>1. Tham mưu UBND tỉnh thành lập Ban Tổ chức, Ban Giám khảo, Tổ ra đề, Tổ thẩm định đề thi và Tổ thư ký Hội thi cấp tỉnh.</w:t>
      </w:r>
    </w:p>
    <w:p>
      <w:r>
        <w:t>- Cơ quan chủ trì: Ban Dân tộc tỉnh.</w:t>
      </w:r>
    </w:p>
    <w:p>
      <w:r>
        <w:t>- Cơ quan phối hợp: Sở Tư pháp; Sở Thông tin và truyền thông; Sở Văn hóa và thể thao; Đài Phát thanh và Truyền hình tỉnh và các cơ quan, đơn vị có liên quan.</w:t>
      </w:r>
    </w:p>
    <w:p>
      <w:r>
        <w:t>- Thời gian thực hiện: Tháng 7 - 8 năm 2024.</w:t>
      </w:r>
    </w:p>
    <w:p>
      <w:r>
        <w:t>- Sản phẩm: Quyết định thành lập Ban Tổ chức, Ban Giám khảo, Tổ ra đề, Tổ thẩm định đề thi và Tổ thư ký.</w:t>
      </w:r>
    </w:p>
    <w:p>
      <w:r>
        <w:t>2. Ban hành Thể lệ Hội thi, Bộ câu hỏi, các tình huống thi</w:t>
      </w:r>
    </w:p>
    <w:p>
      <w:r>
        <w:t>- Cơ quan thực hiện: Ban Tổ chức Hội thi, Tổ ra đề, Tổ thẩm định đề thi và Tổ Thư ký Hội thi.</w:t>
      </w:r>
    </w:p>
    <w:p>
      <w:r>
        <w:t>- Cơ quan phối hợp: Các cơ quan, đơn vị có liên quan.</w:t>
      </w:r>
    </w:p>
    <w:p>
      <w:r>
        <w:t>- Thời gian thực hiện: Tháng 8 năm 2024.</w:t>
      </w:r>
    </w:p>
    <w:p>
      <w:r>
        <w:t>- Sản phẩm: Thể lệ, Bộ câu hỏi, các tình huống được công bố.</w:t>
      </w:r>
    </w:p>
    <w:p>
      <w:r>
        <w:t>3. Xây dựng các tài liệu phục vụ Hội thi</w:t>
      </w:r>
    </w:p>
    <w:p>
      <w:r>
        <w:t>- Cơ quan thực hiện: Ban Tổ chức Hội thi, Ban Giám khảo Hội thi.</w:t>
      </w:r>
    </w:p>
    <w:p>
      <w:r>
        <w:t>- Thời gian thực hiện: Quý IV năm 2024.</w:t>
      </w:r>
    </w:p>
    <w:p>
      <w:r>
        <w:t>- Sản phẩm: Thang điểm, hướng dẫn chấm điểm, phiếu điểm, chương trình, kịch bản tổ chức Hội thi cấp tỉnh.</w:t>
      </w:r>
    </w:p>
    <w:p>
      <w:r>
        <w:t>4. Truyền thông về Hội thi (Tổ chức xây dựng chuyên trang, chuyên mục, tọa đàm, phóng sự, tin, bài tuyên truyền phổ biến về quá trình trước, trong và sau Hội thi).</w:t>
      </w:r>
    </w:p>
    <w:p>
      <w:r>
        <w:t>- Cơ quan thực hiện: Ban Tổ chức Hội thi, Đài Phát thanh và Truyền hình tỉnh, Báo Nghệ An và các cơ quan báo chí Trung trong đóng trên địa bàn tỉnh.</w:t>
      </w:r>
    </w:p>
    <w:p>
      <w:r>
        <w:t>- Thời gian thực hiện: Từ tháng 9/2024 đến tháng 3 năm 2025 (tập trung vào tháng 3 năm 2025).</w:t>
      </w:r>
    </w:p>
    <w:p>
      <w:r>
        <w:t>- Sản phẩm: Công văn phối hợp, hợp đồng dịch vụ, tổ chức Hội thi.</w:t>
      </w:r>
    </w:p>
    <w:p>
      <w:r>
        <w:t>5. Lựa chọn, cử đội thi tham dự Hội thi cấp khu vực</w:t>
      </w:r>
    </w:p>
    <w:p>
      <w:r>
        <w:t>- Cơ quan thực hiện: Ban Tổ chức Hội thi.</w:t>
      </w:r>
    </w:p>
    <w:p>
      <w:r>
        <w:t>- Thời gian thực hiện: Sau khi có kết quả trao giải của Hội thi, Ban tổ chức Hội thi sẽ lựa chọn Đội thi của tỉnh để tham dự Hội thi cấp khu vực vào Quý II/2025 (thời gian đăng ký trước ngày 15/4/2025).</w:t>
      </w:r>
    </w:p>
    <w:p>
      <w:r>
        <w:t>- Sản phẩm: Danh sách Đội dự thi.</w:t>
      </w:r>
    </w:p>
    <w:p>
      <w:r>
        <w:t>6. Chuẩn bị nội dung, các điều kiện cần thiết khác cho Đội thi tham dự Hội thi cấp khu vực.</w:t>
      </w:r>
    </w:p>
    <w:p>
      <w:r>
        <w:t>- Cơ quan thực hiện: Ban Dân tộc tỉnh</w:t>
      </w:r>
    </w:p>
    <w:p>
      <w:r>
        <w:t>- Thời gian thực hiện: Dự kiến Quý II/2025 (theo Công văn số 533/UBDT-PC ngày 03/4/2024 của Ủy ban Dân tộc).</w:t>
      </w:r>
    </w:p>
    <w:p>
      <w:r>
        <w:t>7. Kiểm tra, đôn đốc tình hình thực hiện Hội thi trên địa bàn tỉnh</w:t>
      </w:r>
    </w:p>
    <w:p>
      <w:r>
        <w:t>- Cơ quan thực hiện: Ban Tổ chức Hội thi.</w:t>
      </w:r>
    </w:p>
    <w:p>
      <w:r>
        <w:t>- Thời gian thực hiện: Từ tháng 9 đến tháng 12/2024 (đối với cấp huyện); từ tháng 01 đến tháng 3/2025 (đối với cấp tỉnh).</w:t>
      </w:r>
    </w:p>
    <w:p>
      <w:r>
        <w:t>- Sản phẩm: Công văn đôn đốc, kiểm tra, báo cáo kết quả kiểm tra</w:t>
      </w:r>
    </w:p>
    <w:p>
      <w:r>
        <w:t>VI. TỔ CHỨC THỰC HIỆN</w:t>
      </w:r>
    </w:p>
    <w:p>
      <w:r>
        <w:t>1. Trách nhiệm thực hiện</w:t>
      </w:r>
    </w:p>
    <w:p>
      <w:r>
        <w:t>1.1. Ban Tổ chức Hội thi có trách nhiệm tổ chức, hướng dẫn triển khai thực hiện Hội thi trong toàn tỉnh và thực hiện các nhiệm vụ được giao tại Kế hoạch này; báo cáo kết quả tổ chức Hội thi khi có yêu cầu.</w:t>
      </w:r>
    </w:p>
    <w:p>
      <w:r>
        <w:t>1.2. Đề nghị Ủy ban Mặt trận Tổ quốc Việt Nam tỉnh hướng dẫn, theo dõi, đôn đốc Ủy ban Mặt trận Tổ quốc Việt Nam cấp huyện phối hợp Ủy ban nhân dân cùng cấp trong tổ chức Hội thi ở địa phương, đảm bảo chất lượng, hiệu quả.</w:t>
      </w:r>
    </w:p>
    <w:p>
      <w:r>
        <w:t>1.3. Sở Tư pháp, Sở Nông nghiệp và Phát triển nông thôn, Sở Lao động - Thương binh và Xã hội, Hội liên hiệp Phụ nữ tỉnh, Hội Nông dân tỉnh, Liên minh Hợp tác xã tỉnh tham gia tổ chức Hội thi.</w:t>
      </w:r>
    </w:p>
    <w:p>
      <w:r>
        <w:t>1.4. Ban Dân tộc tỉnh</w:t>
      </w:r>
    </w:p>
    <w:p>
      <w:r>
        <w:t>- Chủ trì, phối hợp với Sở Tư pháp, Sở văn hóa và Thể thao, Đài Phát thanh và Truyền hình Nghệ An, các sở, ban, ngành, đoàn thể có liên quan tham mưu UBND tỉnh, Ban Tổ chức Hội thi cấp tỉnh tổ chức triển khai Kế hoạch này.</w:t>
      </w:r>
    </w:p>
    <w:p>
      <w:r>
        <w:t>- Tham mưu thành lập Ban Tổ chức, Ban Giám khảo, Tổ Thư ký Hội thi cấp tỉnh; ban hành Thể lệ; Quy chế Hội thi, phối hợp với Đài Phát thanh - Truyền hình tỉnh lựa chọn và cử cán bộ dẫn chương trình của Hội thi.</w:t>
      </w:r>
    </w:p>
    <w:p>
      <w:r>
        <w:t>- Trực tiếp điều hành Tổ Thư ký giúp việc cho Ban Tổ chức Hội thi trong quá trình triển khai Hội thi. Chuẩn bị nội dung câu hỏi, tình huống gửi cho các đội thi.</w:t>
      </w:r>
    </w:p>
    <w:p>
      <w:r>
        <w:t>- Lập dự toán kinh phí trình cấp có thẩm quyền phê duyệt.</w:t>
      </w:r>
    </w:p>
    <w:p>
      <w:r>
        <w:t>1.5. Sở Tài chính chủ trì, phối hợp với Ban Dân tộc tỉnh thẩm định dự toán, đảm bảo kinh phí kịp thời tổ chức triển khai các hoạt động và hướng dẫn thực hiện thanh quyết toán theo quy định.</w:t>
      </w:r>
    </w:p>
    <w:p>
      <w:r>
        <w:t>1.6. Sở Thông tin và Truyền thông chỉ đạo các cơ quan báo chí đưa tin về các hoạt động Hội thi phục vụ công tác tuyên truyền, cổ động và đăng tải một số nội dung liên quan đến hội thi.</w:t>
      </w:r>
    </w:p>
    <w:p>
      <w:r>
        <w:t>1.7. Đài Phát thanh và Truyền hình Nghệ An thông tin về thể lệ Hội thi, đưa tin Hội thi ở cấp huyện và cuộc thi chung kết cấp tỉnh; phối hợp với Ban Dân tộc tỉnh lựa chọn và cử dẫn chương trình của Hội thi. Xây dựng dự trù kinh phí thực hiện các nhiệm vụ được giao gửi Ban Dân tộc tổng hợp trình UBND tỉnh.</w:t>
      </w:r>
    </w:p>
    <w:p>
      <w:r>
        <w:t>1.8. Ban Thi đua - Khen thưởng, Sở Nội vụ chủ trì, phối hợp với Ban Dân tộc tỉnh tham mưu trình Chủ tịch UBND tỉnh tặng Bằng khen cho tập thể, cá nhân đạt giải Nhất tại Hội thi và các tập thể, cá nhân có thành tích xuất sắc trong tổ chức Hội thi; thực hiện kịp thời công tác thi đua, khen thưởng.</w:t>
      </w:r>
    </w:p>
    <w:p>
      <w:r>
        <w:t>1.9. Ủy ban nhân dân các huyện, thị xã căn cứ Kế hoạch này triển khai tổ chức Hội thi trên địa bàn quản lý, đảm bảo đúng yêu cầu, nội dung và tiến độ; hướng dẫn đội thi chuẩn bị nội dung theo Thể lệ Hội thi và các điều kiện cần thiết cho đội thi tham dự Hội thi cấp tỉnh.</w:t>
      </w:r>
    </w:p>
    <w:p>
      <w:r>
        <w:t>2. Kinh phí thực hiện</w:t>
      </w:r>
    </w:p>
    <w:p>
      <w:r>
        <w:t>Kinh phí tổ chức Hội thi cấp huyện, cấp tỉnh được bố trí từ nguồn kinh phí Chương trình mục tiêu quốc gia phát triển kinh tế - xã hội vùng đồng bào dân tộc thiểu số và miền núi giai đoạn 2021-2030, giai đoạn 1: Từ năm 2021 đến năm 2025 tại Quyết định số 1719/QĐ-TTg ngày 14/10/2021 của Thủ tướng Chính phủ; nguồn ngân sách Nhà nước khác theo phân cấp hiện hành; các nguồn kinh phí hợp pháp khác (nếu có). Việc quản lý và sử dụng nguồn kinh phí Hội thi theo quy định của Luật Ngân sách và các quy định hiện hành.</w:t>
      </w:r>
    </w:p>
    <w:p>
      <w:r>
        <w:t>Trên đây là Kế hoạch tổ chức Hội thi tìm hiểu pháp luật về lĩnh vực công tác dân tộc năm 2024 - 2025 trên địa bàn tỉnh Nghệ An. Yêu cầu các sở, ban, ngành, đơn vị cấp tỉnh, UBND các huyện, thị xã nghiêm túc triển khai thực hiện, đảm bảo hiệu quả, kịp thời, đúng quy định./.</w:t>
      </w:r>
    </w:p>
    <w:p>
      <w:r>
        <w:t>Nơi nhận:</w:t>
      </w:r>
    </w:p>
    <w:p>
      <w:r>
        <w:t>- Ủy ban Dân tộc;</w:t>
      </w:r>
    </w:p>
    <w:p>
      <w:r>
        <w:t>- Chủ tịch UBND tỉnh;</w:t>
      </w:r>
    </w:p>
    <w:p>
      <w:r>
        <w:t>- PCT VX) UBND tỉnh;</w:t>
      </w:r>
    </w:p>
    <w:p>
      <w:r>
        <w:t>- CVP, PCVP (TT) UBND tỉnh;</w:t>
      </w:r>
    </w:p>
    <w:p>
      <w:r>
        <w:t>- Các Sở, ban, ngành, đơn vị cấp tỉnh;</w:t>
      </w:r>
    </w:p>
    <w:p>
      <w:r>
        <w:t>- UBND các huyện MN, Thị xã Thái Hòa;</w:t>
      </w:r>
    </w:p>
    <w:p>
      <w:r>
        <w:t>- Lưu: VT, KT (TP,Q)</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