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817/KH-UBND năm 2024 cao điểm chống buôn lậu, gian lận thương mại và hàng giả dịp trước, trong và sau Tết Nguyên đán Ất Tỵ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817/KH-UBND</w:t>
      </w:r>
    </w:p>
    <w:p>
      <w:r>
        <w:t>Đắk Nông, ngày 10 tháng 12 năm 2024</w:t>
      </w:r>
    </w:p>
    <w:p>
      <w:r>
        <w:t>KẾ HOẠCH</w:t>
      </w:r>
    </w:p>
    <w:p>
      <w:r>
        <w:t>CAO ĐIỂM CHỐNG BUÔN LẬU, GIAN LẬN THƯƠNG MẠI VÀ HÀNG GIẢ DỊP TRƯỚC, TRONG VÀ SAU TẾT NGUYÊN ĐÁN ẤT TỴ NĂM 2025</w:t>
      </w:r>
    </w:p>
    <w:p>
      <w:r>
        <w:t>Thực hiện chỉ đạo của Ban Chỉ đạo 389 quốc gia tại Kế hoạch số 133/KH-BCĐ389 ngày 30/11/2024 về cao điểm chống buôn lậu, gian lận thương mại và hàng giả trước, trong và sau Tết Nguyên đán Ất Tỵ năm 2025. Dự báo tình hình thị trường, nhu cầu các mặt hàng phục vụ sản xuất cuối năm và tiêu dùng hàng hóa thiết yếu trong dịp Tết Nguyên đán của người dân tăng cao, lưu chuyển hàng hóa gia tăng tạo ra sự chênh lệch giá giữa các khu vực, vùng miền có sự biến động mạnh. Do đó, tình hình buôn lậu, gian lận thương mại, vận chuyển trái phép hàng hóa, kinh doanh hàng giả, hàng xâm phạm quyền sở hữu trí tuệ, hàng không rõ nguồn gốc xuất xứ, không đảm bảo vệ sinh an toàn thực phẩm,... có diễn biến phức tạp, nhất là các tuyến biên giới, địa bàn trọng điểm với những phương thức, thủ đoạn ngày càng tinh vi.</w:t>
      </w:r>
    </w:p>
    <w:p>
      <w:r>
        <w:t>Để chủ động phát hiện, kịp thời đấu tranh, ngăn chặn hiệu quả các hành vi vi phạm pháp luật nêu trên; Ủy ban nhân dân tỉnh ban hành Kế hoạch cao điểm chống buôn lậu, gian lận thương mại và hàng giả dịp trước, trong và sau Tết Nguyên đán Ất Tỵ năm 2025 (sau đây gọi là Kế hoạch cao điểm Tết Nguyên đán 2025) cụ thể như sau:</w:t>
      </w:r>
    </w:p>
    <w:p>
      <w:r>
        <w:t>I. MỤC ĐÍCH, YÊU CẦU</w:t>
      </w:r>
    </w:p>
    <w:p>
      <w:r>
        <w:t>1. Mục đích</w:t>
      </w:r>
    </w:p>
    <w:p>
      <w:r>
        <w:t>Triển khai thực hiện hiệu quả, kịp thời các Chỉ thị, Công điện, Kế hoạch, văn bản chỉ đạo của Chính phủ, Thủ tướng Chính phủ, Ban Chỉ đạo 389 quốc gia, Bộ, ngành, UBND tỉnh, Ban Chỉ đạo 389/ĐP trong công tác đấu tranh chống buôn lậu, gian lận thương mại và hàng giả trên địa bàn tỉnh dịp trước, trong và sau Tết Nguyên đán Ất Tỵ năm 2025.</w:t>
      </w:r>
    </w:p>
    <w:p>
      <w:r>
        <w:t>Tăng cường công tác kiểm tra, kiểm soát tình hình buôn lậu, gian lận thương mại và hàng giả; thực hiện các giải pháp đảm bảo cung cầu, bình ổn thị trường, giá cả hàng hóa dịp cuối năm; thường xuyên trao đổi, chia sẻ thông tin, phối hợp kiểm tra, kiểm soát, phát hiện, đấu tranh, bắt giữ, xử lý các hành vi buôn lậu, gian lận thương mại và hàng giả nhằm ngăn chặn, đẩy lùi các hoạt động buôn lậu, vận chuyển trái phép hàng hóa qua biên giới, cửa khẩu, hoạt động gian lận thương mại, trốn thuế, hành vi mua bán, vận chuyển hàng cấm, hàng nhập lậu, hoạt động sản xuất, kinh doanh hàng giả, hàng kém chất lượng, hàng vi phạm quyền sở hữu trí tuệ..</w:t>
      </w:r>
    </w:p>
    <w:p>
      <w:r>
        <w:t>Nâng cao ý thức chấp hành pháp luật của các doanh nghiệp, thương nhân, tổ chức, cá nhân sản xuất, kinh doanh và người tiêu dùng thông qua công tác tuyên truyền.</w:t>
      </w:r>
    </w:p>
    <w:p>
      <w:r>
        <w:t>2. Yêu cầu</w:t>
      </w:r>
    </w:p>
    <w:p>
      <w:r>
        <w:t>Công tác đấu tranh chống buôn lậu, gian lận thương mại và hàng giả phải thực hiện theo đúng quy định của pháp luật và quy chế phối hợp giữa các lực lượng chức năng; thực hiện kiểm tra, kiểm soát đúng đối tượng, có trọng tâm, trọng điểm, theo nhóm, chủng loại mặt hàng cụ thể; mọi hành vi vi phạm của đối tượng đều phải được xử lý nghiêm theo quy định của pháp luật;</w:t>
      </w:r>
    </w:p>
    <w:p>
      <w:r>
        <w:t>Khi thực hiện việc kiểm tra, xử lý vi phạm phải tuân thủ đúng theo quy định của pháp luật, công minh, khách quan, chính xác, kịp thời, không có vùng "cấm" trong công tác đấu tranh chống buôn lậu, gian lận thương mại và hàng giả. Tăng cường quản lý, giám sát hoạt động công vụ của công chức, thực hiện nghiêm kỷ luật, kỷ cương hành chính trong thực thi công vụ; nghiêm cấm mọi hành vi lợi dụng, lạm dụng quyền kiểm tra, kiểm soát để sách nhiễu, gây khó khăn, phiền hà đối với tổ chức, cá nhân hoạt động sản xuất, kinh doanh thương mại và dịch vụ trên địa bàn tỉnh.</w:t>
      </w:r>
    </w:p>
    <w:p>
      <w:r>
        <w:t>II. MỘT SỐ NHIỆM VỤ TRỌNG TÂM</w:t>
      </w:r>
    </w:p>
    <w:p>
      <w:r>
        <w:t>Các Sở, Ban, ngành, cơ quan, đơn vị, lực lượng chức năng, địa phương triển khai, thực hiện:</w:t>
      </w:r>
    </w:p>
    <w:p>
      <w:r>
        <w:t>1. Tiếp tục quán triệt, thực hiện nghiêm túc, kịp thời, hiệu quả các Công điện, Quyết định, chỉ đạo của Chính phủ, Thủ tướng Chính phủ: Quyết định số 319/QĐ-TTg ngày 29/3/2023 về việc phê duyệt Đề án về chống hàng giả và bảo vệ quyền lợi người tiêu dùng trong thương mại điện tử đến năm 2025; Công điện số 23/CĐ-TTg ngày 20/3/2024 về việc tăng cường biện pháp quản lý thị trường vàng; Công điện số 47/CĐ-TTg ngày 13/5/2024 về tăng cường quản lý thuốc lá điện tử, thuốc lá nung nóng; Công điện số 99/CĐ-TTg ngày 23/9/2024 về việc tiếp tục thực hiện các giải pháp bảo đảm cung ứng xăng dầu cho sản xuất, kinh doanh và tiêu dùng của người dân, doanh nghiệp...; Kế hoạch số 92/KH-BCĐ389 ngày 13/9/2022 của Ban Chỉ đạo 389 quốc gia về công tác chống buôn lậu, gian lận thương mại và hàng giả trên các tuyến biên giới, vùng biển và địa bàn nội địa. Các kế hoạch, chỉ đạo của các Bộ, ngành, Tỉnh ủy, UBND tỉnh, Ban Chỉ đạo 389 tỉnh về công tác chống buôn lậu, gian lận thương mại và hàng giả; các chỉ đạo về triển khai thực hiện kiểm tra, kiểm soát, giám sát hoạt động kinh doanh xăng dầu, hàng giả, thương mại điện tử; công tác đảm bảo cung cầu, bình ổn thị trường, giá cả hàng hóa, dịch vụ.</w:t>
      </w:r>
    </w:p>
    <w:p>
      <w:r>
        <w:t>2. Xác định cụ thể các tuyến, địa bàn, lĩnh vực, mặt hàng trọng điểm để xây dựng phương án, tổ chức lực lượng, phương tiện, duy trì việc giám sát, kiểm tra, kiểm soát chặt chẽ điểm tập kết hàng hóa tại khu vực cửa khẩu, biên giới, các điểm có hoạt động dịch vụ bưu chính, vận chuyển, chuyển phát hàng hóa, các chợ đầu mối, chợ trung tâm, các siêu thị, đại lý, cửa hàng tiện ích, các tuyến quốc lộ, tỉnh lộ ra vào địa bàn tỉnh, đồng thời, kiểm soát các sàn giao dịch thương mại điện tử, mạng xã hội (facebook, zalo, tiktok...) để kịp thời phát hiện, ngăn chặn hàng nhập lậu, hàng giả, hàng không rõ nguồn gốc xuất xứ, hàng vi phạm quyền sở hữu trí tuệ, hàng hóa ảnh hưởng đến an ninh trật tự, an toàn xã hội, hàng cấm như ma tuý, pháo nổ, vũ khí, vật liệu nổ, công cụ hỗ trợ, thuốc lá điếu nhập lậu, đồ chơi trẻ em mang tính bạo lực...; chú trọng kiểm tra, kiểm soát, xử lý vi phạm buôn bán, vận chuyển gia súc, gia cầm và sản phẩm từ gia súc, gia cầm đông lạnh, thuốc tân dược, vật tư nông nghiệp, lâm sản, động vật, thực vật hoang dã quý hiếm, khoáng sản; hàng giả mạo nhãn hiệu nổi tiếng; hàng nhập khẩu có điều kiện, có thuế suất cao, giá trị lớn và các mặt hàng thiết yếu, tiêu dùng nhiều trong dịp Tết Nguyên đán như: Quần áo, giầy dép, gạo, thực phẩm, rượu, bia, thuốc lá, bánh kẹo, hoa quả, hàng điện tử, mỹ phẩm, xăng dầu, khí dầu mỏ hóa lỏng...</w:t>
      </w:r>
    </w:p>
    <w:p>
      <w:r>
        <w:t>3. Căn cứ chức năng, nhiệm vụ được giao, các Sở, Ban, ngành, cơ quan, đơn vị, địa phương chủ động phối hợp, tăng cường trao đổi thông tin, triển khai thực hiện công tác chống buôn lậu, gian lận thương mại và hàng giả trên địa bàn tỉnh Đắk Nông. Đồng thời, chủ động thành lập các đoàn liên ngành để chỉ đạo, kiểm tra, giám sát, đôn đốc các đơn vị, lực lượng chức năng, địa phương triển khai thực hiện hiệu quả Kế hoạch cao điểm Tết Nguyên đán 2025.</w:t>
      </w:r>
    </w:p>
    <w:p>
      <w:r>
        <w:t>III. NHIỆM VỤ CỤ THỂ</w:t>
      </w:r>
    </w:p>
    <w:p>
      <w:r>
        <w:t>Ngoài những nhiệm vụ nêu tại mục II, các Sở, Ban, ngành, cơ quan, đơn vị, địa phương, lực lượng chức năng là thành viên Ban Chỉ đạo 389 tỉnh tập trung triển khai những nhiệm vụ cụ thể sau:</w:t>
      </w:r>
    </w:p>
    <w:p>
      <w:r>
        <w:t>1. Cục Quản lý thị trường (Cơ quan Thường trực Ban Chỉ đạo 389/ĐP)</w:t>
      </w:r>
    </w:p>
    <w:p>
      <w:r>
        <w:t>a) Thực hiện nhiệm vụ của Cơ quan Thường trực Ban Chỉ đạo 389 tỉnh</w:t>
      </w:r>
    </w:p>
    <w:p>
      <w:r>
        <w:t>Chủ trì, phối hợp với Văn phòng UBND tỉnh tham mưu UBND tỉnh, Ban Chỉ đạo 389 tỉnh chỉ đạo, kiểm tra, đôn đốc các Sở, Ban, ngành, cơ quan, lực lượng chức năng, các địa phương triển khai thực hiện hiệu quả theo nội dung Kế hoạch này.</w:t>
      </w:r>
    </w:p>
    <w:p>
      <w:r>
        <w:t>Chỉ đạo Đoàn kiểm tra liên ngành của Ban Chỉ đạo 389/ĐP chủ động thu thập thông tin về hoạt động buôn lậu, gian lận thương mại, hàng giả, vận chuyển hàng hóa trái phép tại những địa bàn có trọng tâm, trọng điểm; tăng cường công tác kiểm tra, kiểm soát, triển khai thực hiện kiểm tra theo vụ việc, theo chuyên đề và thời điểm có tính chất phức tạp xảy ra trên địa bàn tỉnh; kiên quyết xử lý nghiêm minh đối với các hành vi buôn bán hàng nhập lậu, hàng cấm, hàng giả, hàng kém chất lượng, hàng không rõ nguồn gốc, xuất xứ... Tùy theo nội dung thực hiện kiểm tra, Đoàn kiểm tra đề xuất sử dụng lực lượng tham gia phối hợp cho phù hợp với từng lĩnh vực, từng ngành hàng để phục vụ công tác kiểm tra đạt hiệu quả cao và đúng quy định.</w:t>
      </w:r>
    </w:p>
    <w:p>
      <w:r>
        <w:t>Tổng hợp, tham mưu báo cáo UBND tỉnh, Ban Chỉ đạo 389 tỉnh về kết quả thực hiện Kế hoạch này để báo cáo Tỉnh ủy, Ban Chỉ đạo 389 quốc gia.</w:t>
      </w:r>
    </w:p>
    <w:p>
      <w:r>
        <w:t>b) Thực hiện nhiệm vụ của Cục Quản lý thị trường tỉnh</w:t>
      </w:r>
    </w:p>
    <w:p>
      <w:r>
        <w:t>Chỉ đạo các Phòng, Đội QLTT trực thuộc chủ trì, phối hợp với các lực lượng chức năng triển khai các phương án kiểm tra, kiểm soát thị trường và xử lý nghiêm hành vi vi phạm hành chính về buôn bán, vận chuyển trái phép những mặt hàng có nhu cầu tiêu dùng cao trong dịp cuối năm và Tết Nguyên đán như: thuốc lá, rượu, bia, nước giải khát, thực phẩm, hàng điện tử, điện lạnh, quần áo, giầy dép, gia súc, gia cầm, các sản phẩm chế biến từ gia súc, gia cầm, pháo nổ, pháo hoa các loại; đặc biệt là kiểm soát kinh doanh trên môi trường online như sàn thương mại điện tử, website, mạng xã hội Facebook, Zalo, TikTok; kiểm tra việc chấp hành các quy định của pháp luật về chất lượng, tiêu chuẩn, quy chuẩn kỹ thuật quốc gia và công bố tiêu chuẩn hàng hóa, an toàn thực phẩm.</w:t>
      </w:r>
    </w:p>
    <w:p>
      <w:r>
        <w:t>2. Công an tỉnh</w:t>
      </w:r>
    </w:p>
    <w:p>
      <w:r>
        <w:t>Chỉ đạo các đơn vị nghiệp vụ, Công an các huyện, thành phố xây dựng, triển khai kế hoạch cao điểm đấu tranh phòng chống tội phạm, vi phạm pháp luật dịp Tết Nguyên đán; sử dụng đồng bộ các biện pháp nghiệp vụ, tập trung đấu tranh, triệt phá các đường dây, ổ nhóm buôn lậu, gian lận thương mại, buôn bán hàng cấm, hàng giả, hàng xâm phạm quyền sở hữu trí tuệ, hàng không rõ nguồn gốc xuất xứ... Trọng tâm là đấu tranh, ngăn chặn các hành vi buôn bán, vận chuyển, tàng trữ hàng cấm như ma túy, pháo nổ, vũ khí, vật liệu nổ, công cụ hỗ trợ, thuốc lá điếu nhập lậu...</w:t>
      </w:r>
    </w:p>
    <w:p>
      <w:r>
        <w:t>Đẩy mạnh công tác điều tra các vụ án về buôn lậu, gian lận thương mại và hàng giả, phối hợp chặt chẽ với Viện Kiểm sát nhân dân, Tòa án nhân dân sớm đưa ra truy tố, xét xử, nghiêm minh trước pháp luật, sẵn sàng hỗ trợ, phối hợp các lực lượng chức năng trong công tác đấu tranh chống buôn lậu, gian lận thương mại và hàng giả.</w:t>
      </w:r>
    </w:p>
    <w:p>
      <w:r>
        <w:t>Chỉ đạo lực lượng Cảnh sát giao thông tăng cường phối hợp với các lực lượng chức năng trong công tác chống buôn lậu, gian lận thương mại và hàng giả trên khâu lưu thông vận chuyển hàng hóa.</w:t>
      </w:r>
    </w:p>
    <w:p>
      <w:r>
        <w:t>3. Sở Công Thương</w:t>
      </w:r>
    </w:p>
    <w:p>
      <w:r>
        <w:t>Chủ động theo dõi, dự báo và tham mưu ban hành kế hoạch triển khai các hoạt động bảo đảm cân đối cung cầu, bình ổn thị trường cuối năm 2024 và dịp Tết Nguyên đán Ất Tỵ năm 2025; trường hợp phát hiện dấu hiệu khan hiếm đối với các mặt hàng thiết yếu như: Lương thực, thực phẩm, xăng dầu, gas... kịp thời báo cáo UBND tỉnh chỉ đạo, triển khai các giải pháp để đảm bảo ổn định cung cầu, lưu thông hàng hóa thiết yếu phục vụ người dân.</w:t>
      </w:r>
    </w:p>
    <w:p>
      <w:r>
        <w:t>Phối hợp với các Sở, Ban, ngành, cơ quan tăng cường công tác kiểm tra về hoạt động kinh doanh xăng dầu, cung ứng điện theo chỉ đạo của Thủ tướng Chính phủ; tiếp nhận kê khai giá thuộc lĩnh vực ngành quản lý.</w:t>
      </w:r>
    </w:p>
    <w:p>
      <w:r>
        <w:t>Phối hợp với các Sở, Ban, ngành, cơ quan, đơn vị như: Công an, Thông tin và Truyền thông, Thuế, Quản lý thị trường tăng cường giám sát, kiểm tra đối với các tổ chức, cá nhân mua, bán, trao đổi hàng hóa qua giao dịch thương mại điện tử.</w:t>
      </w:r>
    </w:p>
    <w:p>
      <w:r>
        <w:t>4. Sở Tài chính</w:t>
      </w:r>
    </w:p>
    <w:p>
      <w:r>
        <w:t>Căn cứ các quy định hiện hành và khả năng ngân sách, tham mưu Ủy ban nhân dân tỉnh hỗ trợ kinh phí cho các cơ quan, đơn vị. Chủ động phối hợp với các ngành chức năng nắm vững tình hình thị trường, giá cả hàng hóa nhất là các mặt hàng thiết yếu, mặt hàng thuộc diện bình ổn giá; tiến hành kiểm tra các tổ chức, cá nhân sản xuất, kinh doanh phải thực hiện đăng ký giá, kê khai giá, niêm yết và bán theo giá niêm yết theo quy định. Chủ trì phối hợp với các cơ quan liên quan tăng cường công tác tuyên truyền thực hiện các quy định về giá.</w:t>
      </w:r>
    </w:p>
    <w:p>
      <w:r>
        <w:t>5. Cục Thuế tỉnh</w:t>
      </w:r>
    </w:p>
    <w:p>
      <w:r>
        <w:t>Chỉ đạo các Phòng chuyên môn, nghiệp vụ và Chi cục Thuế các huyện, thành phố tăng cường thanh tra, kiểm tra chống thất thu thuế đối với các doanh nghiệp có dấu hiệu rủi ro cao về thuế; tăng cường công tác quản lý nhằm ngăn chặn tình trạng mua bán hóa đơn, sử dụng hóa đơn bất hợp pháp để hợp thức hóa hàng nhập lậu, trốn thuế; kịp thời trao đổi thông tin, phối hợp với các lực lượng chức năng trong công tác điều tra, xác minh, xử lý đối tượng buôn lậu, gian lận liên quan đến công tác quản lý thuế.</w:t>
      </w:r>
    </w:p>
    <w:p>
      <w:r>
        <w:t>6. Bộ Chỉ huy Bộ đội Biên phòng tỉnh, Cục Hải quan tỉnh Đắk Lắk</w:t>
      </w:r>
    </w:p>
    <w:p>
      <w:r>
        <w:t>Bộ Chỉ huy Bộ đội Biên phòng tỉnh: Nắm chắc diễn biến, tình hình địa bàn, tăng cường công tác kiểm tra, kiểm soát chặt chẽ khu vực biên giới, cửa khẩu; kịp thời phát hiện, xử lý nghiêm các trường hợp xuất nhập cảnh trái phép, các điểm tập kết hàng hóa trái phép tại khu vực biên giới. Tập trung đấu tranh, ngăn chặn, xử lý nghiêm các đối tượng buôn bán, vận chuyển hàng cấm như: Ma túy, pháo nổ, vật liệu nổ, công cụ hỗ trợ; hàng hóa về an toàn thực phẩm, gia súc, gia cầm và sản phẩm gia súc gia cầm đông lạnh; bánh kẹo, hàng tiêu dùng, thuốc bảo vệ thực vật.... Phối hợp với lực lượng Hải quan xây dựng kế hoạch tuần tra, chốt chặn tại các đường mòn hai bên cánh gà khu vực cửa khẩu Bu Prăng và cửa khẩu ĐắkPeur.</w:t>
      </w:r>
    </w:p>
    <w:p>
      <w:r>
        <w:t>Cục Hải quan tỉnh Đắk Lắk: Chỉ đạo Đội Kiểm soát Hải quan và Chi cục Hải quan cửa khẩu Bu Prăng thực hiện đồng bộ các biện pháp nghiệp vụ kiểm soát hải quan; tăng cường công tác kiểm tra, giám sát, kiểm soát chặt chẽ đối với hàng hóa xuất nhập khẩu, phương tiện, hành khách xuất, nhập cảnh tại địa bàn hoạt động hải quan. Chủ động phối hợp với các lực lượng chức năng như Công an, Biên phòng, Quản lý thị trường trong công tác đấu tranh phòng chống buôn lậu, gian lận thương mại, vận chuyển trái phép hàng hóa, các chất ma túy qua biên giới.</w:t>
      </w:r>
    </w:p>
    <w:p>
      <w:r>
        <w:t>7. Các Sở: Nông nghiệp và Phát triển nông thôn, Y tế, Khoa học và Công nghệ, Văn hóa Thể thao và Du lịch, Giao thông vận tải</w:t>
      </w:r>
    </w:p>
    <w:p>
      <w:r>
        <w:t>Chỉ đạo lực lượng thanh tra chuyên ngành xây dựng kế hoạch, tổ chức kiểm tra, phát hiện hành vi sản xuất, mua bán, in ấn, vận chuyển sách lậu, sản phẩm văn hóa độc hại; kiểm tra, kiểm soát, kiểm dịch các loại rau quả, đồ uống, thực phẩm, gia súc, gia cầm, công tác đảm bảo chất lượng, an toàn thực phẩm, kiểm tra, kiểm định chất lượng thuốc chữa bệnh, dược liệu, vị thuốc y học cổ truyền, mỹ phẩm, thực phẩm chức năng. Tăng cường kiểm tra, kiểm soát về tiêu chuẩn, đo lường, chất lượng và nhãn hàng hóa, nhất là những hàng hóa thiết yếu, bao gói sẵn...</w:t>
      </w:r>
    </w:p>
    <w:p>
      <w:r>
        <w:t>Chỉ đạo lực lượng Thanh tra giao thông phối hợp với các lực lượng chức năng liên quan tăng cường kiểm tra, giám sát chặt chẽ hoạt động vận tải hàng hóa, hành khách; xử lý nghiêm hành vi lợi dụng phương tiện vận tải để vận chuyển hàng cấm, hàng lậu, hàng giả, hàng không rõ nguồn gốc xuất xứ từ các tỉnh khác đến Đắk Nông và ngược lại (trọng điểm là các khu vực bến xe, điểm, bãi đỗ xe, ô tô chở khách, chở hàng hóa từ biên giới về địa bàn nội địa).</w:t>
      </w:r>
    </w:p>
    <w:p>
      <w:r>
        <w:t>8. Sở Thông tin và Truyền thông</w:t>
      </w:r>
    </w:p>
    <w:p>
      <w:r>
        <w:t>Phối hợp chặt chẽ với Cơ quan thường trực Ban Chỉ đạo 389/ĐP định hướng, cung cấp thông tin cho các cơ quan báo chí, truyền thông trên địa bàn tỉnh triển khai thông tin, tuyên truyền nội dung, kết quả thực hiện Kế hoạch.</w:t>
      </w:r>
    </w:p>
    <w:p>
      <w:r>
        <w:t>9. Đài Phát thanh và Truyền hình tỉnh, Báo Đắk Nông, Cổng Thông tin điện tử tỉnh Đắk Nông</w:t>
      </w:r>
    </w:p>
    <w:p>
      <w:r>
        <w:t>Các cơ quan truyền thông, thông tấn, báo chí xây dựng và thực hiện kế hoạch tuyên truyền trong dịp Tết Nguyên đán Ất Tỵ năm 2025; tăng thời lượng thông tin, tuyên truyền nội dung, kết quả thực hiện Kế hoạch; kịp thời phản ánh tình hình, kết quả công tác đấu tranh chống buôn lậu, gian lận thương mại và hàng giả; đưa tin phản ánh các biểu hiện tiêu cực, trực tiếp và tiếp tay cho việc làm hàng giả, hàng nhái, hàng kém chất lượng; làm tốt công tác tuyên truyền chính sách, pháp luật; kịp thời biểu dương các điển hình tiên tiến, gương người tốt, việc tốt, vận động Nhân dân không tham gia, tiếp tay cho hành vi buôn lậu, gian lận thương mại và hàng giả.</w:t>
      </w:r>
    </w:p>
    <w:p>
      <w:r>
        <w:t>10. UBND các huyện, thành phố Gia Nghĩa</w:t>
      </w:r>
    </w:p>
    <w:p>
      <w:r>
        <w:t>Nắm bắt tình hình hoạt động sản xuất, kinh doanh trên địa bàn; xây dựng kế hoạch và thành lập Đoàn kiểm tra liên ngành, tăng cường công tác kiểm tra, kiểm soát, xử lý hành vi sản xuất, buôn bán hàng nhập lậu, hàng không rõ nguồn gốc xuất xứ, hàng giả, hàng vi phạm sở hữu trí tuệ, hàng kém chất lượng và các hành vi vi phạm về niêm yết giá; chú ý đối với các mặt hàng lương thực, thực phẩm, các mặt hàng tiêu dùng nhiều trong dịp Tết Nguyên đán Ất Tỵ năm 2025 như: Thực phẩm, gia súc, gia cầm, rượu, bia, thuốc lá, bánh kẹo, hoa quả, hàng điện tử, mỹ phẩm, thời trang cao cấp...</w:t>
      </w:r>
    </w:p>
    <w:p>
      <w:r>
        <w:t>Tăng cường các kênh phổ biến, tuyên truyền, vận động các tổ chức, cá nhân sản xuất, kinh doanh không buôn bán hàng nhập lậu, hàng cấm, hàng giả, hàng không đảm bảo an toàn thực phẩm, gian lận thương mại...</w:t>
      </w:r>
    </w:p>
    <w:p>
      <w:r>
        <w:t>IV. TỔ CHỨC THỰC HIỆN</w:t>
      </w:r>
    </w:p>
    <w:p>
      <w:r>
        <w:t>1. Thời gian thực hiện Kế hoạch: Từ ngày ký ban hành Kế hoạch đến hết ngày 01 tháng 3 năm 2025.</w:t>
      </w:r>
    </w:p>
    <w:p>
      <w:r>
        <w:t>2. Thủ trưởng các Sở, Ban, ngành, cơ quan, đơn vị, địa phương và các cơ quan thành viên Ban Chỉ đạo 389/ĐP có trách nhiệm chỉ đạo thực hiện nghiêm túc, hiệu quả các nội dung trong Kế hoạch này.</w:t>
      </w:r>
    </w:p>
    <w:p>
      <w:r>
        <w:t>3. Chế độ báo cáo</w:t>
      </w:r>
    </w:p>
    <w:p>
      <w:r>
        <w:t>Các cơ quan thành viên Ban Chỉ đạo 389/ĐP gửi Kế hoạch cao điểm chống buôn lậu, gian lận thương mại và hàng giả dịp trước, trong và sau Tết Nguyên đán Ất Tỵ năm 2025 về Ban Chỉ đạo 389/ĐP (qua Cơ quan Thường trực Ban Chỉ đạo 389/ĐP - Cục Quản lý thị trường) trước ngày 15 tháng 12 năm 2024 để theo dõi, tổng hợp.</w:t>
      </w:r>
    </w:p>
    <w:p>
      <w:r>
        <w:t>Báo cáo tình hình, kết quả thực hiện nhiệm vụ được giao tại kế hoạch này lồng ghép vào báo cáo định kỳ hàng tháng của các Cơ quan thành viên Ban Chỉ đạo 389/ĐP.</w:t>
      </w:r>
    </w:p>
    <w:p>
      <w:r>
        <w:t>Trong thời gian nghỉ Tết Nguyên đán Ất Tỵ (từ ngày 25 tháng 01 năm 2025 đến hết ngày 02 tháng 02 năm 2025), Cơ quan thành viên Ban Chỉ đạo 389/ĐP thực hiện chế độ báo cáo nhanh kết quả phát hiện, xử lý các vụ việc buôn lậu, gian lận thương mại và hàng giả qua Cơ quan Thường trực Ban Chỉ đạo 389/ĐP và gửi file word qua email banchidao389dno@gmail.com.</w:t>
      </w:r>
    </w:p>
    <w:p>
      <w:r>
        <w:t>Kết thúc Kế hoạch cao điểm Tết Nguyên đán Ất Tỵ năm 2025, Các cơ quan, đơn vị, địa phương gửi báo cáo về Ban Chỉ đạo 389/ĐP (qua Cơ quan Thường trực - Cục Quản lý thị trường tỉnh) trước ngày 05 tháng 3 năm 2025 để tổng hợp, báo cáo UBND tỉnh, Ban Chỉ đạo 389 quốc gia.</w:t>
      </w:r>
    </w:p>
    <w:p>
      <w:r>
        <w:t>Trong quá trình triển khai thực hiện Kế hoạch nếu có khó khăn, vướng mắc, đề nghị các Cơ quan báo cáo bằng văn bản về Ban Chỉ đạo 389/ĐP (qua Cơ quan Thường trực) để kịp thời tổng hợp báo cáo UBND tỉnh chỉ đạo./.</w:t>
      </w:r>
    </w:p>
    <w:p>
      <w:r>
        <w:t>Nơi nhận:</w:t>
      </w:r>
    </w:p>
    <w:p>
      <w:r>
        <w:t>- VPTT-BCĐ 389 Quốc gia;</w:t>
      </w:r>
    </w:p>
    <w:p>
      <w:r>
        <w:t>- CT, các PCT UBND tỉnh;</w:t>
      </w:r>
    </w:p>
    <w:p>
      <w:r>
        <w:t>- Trưởng, Phó BCĐ 389/ĐP;</w:t>
      </w:r>
    </w:p>
    <w:p>
      <w:r>
        <w:t>- Các thành viên BCĐ 389/ĐP;</w:t>
      </w:r>
    </w:p>
    <w:p>
      <w:r>
        <w:t>- CVP, các PCVP UBND tỉnh;</w:t>
      </w:r>
    </w:p>
    <w:p>
      <w:r>
        <w:t>- Lưu: VT, KT, NC (Đ).</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