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80/KH-UBND năm 2024 quản lý hóa chất, chế phẩm diệt côn trùng, diệt khuẩn dùng trong lĩnh vực gia dụng và y tế trên địa bàn tỉnh Bắc Giang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80/KH-UBND</w:t>
      </w:r>
    </w:p>
    <w:p>
      <w:r>
        <w:t>Bắc Giang, ngày 11 tháng 4 năm 2024</w:t>
      </w:r>
    </w:p>
    <w:p>
      <w:r>
        <w:t>KẾ HOẠCH</w:t>
      </w:r>
    </w:p>
    <w:p>
      <w:r>
        <w:t>QUẢN LÝ HÓA CHẤT, CHẾ PHẨM DIỆT CÔN TRÙNG, DIỆT KHUẨN DÙNG TRONG LĨNH VỰC GIA DỤNG VÀ Y TẾ TRÊN ĐỊA BÀN TỈNH BẮC GIANG GIAI ĐOẠN 2024 - 2030</w:t>
      </w:r>
    </w:p>
    <w:p>
      <w:r>
        <w:t>Thực hiện Quyết định số 4023/QĐ-BYT ngày 31/10/2023 của Bộ Y tế ban hành Kế hoạch quản lý hóa chất, chế phẩm diệt côn trùng, diệt khuẩn dùng trong lĩnh vực gia dụng và y tế giai đoạn 2023-2030; Chủ tịch UBND tỉnh Bắc Giang ban hành Kế hoạch quản lý hóa chất, chế phẩm diệt côn trùng, diệt khuẩn dùng trong lĩnh vực gia dụng và y tế trên địa bàn tỉnh Bắc Giang giai đoạn 2024 - 2030, cụ thể như sau:</w:t>
      </w:r>
    </w:p>
    <w:p>
      <w:r>
        <w:t>I. MỤC TIÊU</w:t>
      </w:r>
    </w:p>
    <w:p>
      <w:r>
        <w:t>1. Mục tiêu chung</w:t>
      </w:r>
    </w:p>
    <w:p>
      <w:r>
        <w:t>Tăng cường công tác quản lý nhà nước và nâng cao năng lực, nhận thức trong việc quản lý, sử dụng hóa chất, chế phẩm diệt côn trùng, diệt khuẩn dùng trong lĩnh vực gia dụng và y tế  (sau đây gọi tắt là hóa chất, chế phẩm diệt côn trùng, diệt khuẩn) .</w:t>
      </w:r>
    </w:p>
    <w:p>
      <w:r>
        <w:t>2. Mục tiêu cụ thể</w:t>
      </w:r>
    </w:p>
    <w:p>
      <w:r>
        <w:t>TT</w:t>
      </w:r>
    </w:p>
    <w:p>
      <w:r>
        <w:t>Nội dung</w:t>
      </w:r>
    </w:p>
    <w:p>
      <w:r>
        <w:t>2024</w:t>
      </w:r>
    </w:p>
    <w:p>
      <w:r>
        <w:t>2030</w:t>
      </w:r>
    </w:p>
    <w:p>
      <w:r>
        <w:t>Mục tiêu 1. Tăng cường năng lực quản lý hóa chất, chế phẩm diệt khuẩn, diệt côn trùng từ cấp tỉnh đến cấp huyện</w:t>
      </w:r>
    </w:p>
    <w:p>
      <w:r>
        <w:t>1</w:t>
      </w:r>
    </w:p>
    <w:p>
      <w:r>
        <w:t>Tỷ lệ các huyện, thị xã, thành phố phê duyệt kế hoạch và bố trí kinh phí cho đơn vị y tế để triển khai công tác quản lý hóa chất, chế phẩm diệt khuẩn, diệt côn trùng.</w:t>
      </w:r>
    </w:p>
    <w:p>
      <w:r>
        <w:t>50%</w:t>
      </w:r>
    </w:p>
    <w:p>
      <w:r>
        <w:t>100%</w:t>
      </w:r>
    </w:p>
    <w:p>
      <w:r>
        <w:t>2</w:t>
      </w:r>
    </w:p>
    <w:p>
      <w:r>
        <w:t>Tỷ lệ các đơn vị y tế trực thuộc Sở Y tế tham gia các hội thảo, tập huấn phổ biến văn bản quy phạm pháp luật liên quan, tham quan học tập và trao đổi kinh nghiệm về quản lý hóa chất, chế phẩm diệt khuẩn, diệt côn trùng…</w:t>
      </w:r>
    </w:p>
    <w:p>
      <w:r>
        <w:t>80%</w:t>
      </w:r>
    </w:p>
    <w:p>
      <w:r>
        <w:t>100%</w:t>
      </w:r>
    </w:p>
    <w:p>
      <w:r>
        <w:t>3</w:t>
      </w:r>
    </w:p>
    <w:p>
      <w:r>
        <w:t>Tỷ lệ cán bộ phụ trách công tác hóa chất, chế phẩm diệt khuẩn, diệt côn trùng của các cấp được tập huấn.</w:t>
      </w:r>
    </w:p>
    <w:p>
      <w:r>
        <w:t>50%</w:t>
      </w:r>
    </w:p>
    <w:p>
      <w:r>
        <w:t>100%</w:t>
      </w:r>
    </w:p>
    <w:p>
      <w:r>
        <w:t>Mục tiêu 2. Tăng cường công tác thanh tra, kiểm tra về quản lý, sản xuất, mua bán và sử dụng hóa chất, chế phẩm diệt khuẩn, diệt côn trùng</w:t>
      </w:r>
    </w:p>
    <w:p>
      <w:r>
        <w:t>1</w:t>
      </w:r>
    </w:p>
    <w:p>
      <w:r>
        <w:t>Tỷ lệ các huyện, thị xã. thành phố triển khai hoạt động kiểm tra việc quản lý, mua bán, sử dụng hóa chất, chế phẩm diệt khuẩn, diệt côn trùng.</w:t>
      </w:r>
    </w:p>
    <w:p>
      <w:r>
        <w:t>50%</w:t>
      </w:r>
    </w:p>
    <w:p>
      <w:r>
        <w:t>100%</w:t>
      </w:r>
    </w:p>
    <w:p>
      <w:r>
        <w:t>2</w:t>
      </w:r>
    </w:p>
    <w:p>
      <w:r>
        <w:t>Tỷ lệ cán bộ thanh tra Sở Y tế được tập huấn về công tác thanh tra, kiểm tra đối với hóa chất, chế phẩm diệt khuẩn, diệt côn trùng</w:t>
      </w:r>
    </w:p>
    <w:p>
      <w:r>
        <w:t>50%</w:t>
      </w:r>
    </w:p>
    <w:p>
      <w:r>
        <w:t>100%</w:t>
      </w:r>
    </w:p>
    <w:p>
      <w:r>
        <w:t>3</w:t>
      </w:r>
    </w:p>
    <w:p>
      <w:r>
        <w:t>Tỷ lệ các cuộc thanh, kiểm tra đối với hóa chất, chế phẩm diệt khuẩn, diệt côn trùng có sự phối hợp liên ngành</w:t>
      </w:r>
    </w:p>
    <w:p>
      <w:r>
        <w:t>30%</w:t>
      </w:r>
    </w:p>
    <w:p>
      <w:r>
        <w:t>60%</w:t>
      </w:r>
    </w:p>
    <w:p>
      <w:r>
        <w:t>4</w:t>
      </w:r>
    </w:p>
    <w:p>
      <w:r>
        <w:t>Tỷ lệ cơ sở sản xuất, mua bán, sử dụng hóa chất, chế phẩm diệt khuẩn, diệt côn trùng được thanh, kiểm tra.</w:t>
      </w:r>
    </w:p>
    <w:p>
      <w:r>
        <w:t>50%</w:t>
      </w:r>
    </w:p>
    <w:p>
      <w:r>
        <w:t>80%</w:t>
      </w:r>
    </w:p>
    <w:p>
      <w:r>
        <w:t>Mục tiêu 3. Nâng cao nhận thức cho các cơ sở y tế và cộng đồng về an toàn sử dụng hóa chất, chế phẩm diệt khuẩn, diệt côn trùng</w:t>
      </w:r>
    </w:p>
    <w:p>
      <w:r>
        <w:t>1</w:t>
      </w:r>
    </w:p>
    <w:p>
      <w:r>
        <w:t>Tỷ lệ các cơ sở y tế trực thuộc Sở Y tế tham gia tập huấn về các văn bản quy phạm pháp luật và an toàn sử dụng hóa chất, chế phẩm diệt khuẩn, diệt côn trùng.</w:t>
      </w:r>
    </w:p>
    <w:p>
      <w:r>
        <w:t>80%</w:t>
      </w:r>
    </w:p>
    <w:p>
      <w:r>
        <w:t>100%</w:t>
      </w:r>
    </w:p>
    <w:p>
      <w:r>
        <w:t>2</w:t>
      </w:r>
    </w:p>
    <w:p>
      <w:r>
        <w:t>Tỷ lệ các huyện, thị xã, thành phố có tổ chức tập huấn về các văn bản quy phạm pháp luật và an toàn sử dụng hóa chất, chế phẩm diệt khuẩn, diệt côn trùng cho các cơ sở y tế.</w:t>
      </w:r>
    </w:p>
    <w:p>
      <w:r>
        <w:t>20%</w:t>
      </w:r>
    </w:p>
    <w:p>
      <w:r>
        <w:t>50%</w:t>
      </w:r>
    </w:p>
    <w:p>
      <w:r>
        <w:t>3</w:t>
      </w:r>
    </w:p>
    <w:p>
      <w:r>
        <w:t>Tỷ lệ các đơn vị sản xuất, kinh doanh, sử dụng được tập huấn về các văn bản quy phạm pháp luật và an toàn sử dụng hóa chất, chế phẩm diệt khuẩn, diệt côn trùng.</w:t>
      </w:r>
    </w:p>
    <w:p>
      <w:r>
        <w:t>50%</w:t>
      </w:r>
    </w:p>
    <w:p>
      <w:r>
        <w:t>80%</w:t>
      </w:r>
    </w:p>
    <w:p>
      <w:r>
        <w:t>4</w:t>
      </w:r>
    </w:p>
    <w:p>
      <w:r>
        <w:t>Tỷ lệ các huyện, thị xã, thành phố có hoạt động truyền thông về an toàn sử dụng hóa chất, chế phẩm diệt khuẩn, diệt côn trùng.</w:t>
      </w:r>
    </w:p>
    <w:p>
      <w:r>
        <w:t>20%</w:t>
      </w:r>
    </w:p>
    <w:p>
      <w:r>
        <w:t>100%</w:t>
      </w:r>
    </w:p>
    <w:p>
      <w:r>
        <w:t>Mục tiêu 4. Tăng cường ứng dụng công nghệ thông tin trong quản lý hóa chất, chế phẩm diệt khuẩn, diệt côn trùng</w:t>
      </w:r>
    </w:p>
    <w:p>
      <w:r>
        <w:t>1</w:t>
      </w:r>
    </w:p>
    <w:p>
      <w:r>
        <w:t>Tỷ lệ thủ tục hành chính về quản lý hóa chất, chế phẩm diệt khuẩn, diệt côn trùng được triển khai trên hệ thống dịch vụ công trực tuyến cấp độ 4 ở tỉnh Bắc Giang</w:t>
      </w:r>
    </w:p>
    <w:p>
      <w:r>
        <w:t>100%</w:t>
      </w:r>
    </w:p>
    <w:p>
      <w:r>
        <w:t>100%</w:t>
      </w:r>
    </w:p>
    <w:p>
      <w:r>
        <w:t>2</w:t>
      </w:r>
    </w:p>
    <w:p>
      <w:r>
        <w:t>Tỷ lệ các doanh nghiệp hoạt động trong lĩnh vực hóa chất, chế phẩm, các đơn vị liên quan được tập huấn, phổ biến về triển khai thực hiện dịch vụ công trực tuyến cấp độ 4 về hóa chất, chế phẩm diệt khuẩn, diệt côn trùng.</w:t>
      </w:r>
    </w:p>
    <w:p>
      <w:r>
        <w:t>80%</w:t>
      </w:r>
    </w:p>
    <w:p>
      <w:r>
        <w:t>100%</w:t>
      </w:r>
    </w:p>
    <w:p>
      <w:r>
        <w:t>II. PHẠM VI, ĐỐI TƯỢNG VÀ THỜI GIAN TRIỂN KHAI</w:t>
      </w:r>
    </w:p>
    <w:p>
      <w:r>
        <w:t>1. Phạm vi và đối tượng:  Hoạt động quản lý hóa chất, chế phẩm diệt côn trùng, diệt khuẩn được triển khai trên địa bàn tỉnh, bao gồm các cơ sở sản xuất, kinh doanh, dịch vụ vận chuyển hóa chất, chế phẩm và các cơ sở y tế.</w:t>
      </w:r>
    </w:p>
    <w:p>
      <w:r>
        <w:t>2. Thời gian thực hiện:  Từ năm 2024 đến năm 2030.</w:t>
      </w:r>
    </w:p>
    <w:p>
      <w:r>
        <w:t>III. NHIỆM VỤ, GIẢI PHÁP</w:t>
      </w:r>
    </w:p>
    <w:p>
      <w:r>
        <w:t>1. Tăng cường sự lãnh đạo chỉ đạo, phối hợp liên ngành</w:t>
      </w:r>
    </w:p>
    <w:p>
      <w:r>
        <w:t>Tăng cường sự lãnh đạo, chỉ đạo phối hợp của các cấp, các ngành trong công tác quản lý hóa chất, chế phẩm diệt côn trùng, diệt khuẩn.</w:t>
      </w:r>
    </w:p>
    <w:p>
      <w:r>
        <w:t>Rà soát, phân loại các cơ sở sản xuất, kinh doanh, tồn trữ, vận chuyển và sử dụng hóa chất, chế phẩm diệt côn trùng, diệt khuẩn thuộc diện quản lý Nhà nước về an toàn hóa chất, bảo vệ môi trường, để tổ chức quản lý, thanh tra, kiểm tra, giám sát an toàn trong hoạt động hóa chất, chế phẩm theo quy định của pháp luật.</w:t>
      </w:r>
    </w:p>
    <w:p>
      <w:r>
        <w:t>Chỉ đạo triển khai các giải pháp, biện pháp quản lý an toàn hóa chất, chế phẩm, tăng cường sự phối hợp của các ngành, các cấp trong công tác quản lý hóa chất, nâng cao năng lực hiệu quả quản lý về an toàn hóa chất, chế phẩm diệt côn trùng, diệt khuẩn.</w:t>
      </w:r>
    </w:p>
    <w:p>
      <w:r>
        <w:t>Chỉ đạo các sở, ban, ngành, địa phương trên địa bàn tỉnh theo chức năng nhiệm vụ xây dựng các chương trình, kế hoạch quản lý, trong đó lồng ghép nội dung quản lý an toàn hóa chất, chế phẩm trong công tác phòng cháy chữa cháy và cứu nạn cứu hộ, an toàn lao động, bảo vệ môi trường.</w:t>
      </w:r>
    </w:p>
    <w:p>
      <w:r>
        <w:t>2. Tăng cường năng lực quản lý hóa chất, chế phẩm diệt côn trùng, diệt khuẩn</w:t>
      </w:r>
    </w:p>
    <w:p>
      <w:r>
        <w:t>Tổ chức tập huấn cho đội ngũ cán bộ y tế, cán bộ quản lý nhà nước về các văn bản quy phạm pháp luật, quản lý và an toàn sử dụng hóa chất, chế phẩm diệt côn trùng, diệt khuẩn.</w:t>
      </w:r>
    </w:p>
    <w:p>
      <w:r>
        <w:t>Tổ chức tập huấn cho các đơn vị sản xuất, mua bán, sử dụng về các văn bản quy phạm pháp luật và an toàn sử dụng hóa chất, chế phẩm diệt côn trùng, diệt khuẩn; cách thức triển khai thực hiện dịch vụ công trực tuyến cấp độ 4 về hóa chất, chế phẩm diệt côn trùng, diệt khuẩn.</w:t>
      </w:r>
    </w:p>
    <w:p>
      <w:r>
        <w:t>Tổ chức các lớp tập huấn về công tác thanh tra, kiểm tra đối với quản lý hóa chất, chế phẩm diệt côn trùng, diệt khuẩn cho cán bộ thực hiện công tác thanh tra tại Sở Y tế.</w:t>
      </w:r>
    </w:p>
    <w:p>
      <w:r>
        <w:t>3. Truyền thông và ứng dụng công nghệ thông tin</w:t>
      </w:r>
    </w:p>
    <w:p>
      <w:r>
        <w:t>Tăng cường tuyên truyền trên các phương tiện thông tin đại chúng (tranh gấp, áp phích, phóng sự ngắn, chương trình truyền hình trực tuyến, thông điệp, bài viết...) về quản lý, sử dụng an toàn hóa chất, chế phẩm diệt côn trùng, diệt khuẩn để nâng cao nhận thức của cán bộ y tế, các đơn vị hoạt động trong lĩnh vực, các tổ chức, cá nhân sử dụng hóa chất, chế phẩm.</w:t>
      </w:r>
    </w:p>
    <w:p>
      <w:r>
        <w:t>Tổ chức các cuộc thi tìm hiểu về kiến thức quản lý, sử dụng an toàn hóa chất, chế phẩm diệt côn trùng, diệt khuẩn hoặc các chiến dịch truyền thông liên quan cho cán bộ y tế và cộng đồng.</w:t>
      </w:r>
    </w:p>
    <w:p>
      <w:r>
        <w:t>Xây dựng các tài liệu, tờ rơi... về an toàn sử dụng hóa chất, chế phẩm diệt côn trùng, diệt khuẩn và cung cấp cho các cơ sở y tế, tổ chức, doanh nghiệp, cá nhân và cộng đồng trong các sự kiện liên quan.</w:t>
      </w:r>
    </w:p>
    <w:p>
      <w:r>
        <w:t>Triển khai hệ thống dịch vụ công trực tuyến cấp độ 4 về hóa chất, chế phẩm diệt khuẩn, diệt côn trùng; tập huấn cho các đơn vị về triển khai thực hiện dịch vụ công trực tuyến cấp độ 4.</w:t>
      </w:r>
    </w:p>
    <w:p>
      <w:r>
        <w:t>Tiếp tục duy trì, nâng cấp hệ thống trang thông tin điện tử của cơ quan quản lý hóa chất, chế phẩm diệt khuẩn, diệt côn trùng tại địa phương để phục vụ người dân, doanh nghiệp và công tác quản lý.</w:t>
      </w:r>
    </w:p>
    <w:p>
      <w:r>
        <w:t>4. Tăng cường công tác thanh tra, kiểm tra về hóa chất, chế phẩm diệt côn trùng, diệt khuẩn</w:t>
      </w:r>
    </w:p>
    <w:p>
      <w:r>
        <w:t>Tổ chức các đoàn thanh tra, kiểm tra, giám sát việc quản lý, mua bán, sử dụng hóa chất, chế phẩm diệt côn trùng, diệt khuẩn tại các đơn vị, địa phương.</w:t>
      </w:r>
    </w:p>
    <w:p>
      <w:r>
        <w:t>Tổ chức hoặc phối hợp tham gia các đoàn thanh, kiểm tra liên ngành việc thực hiện các quy định của pháp luật về quản lý hóa chất.</w:t>
      </w:r>
    </w:p>
    <w:p>
      <w:r>
        <w:t>Triển khai công tác phòng chống buôn lậu, gian lận thương mại, hàng giả, hàng kém chất lượng về hóa chất, chế phẩm diệt côn trùng, diệt khuẩn.</w:t>
      </w:r>
    </w:p>
    <w:p>
      <w:r>
        <w:t>Kiểm soát các hóa chất, chế phẩm diệt côn trùng, diệt khuẩn lưu hành trên thị trường nhưng không sử dụng đúng với mục đích đã được cấp phép lưu hành.</w:t>
      </w:r>
    </w:p>
    <w:p>
      <w:r>
        <w:t>IV. KINH PHÍ THỰC HIỆN</w:t>
      </w:r>
    </w:p>
    <w:p>
      <w:r>
        <w:t>Nguồn ngân sách nhà nước được bố trí trong dự toán chi của các ngành, đơn vị theo quy định của nhà nước. Tổng kinh phí của tỉnh:  575.950.000  VNĐ; Bằng chữ:  Năm trăm bảy mươi năm triệu chín trăm năm mười ngàn đồng (Chi tiết theo Phụ lục đính kèm).</w:t>
      </w:r>
    </w:p>
    <w:p>
      <w:r>
        <w:t>Các nguồn kinh phí huy động xã hội hóa và các nguồn hợp pháp khác của các tổ chức, cơ quan, đơn vị, doanh nghiệp.</w:t>
      </w:r>
    </w:p>
    <w:p>
      <w:r>
        <w:t>V. TỔ CHỨC THỰC HIỆN</w:t>
      </w:r>
    </w:p>
    <w:p>
      <w:r>
        <w:t>1. Sở Y tế</w:t>
      </w:r>
    </w:p>
    <w:p>
      <w:r>
        <w:t>Là đầu mối theo dõi và tổng hợp việc triển khai thực hiện Kế hoạch quản lý hóa chất, chế phẩm diệt côn trùng, diệt khuẩn tại tỉnh Bắc Giang giai đoạn 2024 - 2030, chỉ đạo công tác quản lý hóa chất, chế phẩm diệt côn trùng, diệt khuẩn trong lĩnh vực gia dụng và y tế từ cấp tỉnh đến cấp huyện.</w:t>
      </w:r>
    </w:p>
    <w:p>
      <w:r>
        <w:t>Tổ chức tuyên truyền, tập huấn cho các tổ chức, cá nhân liên quan trên địa bàn tỉnh về các văn bản quy phạm pháp luật và an toàn sử dụng hóa chất, chế phẩm diệt côn trùng, diệt khuẩn dùng trong lĩnh vực gia dụng và y tế.</w:t>
      </w:r>
    </w:p>
    <w:p>
      <w:r>
        <w:t>Tăng cường quản lý hoá chất sử dụng trong bào chế dược phẩm cho người, hoá chất sử dụng trong diệt khuẩn, diệt côn trùng gia dụng, hoá chất sử dụng trong lĩnh vực y tế và phụ gia cho thực phẩm.</w:t>
      </w:r>
    </w:p>
    <w:p>
      <w:r>
        <w:t>Chủ trì, phối hợp với các đơn vị có liên quan trên địa bàn tỉnh thực hiện việc thanh tra, kiểm tra, giải quyết khiếu nại, tố cáo và xử lý các hành vi vi phạm pháp luật theo thẩm quyền trong lĩnh vực hóa chất, chế phẩm diệt côn trùng, diệt khuẩn dùng trong lĩnh vực gia dụng và y tế trên địa bàn tỉnh.</w:t>
      </w:r>
    </w:p>
    <w:p>
      <w:r>
        <w:t>Tổng hợp kết quả điều tra, thống kê phân loại các cơ sở sản xuất, kinh doanh, tồn trữ, vận chuyển và sử dụng hóa chất, chế phẩm diệt côn trùng, diệt khuẩn trên địa bàn tỉnh; tham mưu, đề xuất việc phân công, phân cấp trong quản lý đối với cơ sở sản xuất, kinh doanh, tồn trữ, vận chuyển và sử dụng hóa chất, chế phẩm diệt côn trùng, diệt khuẩn.</w:t>
      </w:r>
    </w:p>
    <w:p>
      <w:r>
        <w:t>Kịp thời tổng hợp các ý kiến phản ánh của các cơ quan, đơn vị, địa phương và các tổ chức, cá nhân có liên quan; tham mưu UBND tỉnh định kỳ sơ kết, tổng kết việc triển khai thực hiện nội dung Kế hoạch này và phương hướng triển khai trong giai đoạn tiếp theo phù hợp với quy định của pháp luật và tình hình thực tiễn trên địa bàn tỉnh.</w:t>
      </w:r>
    </w:p>
    <w:p>
      <w:r>
        <w:t>2. Sở Công Thương</w:t>
      </w:r>
    </w:p>
    <w:p>
      <w:r>
        <w:t>Phối hợp với Sở Y tế, Cục Quản lý thị trường trong công tác phòng chống buôn lậu, gian lận thương mại, hàng giả, hàng kém chất lượng về hóa chất, chế phẩm diệt côn trùng, diệt khuẩn dùng trong lĩnh vực gia dụng và y tế trên địa bàn tỉnh.</w:t>
      </w:r>
    </w:p>
    <w:p>
      <w:r>
        <w:t>3. Sở Nông nghiệp và Phát triển nông thôn</w:t>
      </w:r>
    </w:p>
    <w:p>
      <w:r>
        <w:t>Phối hợp với Sở Y tế trong quá trình thanh tra, kiểm tra, xử lý các vi phạm về hóa chất, chế phẩm diệt côn trùng, diệt khuẩn dùng trong lĩnh vực gia dụng và y tế sử dụng với mục đích phòng trừ các đối tượng dịch hại trong nông nghiệp trên địa bàn tỉnh.</w:t>
      </w:r>
    </w:p>
    <w:p>
      <w:r>
        <w:t>4. Cục Quản lý thị trường tỉnh</w:t>
      </w:r>
    </w:p>
    <w:p>
      <w:r>
        <w:t>Chủ trì, phối hợp với các ngành liên quan tăng cường kiểm tra, xử lý các hành vi vi phạm trong hoạt động sản xuất, kinh doanh hoá chất, chế phẩm diệt côn trùng, diệt khuẩn trên địa bàn tỉnh theo thẩm quyền.</w:t>
      </w:r>
    </w:p>
    <w:p>
      <w:r>
        <w:t>Tham mưu Ban Chỉ đạo 389 tỉnh tăng cường công tác thanh tra, kiểm tra về phòng chống thương mại, gian lận và hàng giả trong sản xuất, kinh doanh, nhập khẩu hoá chất, chế phẩm diệt côn trùng, diệt khuẩn trên địa bàn tỉnh.</w:t>
      </w:r>
    </w:p>
    <w:p>
      <w:r>
        <w:t>5. Công an tỉnh</w:t>
      </w:r>
    </w:p>
    <w:p>
      <w:r>
        <w:t>Chủ trì, phối hợp với các sở, ban, ngành trong thanh tra, kiểm tra sản xuất, kinh doanh, nhập khẩu hoá chất, chế phẩm diệt côn trùng, diệt khuẩn.</w:t>
      </w:r>
    </w:p>
    <w:p>
      <w:r>
        <w:t>Tiếp nhận và tiến hành điều tra đối với các vụ việc có yếu tố cấu thành tội phạm trong sản xuất, kinh doanh, nhập khẩu hoá chất, chế phẩm diệt côn trùng, diệt khuẩn.</w:t>
      </w:r>
    </w:p>
    <w:p>
      <w:r>
        <w:t>6. Sở Thông tin và Truyền thông</w:t>
      </w:r>
    </w:p>
    <w:p>
      <w:r>
        <w:t>Phối hợp với các đơn vị liên quan hướng dẫn các cơ quan thông tấn báo chí, Cổng thông tin điện tử, hệ thống thông tin cơ sở, bố trí thời lượng tuyên truyền nâng cao nhận thức, trách nhiệm của các cấp, các ngành và người dân về quản lý và sử dụng an toàn hóa chất, chế phẩm diệt côn trùng, diệt khuẩn.</w:t>
      </w:r>
    </w:p>
    <w:p>
      <w:r>
        <w:t>Phối hợp với các đơn vị chức năng trong thanh tra, kiểm tra, xác minh đối với các tổ chức, cá nhân quảng cáo hóa chất, chế phẩm diệt côn trùng, diệt khuẩn trên không gian mạng.</w:t>
      </w:r>
    </w:p>
    <w:p>
      <w:r>
        <w:t>7. Đài Phát thanh và Truyền hình tỉnh, Báo Bắc Giang</w:t>
      </w:r>
    </w:p>
    <w:p>
      <w:r>
        <w:t>Phối hợp với ngành Y tế, UBND các huyện, thị xã, thành phố tăng cường công tác tuyên truyền, nâng cao nhận thức, trách nhiệm các ngành, các cấp và các tầng lớp Nhân dân về quản lý và an toàn sử dụng hóa chất, chế phẩm diệt côn trùng, diệt khuẩn.</w:t>
      </w:r>
    </w:p>
    <w:p>
      <w:r>
        <w:t>8. Ủy ban nhân dân các huyện, thị xã, thành phố</w:t>
      </w:r>
    </w:p>
    <w:p>
      <w:r>
        <w:t>Tăng cường công tác quản lý hóa chất, chế phẩm diệt côn trùng, diệt khuẩn trên địa bàn. Xây dựng kế hoạch quản lý hóa chất, chế phẩm và bố trí kinh phí thực hiện.</w:t>
      </w:r>
    </w:p>
    <w:p>
      <w:r>
        <w:t>Chỉ đạo UBND cấp xã, các đơn vị chức năng trên địa bàn tiến hành rà soát, phân loại các cơ sở sản xuất, kinh doanh, tồn trữ, vận chuyển và sử dụng hóa chất, chế phẩm diệt côn trùng, diệt khuẩn; tổng hợp, báo cáo về Sở Y tế.</w:t>
      </w:r>
    </w:p>
    <w:p>
      <w:r>
        <w:t>Chỉ đạo các đơn vị trực thuộc phối hợp với các đơn vị y tế trên địa bàn thực hiện công tác thanh tra, kiểm tra về hóa chất, chế phẩm diệt côn trùng, diệt khuẩn dùng trong lĩnh vực gia dụng và y tế; xử lý nghiêm đối với các trường hợp vi phạm.</w:t>
      </w:r>
    </w:p>
    <w:p>
      <w:r>
        <w:t>Triển khai công tác phổ biến pháp luật, truyền thông cho người dân trên địa bàn huyện, thị xã, thành phố biết, lựa chọn và sử dụng các hóa chất, chế phẩm phù hợp, tránh nhầm lẫn với thuốc bảo vệ thực vật. Tuyên truyền cho các tổ chức, cá nhân nhận thức tầm quan trọng của công tác phòng ngừa sự cố hoá chất, chế phẩm tại địa phương.</w:t>
      </w:r>
    </w:p>
    <w:p>
      <w:r>
        <w:t>9. Các tổ chức, cá nhân sử dụng hoá chất trên địa bàn tỉnh</w:t>
      </w:r>
    </w:p>
    <w:p>
      <w:r>
        <w:t>Bảo đảm các điều kiện về cơ sở vật chất, kỹ thuật phù hợp với quy mô hoạt động và đặc tính của hoá chất, chế phẩm diệt côn trùng, diệt khuẩn theo quy định. Bảo đảm các điều kiện an toàn cho con người và môi trường trong quá trình hoạt động, đồng thời thực hiện tốt các quy định về huấn luyện liên quan đến hoạt động hoá chất, chế phẩm cho người lao động.</w:t>
      </w:r>
    </w:p>
    <w:p>
      <w:r>
        <w:t>Chỉ được sản xuất, kinh doanh hoá chất, chế phẩm diệt côn trùng, diệt khuẩn khi đáp ứng đủ điều kiện và được cơ quan có thẩm quyền cấp giấy phép, giấy chứng nhận theo quy định; đảm bảo thực hiện đúng các điều kiện sản xuất, kinh doanh theo giấy chứng nhận, giấy phép được cấp trong quá trình hoạt động.</w:t>
      </w:r>
    </w:p>
    <w:p>
      <w:r>
        <w:t>Chấp hành nghiêm các quy định trong thanh tra, kiểm tra của cơ quan có thẩm quyền về điều kiện sản xuất, kinh doanh hoá chất, chế phẩm diệt côn trùng, diệt khuẩn.</w:t>
      </w:r>
    </w:p>
    <w:p>
      <w:r>
        <w:t>10. Đề nghị Ủy ban MTTQ và các tổ chức chính trị - xã hội tỉnh</w:t>
      </w:r>
    </w:p>
    <w:p>
      <w:r>
        <w:t>Chủ động phối hợp với các sở, ngành, đoàn kiểm tra của tỉnh trong công tác thanh tra, kiểm tra, xử lý các hành vi vi phạm pháp luật theo thẩm quyền trong lĩnh vực hóa chất, chế phẩm diệt côn trùng, diệt khuẩn.</w:t>
      </w:r>
    </w:p>
    <w:p>
      <w:r>
        <w:t>Tăng cường công tác tuyên truyền, vận động nâng cao nhận thức cho cán bộ, hội viên, đoàn viên và Nhân dân về an toàn sử dụng hóa chất, chế phẩm diệt côn trùng, diệt khuẩn dùng trong lĩnh vực gia dụng; phối hợp kiểm tra, giám sát các hành vi, vi phạm trong sử dụng hóa chất, chế phẩm diệt côn trùng, diệt khuẩn.</w:t>
      </w:r>
    </w:p>
    <w:p>
      <w:r>
        <w:t>UBND tỉnh đề nghị thủ trưởng các sở, cơ quan thuộc UBND tỉnh, Công an tỉnh, Cục Quản lý thị trường tỉnh, các tổ chức chính trị - xã hội, UBND các huyện, thị xã, thành phố tổ chức triển khai thực hiện nội dung Kế hoạch, báo cáo kết quả thực hiện về UBND tỉnh (qua Sở Y tế) theo quy định./.</w:t>
      </w:r>
    </w:p>
    <w:p>
      <w:r>
        <w:t>Nơi nhận:</w:t>
      </w:r>
    </w:p>
    <w:p>
      <w:r>
        <w:t>- Bộ Y tế (b/c);</w:t>
      </w:r>
    </w:p>
    <w:p>
      <w:r>
        <w:t>- Chủ tịch, các PCT UBND tỉnh;</w:t>
      </w:r>
    </w:p>
    <w:p>
      <w:r>
        <w:t>- Các sở, ban, ngành, đoàn thể tỉnh;</w:t>
      </w:r>
    </w:p>
    <w:p>
      <w:r>
        <w:t>- Công an tỉnh;</w:t>
      </w:r>
    </w:p>
    <w:p>
      <w:r>
        <w:t>- Cục Quản lý thị trường tỉnh;</w:t>
      </w:r>
    </w:p>
    <w:p>
      <w:r>
        <w:t>- Đài PT và TH tỉnh, Báo Bắc Giang;</w:t>
      </w:r>
    </w:p>
    <w:p>
      <w:r>
        <w:t>- UBND các huyện, thị xã, thành phố;</w:t>
      </w:r>
    </w:p>
    <w:p>
      <w:r>
        <w:t>- VP UBND tỉnh:</w:t>
      </w:r>
    </w:p>
    <w:p>
      <w:r>
        <w:t>+ CVP, TH, HCTC, QTTV;</w:t>
      </w:r>
    </w:p>
    <w:p>
      <w:r>
        <w:t>+ Lưu: VT, KGVX. Quân .</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