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thực hiện Quy chế dân chủ ở cơ sở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79/KH-UBND</w:t>
      </w:r>
    </w:p>
    <w:p>
      <w:r>
        <w:t>Bắc Kạn, ngày 14 tháng 02 năm 2025</w:t>
      </w:r>
    </w:p>
    <w:p>
      <w:r>
        <w:t>KẾ HOẠCH</w:t>
      </w:r>
    </w:p>
    <w:p>
      <w:r>
        <w:t>THỰC HIỆN QUY CHẾ DÂN CHỦ Ở CƠ SỞ NĂM 2025</w:t>
      </w:r>
    </w:p>
    <w:p>
      <w:r>
        <w:t>Thực hiện Kế hoạch số 298-KH/TU ngày 09/01/2025 của Ban Thường vụ Tỉnh ủy về thực hiện quy chế dân chủ ở cơ sở trên địa bàn tỉnh năm 2025, Ủy ban nhân dân (UBND) tỉnh xây dựng Kế hoạch thực hiện quy chế dân chủ (QCDC) ở cơ sở năm 2025 với nội dung như sau:</w:t>
      </w:r>
    </w:p>
    <w:p>
      <w:r>
        <w:t>I. MỤC ĐÍCH, YÊU CẦU</w:t>
      </w:r>
    </w:p>
    <w:p>
      <w:r>
        <w:t>1. Mục đích</w:t>
      </w:r>
    </w:p>
    <w:p>
      <w:r>
        <w:t>- Tiếp tục quán triệt, triển khai các quan điểm của Đảng, chính sách, pháp luật của Nhà nước, các văn bản của Trung ương, của tỉnh về xây dựng và thực hiện QCDC ở cơ sở nhằm tăng cường nhận thức của cán bộ, đảng viên, công chức, viên chức, người lao động và Nhân dân về dân chủ và thực hành dân chủ, bảo đảm phát huy quyền làm chủ của Nhân dân.</w:t>
      </w:r>
    </w:p>
    <w:p>
      <w:r>
        <w:t>- Cụ thể hóa các chủ trương của Đảng, chính sách, pháp luật của Nhà nước về phát huy dân chủ, mở rộng quyền làm chủ của Nhân dân trên tất cả các lĩnh vực của đời sống xã hội. Thực hiện tốt phương châm “Dân biết, dân bàn, dân làm, dân kiểm tra, dân giám sát, dân thụ hưởng” góp phần xây dựng Đảng, chính quyền trong sạch, vững mạnh; tăng cường khối đại đoàn kết toàn dân, giữ vững an ninh chính trị, trật tự an toàn xã hội, thực hiện thắng lợi các mục tiêu phát triển kinh tế, văn hóa, xã hội; đảm bảo quốc phòng - an ninh trên địa bàn tỉnh.</w:t>
      </w:r>
    </w:p>
    <w:p>
      <w:r>
        <w:t>2. Yêu cầu</w:t>
      </w:r>
    </w:p>
    <w:p>
      <w:r>
        <w:t>- Việc xây dựng và thực hiện QCDC ở cơ sở phải được tiến hành trên tất cả các lĩnh vực có liên quan trực tiếp đến quyền và lợi ích chính đáng của Nhân dân; nêu cao tinh thần trách nhiệm của cán bộ, công chức, viên chức, nhất là người đứng đầu trong việc lãnh đạo, chỉ đạo thực hiện QCDC ở cơ sở đi vào nền nếp, thiết thực, hiệu quả, tránh hình thức.</w:t>
      </w:r>
    </w:p>
    <w:p>
      <w:r>
        <w:t>- Phát huy dân chủ trực tiếp nhằm đưa việc thực hiện dân chủ ở cơ sở trở thành một trong những nhiệm vụ trọng tâm, thường xuyên. Tăng cường, nâng cao chất lượng, hiệu quả việc thực hiện QCDC ở các loại hình cơ sở; kịp thời khắc phục những tồn tại, hạn chế trong quá trình triển khai thực hiện; phát huy những nhân tố tích cực, điển hình tiên tiến để hoàn thành tốt nhiệm vụ chính trị được giao.</w:t>
      </w:r>
    </w:p>
    <w:p>
      <w:r>
        <w:t>II. NỘI DUNG THỰC HIỆN</w:t>
      </w:r>
    </w:p>
    <w:p>
      <w:r>
        <w:t>1. Tiếp tục đẩy mạnh công tác tuyên truyền, quán triệt nâng cao nhận thức về xây dựng và thực hiện QCDC ở cơ sở và thực hành dân chủ ở cơ sở</w:t>
      </w:r>
    </w:p>
    <w:p>
      <w:r>
        <w:t>- Các cơ quan, đơn vị, địa phương tiếp tục triển khai, quán triệt các chủ trương, đường lối của Đảng, chính sách, pháp luật của Nhà nước về thực hiện QCDC cơ sở, gắn với triển khai thực hiện Nghị quyết Đại hội Đảng các cấp nhiệm kỳ 2020-2025 và Nghị quyết Đại hội lần thứ XIII của Đảng về nội dung liên quan đến quyền làm chủ của Nhân dân, luật và các nghị định về thực hiện dân chủ ở cơ sở; tiếp tục quán triệt, tổ chức thực hiện Kết luận số 120-KL/TW ngày 07/01/2016 của Bộ Chính trị (khóa XI) về tiếp tục đẩy mạnh, nâng cao chất lượng, hiệu quả việc xây dựng và thực hiện QCDC ở cơ sở; các nghị quyết, kết luận, kế hoạch của Trung ương, của tỉnh về công tác xây dựng, chỉnh đốn Đảng, các cuộc vận động, phong trào thi đua yêu nước đến cán bộ, đảng viên, công chức, viên chức, người lao động một cách đồng bộ, đi vào chiều sâu ở tất cả các loại hình cơ sở, nhất là các lĩnh vực liên quan trực tiếp đến quyền, lợi ích hợp pháp, chính đáng của Nhân dân.</w:t>
      </w:r>
    </w:p>
    <w:p>
      <w:r>
        <w:t>- Tuyên truyền, phổ biến quy định về trách nhiệm của người đứng đầu cấp ủy trong việc tiếp công dân, đối thoại trực tiếp với Nhân dân và xử lý những phản ánh, kiến nghị của Nhân dân trên địa bàn tỉnh ( Quy định số 2905-QC/TU ngày 29/8/2019 của Ban Thường vụ Tỉnh ủy ); Quy định về giám sát của Mặt trận Tổ quốc Việt Nam, các tổ chức chính trị - xã hội và Nhân dân đối với việc rèn luyện đạo đức, lối sống của người đứng đầu, cán bộ chủ chốt và cán bộ, đảng viên ( Quy định số 124-QĐ/TW ngày 02/02/2018 của Ban Bí thư ); Hướng dẫn khung để các cấp ủy, tổ chức đảng trực thuộc Trung ương tiếp tục phát huy vai trò của Nhân dân trong đấu tranh ngăn chặn, đẩy lùi sự suy thoái, “tự diễn biến”, “tự chuyển hóa” trong nội bộ ( Quyết định số 99-QĐ/TW ngày 03/10/2017 của Ban Bí thư ). Công khai địa chỉ tiếp nhận phản ánh, kiến nghị bằng nhiều hình thức để người dân biết, dễ tiếp cận và thực hiện.</w:t>
      </w:r>
    </w:p>
    <w:p>
      <w:r>
        <w:t>- Đa dạng hóa các hình thức thông tin, tuyên truyền tạo sự chuyển biến tích cực trong nhận thức và hành động của cơ quan, đơn vị, địa phương, của cán bộ, công chức, viên chức, người lao động về dân chủ và thực hành dân chủ, góp phần xây dựng đơn vị ngày càng trong sạch, vững mạnh, hoạt động hiệu lực, hiệu quả; xây dựng đội ngũ cán bộ, công chức, viên chức có đủ năng lực, phẩm chất đáp ứng yêu cầu nhiệm vụ trong tình hình mới.</w:t>
      </w:r>
    </w:p>
    <w:p>
      <w:r>
        <w:t>2. Gắn việc thực hiện QCDC ở cơ sở với nhiệm vụ chính trị của cơ quan, đơn vị, địa phương</w:t>
      </w:r>
    </w:p>
    <w:p>
      <w:r>
        <w:t>- Các cơ quan, đơn vị, địa phương xây dựng và thực hiện QCDC ở cơ sở phải gắn với thực hiện nhiệm vụ chính trị, nhiệm vụ phát triển kinh tế - xã hội, đảm bảo quốc phòng - an ninh; xây dựng hệ thống chính trị theo Nghị quyết số 48-NQ/TU ngày 06/12/2024 của Ban Chấp hành Đảng bộ tỉnh (khóa XII) về nhiệm vụ năm 2025; Quy định số 08-QĐi/TW ngày 25/10/2018 của Ban Chấp hành Trung ương quy định trách nhiệm nêu gương của cán bộ, đảng viên trước hết là Ủy viên Bộ Chính trị, Ủy viên Ban Bí thư, Ủy viên Ban Chấp hành Trung ương; Quy định số 11-QĐi/TW ngày 18/02/2019 của Bộ Chính trị về trách nhiệm của người đứng đầu cấp ủy trong việc tiếp dân, đối thoại trực tiếp với dân và xử lý những phản ánh kiến nghị của dân.</w:t>
      </w:r>
    </w:p>
    <w:p>
      <w:r>
        <w:t>- Phát huy tốt vai trò nêu gương của đảng viên, đặc biệt là người đứng đầu, cán bộ lãnh đạo quản lý trong thực hành dân chủ gắn với thực hiện tốt Kết luận số 21-KL/TW ngày 25/10/2021 của Ban Chấp hành Trung ương về đẩy mạnh xây dựng, chỉnh đốn Đảng và hệ thống chính trị; kiên quyết ngăn chặn, xử lý nghiêm cán bộ, đảng viên suy thoái về tư tưởng chính trị, đạo đức, lối sống, biểu hiện “tự diễn biến”, “tự chuyển hoá”; Kết luận số 01-KL/TW ngày 18/5/2021 của Bộ Chính trị về tiếp tục thực hiện Chỉ thị số 05-CT/TW về “Đẩy mạnh học tập và làm theo tư tưởng, đạo đức, phong cách Hồ Chí Minh”; Chỉ thị số 26/CT-TTg ngày 05/9/2016 của Thủ tướng Chính phủ về tăng cường kỷ luật, kỷ cương trong các cơ quan hành chính nhà nước các cấp; Kế hoạch số 348/KH- UBND ngày 13/10/2016 của UBND tỉnh về thực hiện Chỉ thị số 26/CT-TTg của Thủ tướng Chính phủ.</w:t>
      </w:r>
    </w:p>
    <w:p>
      <w:r>
        <w:t>- Tiếp tục thể chế hóa, cụ thể hóa kịp thời các văn bản của Đảng, Nhà nước về thực hiện QCDC ở cơ sở; lắng nghe, tiếp thu ý kiến Nhân dân trong xây dựng, ban hành các cơ chế chính sách nhằm đáp ứng quyền, lợi ích, nguyện vọng chính đáng của Nhân dân. Ban hành các cơ chế, chính sách đồng bộ phù hợp với yêu cầu thực tiễn, đảm bảo quyền làm chủ của Nhân dân gắn với thực hiện hiệu quả Chỉ thị số 33/CT-TTg, ngày 26/11/2021 của Thủ tướng Chính phủ, Kế hoạch số 780/KH-UBND ngày 20/12/2021 của UBND tỉnh về việc tiếp tục tăng cường và đổi mới công tác dân vận của cơ quan hành chính nhà nước, chính quyền các cấp trong tình hình mới.</w:t>
      </w:r>
    </w:p>
    <w:p>
      <w:r>
        <w:t>- Tập trung nâng cao chất lượng cải cách hành chính gắn với chuyển đổi số; nâng cao đạo đức công vụ, tinh thần trách nhiệm, ý thức phục vụ Nhân dân của đội ngũ cán bộ, công chức, viên chức. Thường xuyên kiểm tra, thanh tra công vụ, xử lý nghiêm những cán bộ, công chức, viên chức có hành vi cửa quyền, tham nhũng, lãng phí, gây phiền hà cho người dân và doanh nghiệp. Đổi mới công tác đánh giá cán bộ, lấy kết quả phục vụ và sự hài lòng của người dân, doanh nghiệp làm thước đo. Tăng cường các giải pháp chỉ đạo việc thực hiện quy chế dân chủ trên các loại hình cơ quan, doanh nghiệp, đặc biệt chú trọng các doanh nghiệp khu vực ngoài nhà nước.</w:t>
      </w:r>
    </w:p>
    <w:p>
      <w:r>
        <w:t>- Tiếp tục thực hiện hiệu quả công tác tiếp xúc, đối thoại trực tiếp với người dân theo Quy định số 11-QĐi/TW ngày 18/02/2019 của Bộ Chính trị về trách nhiệm của người đứng đầu cấp ủy trong việc tiếp dân, đối thoại trực tiếp với dân và xử lý những phản ánh kiến nghị của dân; Quyết định số 213-QĐ/TU ngày 01/3/2016 của Tỉnh ủy về việc ban hành Quy chế tiếp xúc, đối thoại trực tiếp của người đứng đầu cấp ủy, chính quyền các cấp với Nhân dân trên địa bàn tỉnh Bắc Kạn; tập trung giải quyết kịp thời, dứt điểm những kiến nghị, nguyện vọng chính đáng của Nhân dân, nhất là các vấn đề dư luận Nhân dân đang quan tâm.</w:t>
      </w:r>
    </w:p>
    <w:p>
      <w:r>
        <w:t>- Gắn việc thực hiện QCDC với việc thực hiện Nghị quyết Trung ương 4 khóa XI về “Một số vấn đề cấp bách về xây dựng Đảng hiện nay” và Nghị quyết Trung ương 4 (khóa XII) về tăng cường xây dựng, chỉnh đốn Đảng; ngăn chặn, đẩy lùi sự suy thoái về tư tưởng chính trị, đạo đức, lối sống, những biểu hiện “tự diễn biến”, “tự chuyển hóa” trong nội bộ; việc “Học tập và làm theo tư tưởng, đạo đức, phong cách Hồ Chí Minh”. Nâng cao ý thức thực hành tiết kiệm, tinh thần đấu tranh phòng, chống tham nhũng, lãng phí, quan liêu, cửa quyền; nâng cao năng lực, hiệu lực, hiệu quả quản lý nhà nước của các cơ quan, đơn vị; đổi mới tác phong, lề lối làm việc theo hướng dẫn chủ hóa và công khai hóa; phát huy tinh thần trách nhiệm, ý thức phục vụ Nhân dân của đội ngũ cán bộ, công chức, viên chức.</w:t>
      </w:r>
    </w:p>
    <w:p>
      <w:r>
        <w:t>- Tăng cường công tác giáo dục chính trị, tư tưởng, đạo đức, lối sống và các hoạt động đào tạo bồi dưỡng, nâng cao năng lực về chuyên môn n ghiệp vụ cho đội ngũ đảng viên, cán bộ, công chức, viên chức, góp phần nâng cao chất lượng hiệu quả công tác tham mưu, triển khai thực hiện các chủ trương của Đảng, chính sách, pháp luật của Nhà nước và đáp ứng yêu cầu đổi mới trong giai đoạn hiện nay.</w:t>
      </w:r>
    </w:p>
    <w:p>
      <w:r>
        <w:t>- Thực hiện nghiêm túc quy chế phối hợp giữa cấp ủy, chính quyền, các tổ chức đoàn thể, chuyên môn; tổ chức thực hiện tốt QCDC trong việc niêm yết công khai những nội dung để đảng viên, cán bộ, công chức, viên chức và Nhân dân được biết theo quy định của pháp luật với phương châm “dân biết, dân bàn, dân làm, dân kiểm tra”, xây dựng cơ quan, đơn vị trong sạch, vững mạnh toàn diện.</w:t>
      </w:r>
    </w:p>
    <w:p>
      <w:r>
        <w:t>- Tiếp tục triển khai, xây dựng các mô hình, điển hình tiên tiến trong xây dựng và thực hiện QCDC ở cơ sở trong các loại hình cơ sở; kịp thời biểu dương, khen thưởng, nhân rộng các điển hình tiêu biểu trong thực hiện QCDC ở cơ sở.</w:t>
      </w:r>
    </w:p>
    <w:p>
      <w:r>
        <w:t>3. Công tác phối hợp với Mặt trận Tổ quốc, các tổ chức chính trị - xã hội trong thực hành và phát huy dân chủ ở cơ sở</w:t>
      </w:r>
    </w:p>
    <w:p>
      <w:r>
        <w:t>- Chính quyền các cấp, cơ quan, đơn vị thực hiện tốt trong công tác phối hợp, tạo điều kiện và tiếp thu góp ý của Mặt trận Tổ quốc (MTTQ), các đoàn thể chính trị - xã hội và Nhân dân tham gia phản biện, góp ý xây dựng chính quyền; tổ chức tốt việc đối thoại trực tiếp theo định kỳ giữa người đứng đầu cấp ủy, chính quyền với Nhân dân; lựa chọn những vấn đề thiết thực, tác động trực tiếp đến người dân để đối thoại, qua đó giải quyết kịp thời, có hiệu quả những vấn đề bức xúc, nổi cộm được Nhân dân quan tâm.</w:t>
      </w:r>
    </w:p>
    <w:p>
      <w:r>
        <w:t>- Tiếp tục triển khai thực hiện nghiêm túc Quyết định số 217-QĐ/TW; Quyết định số 218-QĐ/TW ngày 12/12/2013 của Bộ Chính trị về Quy chế giám sát và phản biện xã hội, tham gia góp ý xây dựng Đảng, xây dựng chính quyền của MTTQ Việt Nam và các tổ chức chính trị - xã hội và Nhân dân; Quy định số 124-QĐ/TW ngày 02/02/2018 của Ban Bí thư Trung ương Đảng về giám sát của MTTQ Việt Nam, các tổ chức chính trị - xã hội và Nhân dân đối với việc rèn luyện đạo đức, lối sống của người đứng đầu, cán bộ chủ chốt và cán bộ, đảng viên; Chỉ thị số 18-CT/TW ngày 26/10/2022 của Ban Bí thư về phát huy vai trò, nâng cao chất lượng, hiệu quả công tác giám sát, phản biện xã hội của MTTQ và các tổ chức chính trị - xã hội; Quyết định số 213-QĐ/TU, 214-QĐ/TU ngày 01/3/2016 của Ban Thường vụ Tỉnh ủy quy định trách nhiệm của cấp ủy, tổ chức đảng, chính quyền tiếp thu góp ý của MTTQ Việt Nam, các đoàn thể chính trị - xã hội và Nhân dân tham gia góp ý xây dựng Đảng, xây dựng chính quyền.</w:t>
      </w:r>
    </w:p>
    <w:p>
      <w:r>
        <w:t>4. Kiện toàn, nâng cao chất lượng hoạt động của Ban Chỉ đạo thực hiện Quy chế dân chủ ở cơ sở</w:t>
      </w:r>
    </w:p>
    <w:p>
      <w:r>
        <w:t>- Các cấp ủy đảng, chính quyền, cơ quan, đơn vị thường xuyên củng cố, rà soát, kiện toàn Ban Chỉ đạo đáp ứng yêu cầu nhiệm vụ và phù hợp với tình hình thực tế; ban hành, bổ sung, sửa đổi quy chế làm việc, phân công nhiệm vụ cụ thể cho từng thành viên; thực hiện tốt công tác đôn đốc, kiểm tra, giám sát, hướng dẫn thực hiện.</w:t>
      </w:r>
    </w:p>
    <w:p>
      <w:r>
        <w:t>- Nâng cao chất lượng hoạt động của Ban Chỉ đạo các cấp, bộ phận giúp việc; chú trọng công tác tập huấn, bồi dưỡng, hướng dẫn chuyên môn, nghiệp vụ; phát huy năng lực sáng tạo, nêu cao ý thức trách nhiệm, đạo đức công vụ và thái độ phục vụ Nhân dân của đội ngũ cán bộ, đảng viên, công chức, viên chức.</w:t>
      </w:r>
    </w:p>
    <w:p>
      <w:r>
        <w:t>5. Công tác kiểm tra, giám sát việc thực hiện QCDC ở cơ sở</w:t>
      </w:r>
    </w:p>
    <w:p>
      <w:r>
        <w:t>- Các cơ quan, đơn vị, địa phương xây dựng nội dung kế hoạch kiểm tra, giám sát việc thực hiện dân chủ ở xã, phường, thị trấn, dân chủ trong hoạt động cơ quan hành chính nhà nước, đơn vị sự nghiệp công lập. Trong đó, chú trọng kiểm tra sâu việc xây dựng, thực hiện các quy chế, quy định của cơ quan, đơn vị, địa phương; giám sát việc thực hiện trách nhiệm nêu gương của người đứng đầu, ý thức gương mẫu chấp hành của cán bộ, đảng viên, công chức, viên chức về dân chủ và thực hành dân chủ ở cơ sở.</w:t>
      </w:r>
    </w:p>
    <w:p>
      <w:r>
        <w:t>- Tăng cường công tác kiểm tra, giám sát việc lãnh đạo, chỉ đạo, tổ chức thực hiện các chủ trương, nghị quyết, các quy định về thực hiện QCDC ở cơ sở tại các cơ quan, đơn vị, địa phương nơi làm việc gắn với công tác phòng chống quan liêu, tham nhũng, lãng phí, tiêu cực có dư luận phản ánh của người dân; các nội dung, lĩnh vực phức tạp, nhạy cảm dễ xảy ra sai phạm, như công tác cán bộ, công tác tài chính, triển khai các chương trình, dự án.</w:t>
      </w:r>
    </w:p>
    <w:p>
      <w:r>
        <w:t>- Tổ chức kiểm tra, đánh giá kết quả việc thực hiện QCDC ở các cấp, ngành, đơn vị, địa phương kịp thời chấn chỉnh các mặt tồn tại, hạn chế, đề ra giải pháp khắc phục đáp ứng yêu cầu nhiệm vụ trong tình hình mới.</w:t>
      </w:r>
    </w:p>
    <w:p>
      <w:r>
        <w:t>6. Tổ chức thực hiện có hiệu quả QCDC ở các loại hình cơ sở</w:t>
      </w:r>
    </w:p>
    <w:p>
      <w:r>
        <w:t>a) Đối với xã, phường, thị trấn.</w:t>
      </w:r>
    </w:p>
    <w:p>
      <w:r>
        <w:t>- Chính quyền cấp xã tiếp tục chỉ đạo, triển khai thực hiện tốt các hình thức đã công khai, minh bạch những nội dung theo quy định như: Kế hoạch phát triển kinh tế - xã hội; phương án đền bù, hỗ trợ giải phóng mặt bằng, tái định cư liên quan đến dự án, công trình trên địa bàn; quy hoạch, kế hoạch sử dụng đất; các khoản đóng góp của Nhân dân; huy động vốn làm đường giao thông nông thôn; quy hoạch, đề án xây dựng nông thôn mới,... Thực hiện tốt việc lấy ý kiến tham gia của Nhân dân vào các chương trình, dự án phát triển kinh tế - xã hội của địa phương trước khi quyết định hoặc trình cấp có thẩm quyền quyết định như: Đề án chia tách, sáp nhập thôn, tổ dân phố; mức đóng góp xây dựng các công trình phúc lợi công cộng của xã, thôn, tổ dân phố; hương ước, quy ước; bình xét các đối tượng được hưởng chính sách xã hội; việc bầu, miễn nhiệm, bãi nhiệm trưởng thôn; những nhiệm vụ cụ thể để từng bước hoàn thành 19 tiêu chí về xây dựng nông thôn mới…</w:t>
      </w:r>
    </w:p>
    <w:p>
      <w:r>
        <w:t>- Giám sát các hoạt động của chính quyền theo quy định như: Giám sát chương trình, dự án phát triển kinh tế - xã hội; việc quản lý và sử dụng các loại quỹ; các chủ trương, kế hoạch vay vốn để phát triển sản xuất; trách nhiệm giải quyết công việc của chính quyền và cán bộ, công chức; việc thực hiện chế độ chính sách; công tác tiếp công dân, giải quyết đơn thư khiếu nại, tố cáo, phản ánh của Nhân dân… để Nhân dân phát huy quyền làm chủ của mình, tích cực tham gia đóng góp ý kiến, bàn bạc, giám sát các vấn đề có liên quan đến quyền lợi của Nhân dân, góp phần phát triển kinh tế, văn hóa, xã hội, đảm bảo trật tự an toàn xã hội ở địa phương.</w:t>
      </w:r>
    </w:p>
    <w:p>
      <w:r>
        <w:t>b) Đối với cơ quan hành chính nhà nước, đơn vị sự nghiệp công lập</w:t>
      </w:r>
    </w:p>
    <w:p>
      <w:r>
        <w:t>- Tiếp tục tổ chức thực hiện tốt nội dung tại Chương III, Luật Thực hiện dân chủ ở cơ sở trong các hoạt động của đơn vị, đảm bảo nguyên tắc tập trung dân chủ, sự lãnh đạo, chỉ đạo của cấp ủy, chính quyền; nâng cao năng lực quản lý nhà nước, tổ chức thực hiện có hiệu quả chương trình cải cách hành chính, nhất là thủ tục hành chính, đẩy mạnh việc giải quyết thủ tục hành chính qua hệ thống “một cửa”, “một cửa liên thông”, ứng dụng công nghệ thông tin trong giải quyết công việc; thực hiện nghiêm việc công khai minh bạch trong hoạt động quản lý nhà nước đối với ngành, lĩnh vực và trong nội bộ cơ quan, đơn vị; rà soát, sửa đổi, bổ sung các quy định, quy chế nhằm bảo đảm thống nhất thực hiện.</w:t>
      </w:r>
    </w:p>
    <w:p>
      <w:r>
        <w:t>- Thực hiện dân chủ, công khai trong công tác cán bộ như: Quy hoạch, đánh giá, xếp loại cán bộ, công chức, viên chức, người lao động, tiền lương, tiền thưởng, phúc lợi xã hội, nâng lương, thi đua - khen thưởng, tuyển dụng, tinh giản biên chế…; công khai, minh bạch tài sản, thu nhập, chi tiêu tài chính, quản lý, sử dụng kinh phí, ngân sách, tài sản công… đảm bảo đúng quy định của pháp luật và hoạt động của đơn vị nhất là các lĩnh vực có liên quan trực tiếp đến quyền và lợi ích của cán bộ, công chức, viên chức và người lao động. Duy trì và nâng cao chất lượng hoạt động của Ban Thanh tra Nhân dân và các tổ chức đoàn thể, phát huy vai trò đại diện cho quyền lợi của cán bộ, công chức, viên chức và người lao động, tạo không khí dân chủ, cởi mở, đoàn kết trong nội bộ, đẩy mạnh các phong trào thi đua phấn đấu hoàn thành tốt nhiệm vụ được giao.</w:t>
      </w:r>
    </w:p>
    <w:p>
      <w:r>
        <w:t>- Tổ chức hội nghị đối thoại giữa Thủ trưởng đơn vị, các tổ chức đoàn thể với cán bộ, công chức, viên chức, người lao động để kịp thời nắm bắt tình hình, những khó khăn, vướng mắc để đề xuất, kiến nghị cấp có thẩm quyền sửa đổi, bổ sung, ban hành các chính sách mới. Công khai để cán bộ, công chức, viên chức, người lao động biết những việc được tham gia ý kiến, những việc được giám sát, kiểm tra; dân chủ trong mối quan hệ và giải quyết công việc với công dân, cơ quan, đơn vị, tổ chức có liên quan theo quy định. Không để xảy ra việc quan liêu, hách dịch, cửa quyền, tham nhũng, gây khó khăn, phiền hà, sách nhiễu trong giải quyết công việc của tổ chức, công dân.</w:t>
      </w:r>
    </w:p>
    <w:p>
      <w:r>
        <w:t>- Tăng cường công tác kiểm tra, thanh tra công vụ, xử lý nghiêm những cán bộ, công chức, viên chức có hành vi tham nhũng, lãng phí, tiêu cực, gây nhũng nhiễu, xâm phạm đến quyền và lợi ích chính đáng của Nhân dân. Thực hiện tốt các quy định về đạo đức, văn hóa giao tiếp, quy tắc ứng xử, đề án văn hóa công vụ và những việc không được làm theo quy định của pháp luật.</w:t>
      </w:r>
    </w:p>
    <w:p>
      <w:r>
        <w:t>- Tổ chức triển khai thực hiện có hiệu quả Kế hoạch số 893/KH-UBND ngày 26/12/2024 của UBND tỉnh về thực hiện công tác cải cách hành chính tỉnh Bắc Kạn năm 2025; Quyết định số 1814/QĐ-UBND ngày 30/9/2021 của UBND tỉnh về ban hành Chương trình hành động thực hiện Nghị quyết 76/NQ-CP ngày 15/7/2021 của Chính phủ, Nghị quyết số 08-NQ/TU ngày 24/4/2021 của Ban Chấp hành Đảng bộ tỉnh về đẩy mạnh cải cách thủ tục hành chính, nâng cao năng lực cạnh tranh cấp tỉnh giai đoạn 2021-2025. Thường xuyên cập nhật đúng, đủ, kịp thời thủ tục hành chính đang có hiệu lực thi hành, niêm yết công khai, đúng quy định tại trụ sở cơ quan, đơn vị và trên Cổng/trang thông tin điện tử để tạo điều kiện thuận lợi cho cá nhân, tổ chức tiếp cận, thực hiện và giám sát việc giải quyết thủ tục hành chính.</w:t>
      </w:r>
    </w:p>
    <w:p>
      <w:r>
        <w:t>- Thực hiện đổi mới phong cách làm việc “Trọng dân, gần dân, hiểu dân, học dân và có trách nhiệm với dân”, “nghe dân nói”, “nói dân hiểu”, “hướng dẫn dân làm”, “làm dân tin”, khắc phục bệnh thành tích, hành chính, quan liêu xa dân. Kịp thời giải quyết những yêu cầu nguyện vọng, chính đáng của Nhân dân.</w:t>
      </w:r>
    </w:p>
    <w:p>
      <w:r>
        <w:t>c) Đối với doanh nghiệp, cơ sở sản xuất kinh doanh</w:t>
      </w:r>
    </w:p>
    <w:p>
      <w:r>
        <w:t>- Tiếp tục tổ chức triển khai thực hiện tốt các nội dung về thực hiện dân chủ tại Chương IV, Luật Thực hiện dân chủ ở cơ sở năm 2022, Nghị định số 145/2020/NĐ-CP ngày 14/12/2020 của Chính phủ quy định chi tiết và hướng dẫn thi hành một số điều của Bộ luật Lao động về điều kiện lao động và quan hệ lao động, trọng tâm là công tác tuyên truyền, công khai, bảo đảm quyền, lợi ích chính đáng của người sử dụng lao động và người lao động trong doanh nghiệp, nơi làm việc.</w:t>
      </w:r>
    </w:p>
    <w:p>
      <w:r>
        <w:t>- Chú trọng tổ chức đối thoại tại nơi làm việc, hội nghị người lao động và các hình thức thực hiện dân chủ khác...; quan tâm sửa đổi, bổ sung, xây dựng và thực hiện các quy chế, quy định của cơ quan, đơn vị; thực hiện đảm bảo các chế độ, chính sách đối với cán bộ, công nhân viên chức, người lao động trong các doanh nghiệp, nơi làm việc.</w:t>
      </w:r>
    </w:p>
    <w:p>
      <w:r>
        <w:t>7. Tăng cường công tác kiểm tra, giám sát việc thực hiện trách nhiệm nêu gương của người đứng đầu, người sử dụng lao động về dân chủ và thực hành dân chủ. Quan tâm sơ kết, tổng kết đánh giá kết quả thực hiện QCDC ở cơ sở; tiếp tục tổ chức triển khai thi hành Luật Thực hiện dân chủ ở cơ sở năm 2022.</w:t>
      </w:r>
    </w:p>
    <w:p>
      <w:r>
        <w:t>III. TỔ CHỨC THỰC HIỆN</w:t>
      </w:r>
    </w:p>
    <w:p>
      <w:r>
        <w:t>1.  Các cơ quan, đơn vị, địa phương căn cứ nội dung Kế hoạch này xây dựng kế hoạch thực hiện năm 2025 và báo cáo kết quả thực hiện về UBND tỉnh  (qua Sở Nội vụ tổng hợp, trước ngày 25/5/2025 đối với báo cáo 6 tháng, trước ngày 25/11/2025 đối với báo cáo năm).</w:t>
      </w:r>
    </w:p>
    <w:p>
      <w:r>
        <w:t>2.  Giao Sở Nội vụ tham mưu, thực hiện; theo dõi, đôn đốc, kiểm tra việc tổ chức thực hiện các nội dung theo Kế hoạch này của các cơ quan, đơn vị, địa phương trên địa bàn tỉnh và tổng hợp báo cáo UBND theo quy định.</w:t>
      </w:r>
    </w:p>
    <w:p>
      <w:r>
        <w:t>Trên đây là Kế hoạch thực hiện quy chế dân chủ ở cơ sở năm 2025 của UBND tỉnh, yêu cầu các cơ quan, đơn vị, địa phương nghiêm túc thực hiện./.</w:t>
      </w:r>
    </w:p>
    <w:p>
      <w:r>
        <w:t>Nơi nhận:</w:t>
      </w:r>
    </w:p>
    <w:p>
      <w:r>
        <w:t>Gửi bản điện tử:</w:t>
      </w:r>
    </w:p>
    <w:p>
      <w:r>
        <w:t>- TT. Tỉnh ủy (b/c);</w:t>
      </w:r>
    </w:p>
    <w:p>
      <w:r>
        <w:t>- Ban Dân vận Tỉnh ủy (b/c);</w:t>
      </w:r>
    </w:p>
    <w:p>
      <w:r>
        <w:t>- BCĐ thực hiện QCDC và phong trào “Dân vận khéo” tỉnh (b/c);</w:t>
      </w:r>
    </w:p>
    <w:p>
      <w:r>
        <w:t>- CT, các PCT UBND tỉnh;</w:t>
      </w:r>
    </w:p>
    <w:p>
      <w:r>
        <w:t>- LĐVP;</w:t>
      </w:r>
    </w:p>
    <w:p>
      <w:r>
        <w:t>- Ủy ban Mặt trận Tổ quốc, đoàn thể tỉnh;</w:t>
      </w:r>
    </w:p>
    <w:p>
      <w:r>
        <w:t>- Các sở, ban, ngành tỉnh;</w:t>
      </w:r>
    </w:p>
    <w:p>
      <w:r>
        <w:t>- Các doanh nghiệp có vốn Nhà nước;</w:t>
      </w:r>
    </w:p>
    <w:p>
      <w:r>
        <w:t>- UBND các huyện, thành phố;</w:t>
      </w:r>
    </w:p>
    <w:p>
      <w:r>
        <w:t>- UBND các xã, phường, thị trấn;</w:t>
      </w:r>
    </w:p>
    <w:p>
      <w:r>
        <w:t>- Lưu: VT, HCTC&amp;QTTV, Lựu.</w:t>
      </w:r>
    </w:p>
    <w:p>
      <w:r>
        <w:t>TM. ỦY BAN NHÂN DÂN</w:t>
      </w:r>
    </w:p>
    <w:p>
      <w:r>
        <w:t>KT. CHỦ TỊCH</w:t>
      </w:r>
    </w:p>
    <w:p>
      <w:r>
        <w:t>PHÓ CHỦ TỊCH</w:t>
      </w:r>
    </w:p>
    <w:p>
      <w:r>
        <w:t>Hoàng Thu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