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năm 2025 triển khai thi hành Luật Phòng, chống mua bán người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79/KH-UBND</w:t>
      </w:r>
    </w:p>
    <w:p>
      <w:r>
        <w:t>Cà Mau, ngày 21 tháng 3 năm 2025</w:t>
      </w:r>
    </w:p>
    <w:p>
      <w:r>
        <w:t>KẾ HOẠCH</w:t>
      </w:r>
    </w:p>
    <w:p>
      <w:r>
        <w:t>TRIỂN KHAI THI HÀNH LUẬT PHÒNG, CHỐNG MUA BÁN NGƯỜI NĂM 2024 TRÊN ĐỊA BÀN TỈNH CÀ MAU</w:t>
      </w:r>
    </w:p>
    <w:p>
      <w:r>
        <w:t>Thực hiện Quyết định số 313/QĐ-TTg ngày 17/02/2025 của Thủ tướng Chính phủ về việc ban hành Kế hoạch triển khai thi hành Luật Phòng, chống mua bán người năm 2024, Ủy ban nhân dân tỉnh xây dựng Kế hoạch triển khai thực hiện như sau:</w:t>
      </w:r>
    </w:p>
    <w:p>
      <w:r>
        <w:t>I. MỤC ĐÍCH, YÊU CẦU</w:t>
      </w:r>
    </w:p>
    <w:p>
      <w:r>
        <w:t>1.  Xác định cụ thể nội dung công việc, thời hạn, tiến độ hoàn thành và trách nhiệm, cơ chế phối hợp giữa các sở, ban, ngành, đoàn thể và các cơ quan, tổ chức có liên quan trong việc tiến hành các hoạt động triển khai đảm bảo tiến độ, hiệu quả của việc triển khai thi hành Luật trên địa bàn tỉnh.</w:t>
      </w:r>
    </w:p>
    <w:p>
      <w:r>
        <w:t>2.  Bảo đảm sự chỉ đạo, điều hành thống nhất của Ủy ban nhân dân tỉnh; sự phối hợp hiệu quả, chặt chẽ giữa các sở, ban, ngành, đoàn thể và các cơ quan, tổ chức liên quan trong tổ chức triển khai thi hành Luật.</w:t>
      </w:r>
    </w:p>
    <w:p>
      <w:r>
        <w:t>3.  Các sở, ban, ngành, đoàn thể và các cơ quan, tổ chức liên quan được giao nhiệm vụ chủ trì hoặc tham gia phối hợp thực hiện phải tích cực, chủ động triển khai thực hiện Kế hoạch theo đúng nội dung, tiến độ, bảo đảm chất lượng, hiệu quả, tiết kiệm.</w:t>
      </w:r>
    </w:p>
    <w:p>
      <w:r>
        <w:t>II. NỘI DUNG</w:t>
      </w:r>
    </w:p>
    <w:p>
      <w:r>
        <w:t>1. Rà soát, hệ thống hóa các văn bản quy phạm pháp luật về phòng chống mua bán người</w:t>
      </w:r>
    </w:p>
    <w:p>
      <w:r>
        <w:t>a) Nội dung: Rà soát văn bản quy phạm pháp luật đã tham mưu Hội đồng nhân dân tỉnh, Ủy ban nhân dân tỉnh ban hành có liên quan đến Luật Phòng, chống mua bán người năm 2011 để tham mưu sửa đổi, bổ sung, thay thế, bãi bỏ hoặc ban hành mới, bảo đảm sự thống nhất, phù hợp với quy định của Luật Phòng, chống mua bán người năm 2024.</w:t>
      </w:r>
    </w:p>
    <w:p>
      <w:r>
        <w:t>b) Đơn vị thực hiện: Các sở, ban, ngành tỉnh .  Giao Công an tỉnh tổng hợp kết quả báo cáo Bộ Công an đúng thời gian quy định.</w:t>
      </w:r>
    </w:p>
    <w:p>
      <w:r>
        <w:t>c) Thời gian thực hiện: Theo quy định của cấp có thẩm quyền.</w:t>
      </w:r>
    </w:p>
    <w:p>
      <w:r>
        <w:t>2. Tuyên truyền, phổ biến Luật Phòng, chống mua bán người năm 2024 và các văn bản quy định chi tiết, hướng dẫn thi hành Luật</w:t>
      </w:r>
    </w:p>
    <w:p>
      <w:r>
        <w:t>a) Nội dung</w:t>
      </w:r>
    </w:p>
    <w:p>
      <w:r>
        <w:t>-   Đăng tải, cập nhật Luật Phòng, chống mua bán người năm 2024, các văn bản quy định chi tiết, hướng dẫn thi hành Luật và các tài liệu về pháp luật phòng, chống mua bán người trên Cổng/Trang thông tin điện tử cơ quan, đơn vị, cơ sở dữ liệu quốc gia về văn bản pháp luật và các hình thức phù hợp khác để cán bộ, công chức, viên chức, người lao động và Nhân dân dễ dàng tiếp cận, khai thác, sử dụng.</w:t>
      </w:r>
    </w:p>
    <w:p>
      <w:r>
        <w:t>- Tổ chức tuyên truyền, phổ biến giáo dục pháp luật về phòng, chống mua bán người bằng các hình thức cụ thể, phong phú, đa dạng; tích cực ứng dụng chuyển đổi số trong tuyên truyền, phổ biến giáo dục pháp luật về phòng, chống mua bán người; phối hợp cơ quan báo, đài tổ chức thực hiện các chuyên mục, chương trình, tin, bài phổ biến và các hình thức khác theo quy định của pháp luật về phổ biến, giáo dục pháp luật phù hợp với từng đối tượng cụ thể.</w:t>
      </w:r>
    </w:p>
    <w:p>
      <w:r>
        <w:t>- Tổ chức tập huấn Luật Phòng, chống mua bán người năm 2024 và các văn bản quy định chi tiết, hướng dẫn thi hành Luật nhằm nâng cao trách nhiệm, thống nhất nhận thức cho đội ngũ cán bộ làm công tác quản lý, cán bộ trực tiếp làm công tác phòng, chống mua bán người.</w:t>
      </w:r>
    </w:p>
    <w:p>
      <w:r>
        <w:t>- Tham gia góp ý, biên soạn tài liệu về pháp luật phòng, chống mua bán người cho lực lượng trực tiếp làm công tác đấu tranh phòng, chống tội phạm mua bán người.</w:t>
      </w:r>
    </w:p>
    <w:p>
      <w:r>
        <w:t>b) Đơn vị thực hiện</w:t>
      </w:r>
    </w:p>
    <w:p>
      <w:r>
        <w:t>- Cơ quan chủ trì: Công an tỉnh.</w:t>
      </w:r>
    </w:p>
    <w:p>
      <w:r>
        <w:t>- Bộ đội Biên phòng tỉnh chủ trì, phối hợp với Công an tỉnh tổ chức tập huấn về Luật Phòng, chống mua bán người năm 2024 và các văn bản quy định chi tiết, hướng dẫn thi hành Luật cho lực lượng trực tiếp đấu tranh phòng, chống tội phạm mua bán người trong lực lượng Bộ đội Biên phòng trên địa bàn tỉnh.</w:t>
      </w:r>
    </w:p>
    <w:p>
      <w:r>
        <w:t>- Sở Văn hóa, Thể thao và Du lịch chủ trì, phối hợp với Công an tỉnh, Bộ đội Biên phòng tỉnh, Sở Tư pháp, Sở Giáo dục và Đào tạo, Hội đồng phổ biến và giáo dục pháp luật tỉnh, Hội Liên hiệp Phụ nữ tỉnh, Ủy ban nhân dân huyện, thành phố chỉ đạo, hướng dẫn các cơ quan, báo chí, phát thanh, truyền hình trong tỉnh tuyên truyền, phổ biến Luật Phòng, chống mua bán người năm 2024 và các văn bản quy định chi tiết, hướng dẫn thi hành Luật.</w:t>
      </w:r>
    </w:p>
    <w:p>
      <w:r>
        <w:t>- Sở Y tế chủ trì, phối hợp Công an tỉnh tổ chức tập huấn về Luật Phòng, chống mua bán người năm 2024 và các văn bản quy định chi tiết, hướng dẫn thi hành Luật cho đội ngũ cán bộ làm công tác tiếp nhận bảo vệ và hỗ trợ nạn nhân bị mua bán.</w:t>
      </w:r>
    </w:p>
    <w:p>
      <w:r>
        <w:t>- Đề nghị Viện kiểm sát nhân dân tỉnh, Tòa án nhân dân tỉnh tổ chức tập huấn, phổ biến, quán triệt nội dung của Luật Phòng, chống mua bán người năm 2024 và các văn bản quy định chi tiết, hướng dẫn thi hành Luật cho lãnh đạo và cán bộ trực tiếp giải quyết các vụ án liên quan đến tội phạm mua bán người theo hệ lực lượng quản lý.</w:t>
      </w:r>
    </w:p>
    <w:p>
      <w:r>
        <w:t>- Đề nghị Mặt trận Tổ quốc Việt Nam tỉnh và các tổ chức thành viên tổ chức thực hiện kế hoạch tuyên truyền, phổ biến Luật Phòng, chống mua bán người năm 2024 và các văn bản quy định chi tiết, hướng dẫn thi hành Luật cho hội viên và các tầng lớp Nhân dân.</w:t>
      </w:r>
    </w:p>
    <w:p>
      <w:r>
        <w:t>c) Thời gian thực hiện: Năm 2025 và những năm tiếp theo.</w:t>
      </w:r>
    </w:p>
    <w:p>
      <w:r>
        <w:t>III. KINH PHÍ</w:t>
      </w:r>
    </w:p>
    <w:p>
      <w:r>
        <w:t>1.  Kinh phí bảo đảm thực hiện Kế hoạch này được bố trí từ nguồn ngân sách nhà nước hằng năm theo quy định của Luật Ngân sách nhà nước và các nguồn kinh phí hợp pháp khác theo quy định của pháp luật.</w:t>
      </w:r>
    </w:p>
    <w:p>
      <w:r>
        <w:t>2.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 Căn cứ nội dung Kế hoạch này, các sở, ban, ngành, đoàn thể và các cơ quan, tổ chức liên quan chịu trách nhiệm thực hiện bảo đảm đúng tiến độ, chất lượng, hiệu quả, tiết kiệm, tránh hình thức, lãng phí.</w:t>
      </w:r>
    </w:p>
    <w:p>
      <w:r>
        <w:t>2.  Công an tỉnh có trách nhiệm theo dõi, kiểm tra, đôn đốc, hướng dẫn các sở, ban, ngành, đoàn thể và các cơ quan, tổ chức liên quan triển khai thực hiện và báo cáo Bộ Công an việc thực hiện Kế hoạch này.</w:t>
      </w:r>
    </w:p>
    <w:p>
      <w:r>
        <w:t>Thường xuyên theo dõi, nắm thông tin, văn bản chỉ đạo của cấp có thẩm quyền liên quan đến công tác sắp xếp, tinh gọn tổ chức bộ máy để kịp thời đề xuất Ủy ban nhân dân tỉnh điều chỉnh nội dung Kế hoạch hoặc chỉ đạo thực hiện cho phù hợp với tình hình thực tế./.</w:t>
      </w:r>
    </w:p>
    <w:p>
      <w:r>
        <w:t>Nơi nhận:</w:t>
      </w:r>
    </w:p>
    <w:p>
      <w:r>
        <w:t>- CT, các PCT UBND tỉnh;</w:t>
      </w:r>
    </w:p>
    <w:p>
      <w:r>
        <w:t>- Sở, ban, ngành, UBMTTQVN và đoàn thể tỉnh;</w:t>
      </w:r>
    </w:p>
    <w:p>
      <w:r>
        <w:t>- Tòa án nhân dân tỉnh;</w:t>
      </w:r>
    </w:p>
    <w:p>
      <w:r>
        <w:t>- Viện kiểm sát nhân dân tỉnh;</w:t>
      </w:r>
    </w:p>
    <w:p>
      <w:r>
        <w:t>- Đài PT-TH Cà Mau;</w:t>
      </w:r>
    </w:p>
    <w:p>
      <w:r>
        <w:t>- Báo Cà Mau;</w:t>
      </w:r>
    </w:p>
    <w:p>
      <w:r>
        <w:t>- Cổng Thông tin điện tử tỉnh;</w:t>
      </w:r>
    </w:p>
    <w:p>
      <w:r>
        <w:t>- UBND các huyện, thành phố;</w:t>
      </w:r>
    </w:p>
    <w:p>
      <w:r>
        <w:t>- LĐVP UBND tỉnh;</w:t>
      </w:r>
    </w:p>
    <w:p>
      <w:r>
        <w:t>- Lưu; VT, NC (QT124), Ktr45/3.</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