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784/KH-UBND năm 2024 triển khai phong trào “Tết Nhân ái” Xuân Ất Tỵ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784/KH-UBND</w:t>
      </w:r>
    </w:p>
    <w:p>
      <w:r>
        <w:t>Đắk Nông, ngày 4 tháng 12 năm 2024</w:t>
      </w:r>
    </w:p>
    <w:p>
      <w:r>
        <w:t>KẾ HOẠCH</w:t>
      </w:r>
    </w:p>
    <w:p>
      <w:r>
        <w:t>TRIỂN KHAI PHONG TRÀO “TẾT NHÂN ÁI” XUÂN ẤT TỴ NĂM 2025</w:t>
      </w:r>
    </w:p>
    <w:p>
      <w:r>
        <w:t>Thực hiện Kế hoạch số 264/KH-TUHCTĐ ngày 08/11/2024 của Trung ương Hội Chữ thập đỏ Việt Nam về việc triển khai Phong trào “Tết Nhân ái” Xuân Ất Tỵ năm 2025; Nhằm phát huy kết quả đạt được của Phong trào “Tết Nhân ái” Xuân Giáp Thìn năm 2024, Ủy ban nhân dân tỉnh Đắk Nông ban hành Kế hoạch triển khai Phong trào “Tết Nhân ái” Xuân Ất Tỵ năm 2025 (viết tắt là Phong trào), cụ thể như sau:</w:t>
      </w:r>
    </w:p>
    <w:p>
      <w:r>
        <w:t>I. MỤC ĐÍCH, YÊU CẦU</w:t>
      </w:r>
    </w:p>
    <w:p>
      <w:r>
        <w:t>1. Mục đích</w:t>
      </w:r>
    </w:p>
    <w:p>
      <w:r>
        <w:t>- Tuyên truyền đến cán bộ, công chức, viên chức, người lao động và các tầng lớp Nhân dân về mục đích, ý nghĩa của Phong trào. Qua đó, huy động và kết nối rộng rãi sự tham gia, đóng góp của cộng đồng để tổ chức các mô hình “Hội chợ - Tặng quà - Vui tết” nhằm trợ giúp về vật chất, tinh thần để người nghèo, người có hoàn cảnh khó khăn, người dễ bị tổn thương  (sau đây gọi tắt là người thụ hưởng)  được vui Xuân, đón Tết trong dịp tết Nguyên đán cổ truyền của dân tộc theo điều kiện của địa phương, góp phần xây dựng cộng đồng đoàn kết, giàu lòng nhân ái.</w:t>
      </w:r>
    </w:p>
    <w:p>
      <w:r>
        <w:t>- Tổ chức kêu gọi, vận động các cơ quan, đơn vị, các doanh nghiệp, các tập thể, cá nhân, các nhà hảo tâm, mạnh thường quân và các tầng lớp Nhân dân phát huy truyền thống đoàn kết, tương thân tương ái, ủng hộ, giúp đỡ người thụ hưởng nhân dịp Tết Nguyên đán Ất Tỵ năm 2025.</w:t>
      </w:r>
    </w:p>
    <w:p>
      <w:r>
        <w:t>2. Yêu cầu</w:t>
      </w:r>
    </w:p>
    <w:p>
      <w:r>
        <w:t>- Phát huy những mô hình hay, cách làm sáng tạo từ Phong trào năm 2024. Các hoạt động được tổ chức đảm bảo các nguyên tắc: tôn trọng nhân phẩm, quyền tham gia, quyết định của người thụ hưởng; tôn trọng tập quán văn hóa và truyền thống của người dân địa phương; phát huy mạng lưới hỗ trợ tại cộng đồng để mọi người dân được thể hiện trách nhiệm xã hội của mình đối với người nghèo, người có hoàn cảnh khó khăn bằng cách tham gia tổ chức và đóng góp nguồn lực sẵn có.</w:t>
      </w:r>
    </w:p>
    <w:p>
      <w:r>
        <w:t>- Các cấp, các ngành, các cơ quan, đơn vị, các công ty doanh nghiệp, tập đoàn kinh tế trong toàn tỉnh tiếp tục quan tâm lãnh đạo, chỉ đạo ủng hộ Phong trào bảo đảm kịp thời, đồng bộ, đúng mục đích, yêu cầu, nội dung kế hoạch đề ra.</w:t>
      </w:r>
    </w:p>
    <w:p>
      <w:r>
        <w:t>- Sử dụng thống nhất bộ nhận diện Tết Nhân ái do Trung ương Hội Chữ thập đỏ Việt Nam ban hành trong các chương trình/hoạt động Tết; đẩy mạnh truyền thông lan tỏa ý nghĩa nhân văn của Phong trào.</w:t>
      </w:r>
    </w:p>
    <w:p>
      <w:r>
        <w:t>II. CHỈ TIÊU</w:t>
      </w:r>
    </w:p>
    <w:p>
      <w:r>
        <w:t>1.  Toàn tỉnh phấn đấu vận động chăm lo, hỗ trợ  17.000 suất quà  cho đối tượng người thụ hưởng trong dịp Tết Nguyên đán Xuân Ất Tỵ năm 2025, với tổng trị giá hoạt động Phong trào đạt  6,8 tỷ đồng , trị giá suất quà tối thiểu từ 400.000đ trở lên  (Có bảng phân bổ chỉ tiêu đính kèm).</w:t>
      </w:r>
    </w:p>
    <w:p>
      <w:r>
        <w:t>2.  Tổ chức 04 Chương trình “Tết Nhân ái” cấp tỉnh gồm: 01 Chương trình “Tết Nhân ái - Lan tỏa yêu thương”; 01 Chương trình “Chợ Tết Nhân ái” và bữa cơm Sum vầy; 01 Chương trình “Xuân Biên phòng - Ấm lòng dân bản” và 01 Chương trình “Chợ Tết nhân ái” (do huyện đăng cai) với quy mô tối thiểu 500 người thụ hưởng và trị giá 200 triệu đồng/chương trình trở lên do tỉnh hỗ trợ và địa phương vận động.</w:t>
      </w:r>
    </w:p>
    <w:p>
      <w:r>
        <w:t>Tiêu chí lựa chọn đơn vị, địa phương đăng cai tổ chức Chương trình “Chợ Tết Nhân ái” cấp tỉnh: Có khả năng vận động nguồn lực và cam kết vận động nguồn lực để tổ chức thành công Chương trình theo quy mô cấp tỉnh; đơn vị có kinh nghiệm và khả năng tổ chức chương trình, sự kiện.</w:t>
      </w:r>
    </w:p>
    <w:p>
      <w:r>
        <w:t>3.  Tổ chức 8/8 Chương trình “Chợ Tết Nhân ái” cấp huyện: Mỗi huyện, thành phố tổ chức tối thiểu 01 Chương trình với quy mô tối thiểu 150 người thụ hưởng và trị giá 60 triệu đồng/chương trình trở lên do huyện/thành phố vận động.</w:t>
      </w:r>
    </w:p>
    <w:p>
      <w:r>
        <w:t>Các huyện, thành phố hỗ trợ xây dựng nhà tình thương Chữ thập đỏ - Tết Nhân ái, mỗi căn nhà trị giá 60.000.000 đồng theo đăng ký của các huyện/thành phố  (chi tiết đính kèm).</w:t>
      </w:r>
    </w:p>
    <w:p>
      <w:r>
        <w:t>III. THỜI GIAN THỰC HIỆN</w:t>
      </w:r>
    </w:p>
    <w:p>
      <w:r>
        <w:t>Từ ngày 01/12/2024 đến ngày 26/01/2025. Trong đó, cao điểm từ ngày 07/01 đến ngày 19/01/2025 (tức ngày 07/12 đến ngày 20/12 âm lịch).</w:t>
      </w:r>
    </w:p>
    <w:p>
      <w:r>
        <w:t>IV. ĐỐI TƯỢNG, NỘI DUNG HOẠT ĐỘNG</w:t>
      </w:r>
    </w:p>
    <w:p>
      <w:r>
        <w:t>1. Đối tượng thụ hư  ởng</w:t>
      </w:r>
    </w:p>
    <w:p>
      <w:r>
        <w:t>- Hộ nghèo, hộ cận nghèo, hộ gia đình có hoàn cảnh khó khăn, hộ có người nhiễm chất độc da cam, người khuyết tật, bệnh nhân có hoàn cảnh khó khăn, bệnh nhân nghèo đang điều trị nội trú tại các Trung tâm Y tế tuyến huyện, Bệnh viện da khoa tỉnh trong những ngày tết Nguyên đán, những nhóm đối tượng dễ bị tổn thương (phụ nữ, trẻ em, người cao tuổi, người neo đơn,...).</w:t>
      </w:r>
    </w:p>
    <w:p>
      <w:r>
        <w:t>- Người không có điều kiện vui Xuân, đón Tết cùng gia đình (người già neo đơn, trẻ mồ côi không nơi nương tựa sống tại các trung tâm nuôi dưỡng tập trung, người vô gia cư, xóm trọ lao động ...).</w:t>
      </w:r>
    </w:p>
    <w:p>
      <w:r>
        <w:t>- Cán bộ, hội viên, tình nguyện viên Chữ thập đỏ có hoàn cảnh khó khăn.</w:t>
      </w:r>
    </w:p>
    <w:p>
      <w:r>
        <w:t>- Riêng đối với các đối tượng thụ hưởng đã được ngân sách Nhà nước bố trí để chăm lo (hộ nghèo, hộ gia đình chính sách...), Ban Chỉ đạo Phong trào các cấp sẽ xem xét, cân đối từ nguồn vận động được để hỗ trợ thêm suất quà Tết khi có điều kiện.</w:t>
      </w:r>
    </w:p>
    <w:p>
      <w:r>
        <w:t>2. Nội dung hoạt động</w:t>
      </w:r>
    </w:p>
    <w:p>
      <w:r>
        <w:t>2.1. Cấp tỉnh</w:t>
      </w:r>
    </w:p>
    <w:p>
      <w:r>
        <w:t>- Tổ chức Chương trình “Tết Nhân ái - Lan tỏa yêu thương” tỉnh Đắk Nông lần thứ III - năm 2025, dự kiến vào tối ngày  09/01/2025 , truyền hình trực tiếp trên sóng Phát thanh và Truyền hình Đắk Nông.</w:t>
      </w:r>
    </w:p>
    <w:p>
      <w:r>
        <w:t>- Tổ chức Chương trình “Xuân Biên phòng - Ấm lòng dân bản” với các hoạt động như: Ngày hội “Bánh chưng xanh”; Chương trình “Chợ Xuân biên giới” phát phiếu đổi hàng miễn phí cho người thụ hưởng, hỗ trợ sinh kế cho hộ nghèo; chương trình văn nghệ, thể thao và các trò chơi dân gian; chương trình khám bệnh, tư vấn sức khỏe, cấp phát thuốc miễn phí cho người dân tại xã khu biên giới.</w:t>
      </w:r>
    </w:p>
    <w:p>
      <w:r>
        <w:t>- Tổ chức 03 chương trình “Chợ Tết Nhân ái” phục vụ người thụ hưởng mua sắm Tết gồm các gian hàng miễn phí đảm tính đa dạng của hàng hóa như: các nhu yếu phẩm thiết yếu, đồ gia dụng,... thông qua hình thức phát phiếu đổi hàng tại các gian hàng miễn phí.</w:t>
      </w:r>
    </w:p>
    <w:p>
      <w:r>
        <w:t>- Thăm, tặng quà và chúc Tết người dân: Mời Thường trực Tỉnh ủy, Thường trực Hội đồng nhân dân tỉnh, Lãnh đạo Ủy ban nhân dân tỉnh, Ủy ban Mặt trận Tổ quốc Việt Nam tỉnh, Đoàn Đại biểu Quốc hội tỉnh thăm, tặng quà Tết cho người thụ hưởng.</w:t>
      </w:r>
    </w:p>
    <w:p>
      <w:r>
        <w:t>- Triển khai các chiến dịch vận động nguồn lực Phong trào và phân bổ nguồn lực hỗ trợ các huyện thực hiện Phong trào.</w:t>
      </w:r>
    </w:p>
    <w:p>
      <w:r>
        <w:t>2.2. Cấp huyện</w:t>
      </w:r>
    </w:p>
    <w:p>
      <w:r>
        <w:t>- Thăm, tặng quà và chúc Tết người dân: Mời lãnh đạo cấp ủy, chính quyền địa phương dự và chúc Tết, tặng quà cho người thụ hưởng.</w:t>
      </w:r>
    </w:p>
    <w:p>
      <w:r>
        <w:t>- Chủ trì tổ chức ít nhất 01 điểm “Chợ Tết Nhân ái” cấp huyện phục vụ người thụ hưởng của địa phương mua sắm Tết, gồm các gian hàng miễn với hàng hóa đa dạng như: các nhu yếu phẩm thiết yếu, đồ gia dụng... thông qua hình thức phát phiếu.</w:t>
      </w:r>
    </w:p>
    <w:p>
      <w:r>
        <w:t>Ngoài ra, căn cứ nguồn kinh phí vận động được của Phong trào, Ban Chỉ đạo Phong trào các cấp sẽ cân đối, xem xét hỗ trợ kinh phí cho các đối tượng thụ hưởng sửa chữa nhà ở, xây dựng nhà tình thương Chữ thập đỏ, cấp thẻ Bảo hiểm y tế cho người dân, hỗ trợ sinh kế, trao tặng học bổng, số tiết kiệm,... và các hình thức hỗ trợ mang tính phát triển bền vững khác.</w:t>
      </w:r>
    </w:p>
    <w:p>
      <w:r>
        <w:t>3. Đối tượng vận động</w:t>
      </w:r>
    </w:p>
    <w:p>
      <w:r>
        <w:t>- Các cơ quan, đơn vị, các doanh nghiệp, đơn vị kinh tế trong và ngoài tỉnh.</w:t>
      </w:r>
    </w:p>
    <w:p>
      <w:r>
        <w:t>- Cán bộ, công chức, viên chức, lực lượng vũ trang và người lao động trên địa bàn toàn tỉnh.</w:t>
      </w:r>
    </w:p>
    <w:p>
      <w:r>
        <w:t>- Các tổ chức tôn giáo, cá nhân, tình nguyện viên Chữ thập đỏ, câu lạc bộ tình nguyện, các nhà hảo tâm và các tầng lớp Nhân dân.</w:t>
      </w:r>
    </w:p>
    <w:p>
      <w:r>
        <w:t>- Khuyến khích các em học sinh tiểu học, trung học cơ sở, trung học phổ thông, phổ thông dân tộc nội trú, Trung tâm Giáo dục thường xuyên - Giáo dục nghề nghiệp, học viên Trường Cao đẳng Cộng đồng Đắk Nông trên địa bàn tỉnh tham gia.</w:t>
      </w:r>
    </w:p>
    <w:p>
      <w:r>
        <w:t>4. Hình thức vận động</w:t>
      </w:r>
    </w:p>
    <w:p>
      <w:r>
        <w:t>4.1. Cấp tỉnh</w:t>
      </w:r>
    </w:p>
    <w:p>
      <w:r>
        <w:t>- Ban Chỉ đạo Phong trào cấp tỉnh: Vận động các Sở, Ban, ngành, các tổ chức chính trị - xã hội, tổ chức xã hội nghề nghiệp, các đơn vị lực lượng vũ trang cấp tỉnh; các cơ quan Trung ương đóng chân trên địa bàn thành phố Gia Nghĩa; các tổ chức tôn giáo, xã hội, từ thiện, các câu lạc bộ tình nguyện trực thuộc Hội Chữ thập đỏ tỉnh; các chi nhánh ngân hàng, các công ty, dự án thủy điện, công ty viễn thông cấp tỉnh, tập đoàn kinh tế, xí nghiệp, doanh nghiệp, các nhà hảo tâm trong và ngoài tỉnh.</w:t>
      </w:r>
    </w:p>
    <w:p>
      <w:r>
        <w:t>- Các Sở, Ban, ngành, hội, đoàn thể cấp tỉnh: Vận động cán bộ, công chức, viên chức và người lao động của đơn vị, các đơn vị trực thuộc quản lý (theo ngành dọc từ cấp tỉnh đến cấp huyện).</w:t>
      </w:r>
    </w:p>
    <w:p>
      <w:r>
        <w:t>- Sở Giáo dục và Đào tạo, Sở Lao động - Thương binh và Xã hội: Vận động cán bộ, công chức, viên chức và người lao động toàn ngành và học sinh các trường trung học phổ thông, phổ thông dân tộc nội trú, Trung tâm Giáo dục thường xuyên - Giáo dục nghề nghiệp, học viên Trường Cao đẳng Cộng đồng Đắk Nông.</w:t>
      </w:r>
    </w:p>
    <w:p>
      <w:r>
        <w:t>4.2. Cấp huyện</w:t>
      </w:r>
    </w:p>
    <w:p>
      <w:r>
        <w:t>- Ban Chỉ đạo Phong trào cấp huyện: Vận động các Phòng, ban, các tổ chức chính trị - xã hội, tổ chức xã hội nghề nghiệp, các lực lượng vũ trang cấp huyện, thành phố; các xã, phường, thị trấn; các tổ chức tôn giáo; các trường tiểu học, trung học cơ sở trên địa bàn huyện, thành phố; các nhà hảo tâm, tổ chức, cá nhân trong và ngoài tỉnh.</w:t>
      </w:r>
    </w:p>
    <w:p>
      <w:r>
        <w:t>5. Phương thức tiếp nhận nguồn vận động</w:t>
      </w:r>
    </w:p>
    <w:p>
      <w:r>
        <w:t>5.1. Cấp tỉnh: Giao Hội Chữ thập đỏ tỉnh (là cơ quan Thường trực Ban Chỉ đạo tỉnh) trực tiếp tiếp nhận các nguồn đóng góp của các tổ chức, cá nhân, các mạnh thường quân ủng hộ cho Phong trào.</w:t>
      </w:r>
    </w:p>
    <w:p>
      <w:r>
        <w:t>5.2. Cấp huyện: Ban Chỉ đạo Phong trào cấp huyện tiếp nhận và báo cáo kết quả vận động được về Ban Chỉ đạo tỉnh (thông qua Hội Chữ thập đỏ tỉnh) để tổng hợp báo cáo Ủy ban nhân dân tỉnh.</w:t>
      </w:r>
    </w:p>
    <w:p>
      <w:r>
        <w:t>* Lưu ý:    Các cơ quan, đơn vị, các doanh nghiệp, các nhà hảo tâm... tổ chức trao tặng quà. “Tết Nhân ái” Xuân Ất Tỵ năm 2025 đề nghị đăng ký với Ban Chỉ đạo cấp tỉnh qua Hội Chữ thập đỏ tỉnh Đắk Nông trước ngày  05/01/2025 (tức ngày 06/12 âm lịch)  để tổng hợp, điều phối tránh sự chồng chéo, trong đó cần nêu rõ trị giá một suất quà (tiền)/tổng số suất quà dự kiến trao, địa điểm tổ chức trao (Mọi chi tiết liên hệ đồng chí Trần Thị Thu Thủy - cán bộ Hội Chữ thập đỏ tỉnh, số điện thoại: 0915954748).</w:t>
      </w:r>
    </w:p>
    <w:p>
      <w:r>
        <w:t>V. TỔ CHỨC THỰC HIỆN</w:t>
      </w:r>
    </w:p>
    <w:p>
      <w:r>
        <w:t>1. Hội Chữ thập đỏ tỉnh (cơ quan Thường trực Ban Chỉ đạo tỉnh)</w:t>
      </w:r>
    </w:p>
    <w:p>
      <w:r>
        <w:t>- Chủ trì, phối hợp với các đơn vị, địa phương triển khai thực hiện Phong trào.</w:t>
      </w:r>
    </w:p>
    <w:p>
      <w:r>
        <w:t>- Tham mưu Ủy ban nhân dân tỉnh ban hành Thư kêu gọi vận động ủng hộ Phong trào và Thư cảm ơn các tổ chức, cá nhân tham gia ủng hộ Phong trào; tổ chức các hoạt động phù hợp, thiết thực để vận động nguồn lực ủng hộ Phong trào.</w:t>
      </w:r>
    </w:p>
    <w:p>
      <w:r>
        <w:t>- Phối hợp với Sở Thông tin và Truyền thông, Đài Phát thanh và Truyền hình Đắk Nông, Báo Đắk Nông tổ chức tuyên truyền, đăng Thư kêu gọi vận động ủng hộ Phong trào để các cá nhân, tổ chức biết, tham gia ủng hộ Phong trào, đồng thời công khai kết quả vận động, ủng hộ Phong trào trên các phương tiện truyền thông.</w:t>
      </w:r>
    </w:p>
    <w:p>
      <w:r>
        <w:t>- Tổng hợp số liệu các đối tượng thụ hưởng cần trợ giúp, báo cáo Lãnh đạo Ủy ban nhân dân tỉnh (Trưởng Ban Chỉ đạo) trước ngày  05/01/2025  (nhằm ngày 06/12 âm lịch).</w:t>
      </w:r>
    </w:p>
    <w:p>
      <w:r>
        <w:t>- Giới thiệu địa điểm, địa phương để các cơ quan, đơn vị, doanh nghiệp, các đoàn từ thiện, các nhà hảo tâm... đã đăng ký với Ban Chỉ đạo cấp tỉnh chủ động tổ chức thăm, tặng quà “Tết Nhân ái” Xuân Ất Tỵ năm 2025 trên địa bàn tỉnh nhằm tránh sự chồng chéo.</w:t>
      </w:r>
    </w:p>
    <w:p>
      <w:r>
        <w:t>- Tiếp nhận, phân phối, quản lý và sử dụng tiền, hàng từ nguồn đóng góp, ủng hộ của các tổ chức, cá nhân ủng hộ về Quỹ hoạt động Chữ thập đỏ tỉnh Đắk Nông.</w:t>
      </w:r>
    </w:p>
    <w:p>
      <w:r>
        <w:t>- Trên cơ sở nguồn vận động được, Hội Chữ thập đỏ tỉnh xây dựng kế hoạch, chuẩn bị quà và tham mưu mời Thường trực Tỉnh ủy, Thường trực Hội đồng nhân dân tỉnh, Lãnh đạo Ủy ban nhân dân tỉnh, Ủy ban Mặt trận Tổ quốc Việt Nam tỉnh, Đoàn Đại biểu Quốc hội tỉnh đi thăm, tặng quà cho người thụ hưởng trên địa bàn tỉnh trong dịp Tết Nguyên đán năm 2025.</w:t>
      </w:r>
    </w:p>
    <w:p>
      <w:r>
        <w:t>- Chủ trì, phối hợp lựa chọn địa điểm tổ chức Chương trình “Chợ Tết Nhân ái” đảm bảo nội dung theo kế hoạch đề ra.</w:t>
      </w:r>
    </w:p>
    <w:p>
      <w:r>
        <w:t>- Phối hợp với Đài Phát thanh và Truyền hình Đắk Nông chuẩn bị các nội dung tổ chức Chương trình “Tết Nhân ái - Lan tỏa yêu thương” tỉnh Đắk Nông năm 2025 theo Kế hoạch số 637/KH-UBND ngày 04/10/2024 của Ủy ban nhân dân tỉnh Đắk Nông.</w:t>
      </w:r>
    </w:p>
    <w:p>
      <w:r>
        <w:t>- Kết thúc đợt vận động, Hội Chữ thập đỏ tỉnh chịu trách nhiệm tổng hợp, báo cáo kết quả vận động về Ủy ban nhân dân tỉnh. Đồng thời, tổng hợp gửi báo cáo kết quả vận động Phong trào đến các cơ quan, địa phương biết; thông báo kết quả trên Đài Phát thanh và Truyền hình Đắk Nông, Báo Đắk Nông, Cổng thông tin điện tử tỉnh.</w:t>
      </w:r>
    </w:p>
    <w:p>
      <w:r>
        <w:t>2. Đề nghị Ủy ban Mặt trận Tổ quốc Việt   Nam tỉnh</w:t>
      </w:r>
    </w:p>
    <w:p>
      <w:r>
        <w:t>- Chỉ đạo, hướng dẫn Ủy ban Mặt trận Tổ quốc Việt Nam các cấp ở địa phương và các tổ chức thành viên tổ chức tuyên truyền, vận động Nhân dân hưởng ứng Phong trào trên địa bàn tỉnh thiết thực, hiệu quả.</w:t>
      </w:r>
    </w:p>
    <w:p>
      <w:r>
        <w:t>- Phối hợp với Hội Chữ thập đỏ tỉnh kêu gọi, vận động Ủy ban Mặt trận Tổ quốc Việt Nam Thành phố Hồ Chí Minh, các cá nhân, doanh nghiệp trong và ngoài tỉnh có nhiều đóng góp ủng hộ xây dựng Quỹ vì người nghèo trong thời gian qua đăng ký ủng hộ Phong trào.</w:t>
      </w:r>
    </w:p>
    <w:p>
      <w:r>
        <w:t>3. Văn phòng Ủy ban nhân dân tỉnh</w:t>
      </w:r>
    </w:p>
    <w:p>
      <w:r>
        <w:t>- Thẩm định, tham mưu Ủy ban nhân dân tỉnh ban hành các văn bản chỉ đạo triển khai thực hiện Phong trào.</w:t>
      </w:r>
    </w:p>
    <w:p>
      <w:r>
        <w:t>- Tham mưu bố trí thời gian tổ chức họp Ban Chỉ đạo để nghe báo cáo công tác tổ chức, tiến độ triển khai Phong trào, chỉ đạo xử lý những khó khăn, vướng mắc phát sinh (nếu có) trong quá trình thực hiện Phong trào.</w:t>
      </w:r>
    </w:p>
    <w:p>
      <w:r>
        <w:t>4. Sở Lao động - Thương binh và Xã hội</w:t>
      </w:r>
    </w:p>
    <w:p>
      <w:r>
        <w:t>Phối hợp, cung cấp cho Hội Chữ thập đỏ tỉnh các thông tin, số liệu các đối tượng thụ hưởng cần trợ giúp trong dịp tết Nguyên đán At Tỵ năm 2025: Hộ nghèo, hộ cận nghèo; hộ gia đình chính sách có hoàn cảnh khó khăn, các đối tượng bảo trợ xã hội đang hưởng trợ cấp tại cộng đồng, các đối tượng bảo trợ xã hội đang được nuôi dưỡng tại các Trung tâm Bảo trợ xã hội, thời gian trước ngày  05/01/2025  (ngày 06/12 âm lịch).</w:t>
      </w:r>
    </w:p>
    <w:p>
      <w:r>
        <w:t>5. Bệnh viện Đa khoa tỉnh</w:t>
      </w:r>
    </w:p>
    <w:p>
      <w:r>
        <w:t>Phối hợp, cung cấp thông tin, danh sách các bệnh nhân thuộc hộ nghèo, cận nghèo, hộ gia đình có hoàn cảnh đặc biệt khó khăn đang điều trị nội trú tại Bệnh viện đa khoa tỉnh trong dịp Tết Nguyên đán năm 2025, gửi về Hội Chữ thập đỏ tỉnh trước ngày  24/01/2025  (ngày 25/12 âm lịch).</w:t>
      </w:r>
    </w:p>
    <w:p>
      <w:r>
        <w:t>6. Hội Nạn nhân chất độc da cam/Dioxin tỉnh</w:t>
      </w:r>
    </w:p>
    <w:p>
      <w:r>
        <w:t>Phối hợp, cung cấp cho Hội Chữ thập đỏ tỉnh các thông tin, số liệu các hộ gia đình nạn nhân chất độc da cam trên địa bàn tỉnh trước ngày  05/01/2025  (ngày 06/12 âm lịch).</w:t>
      </w:r>
    </w:p>
    <w:p>
      <w:r>
        <w:t>7. Đài Phát thanh và Truyền hình Đắk Nông, Báo Đắk Nông</w:t>
      </w:r>
    </w:p>
    <w:p>
      <w:r>
        <w:t>- Phối hợp với Hội Chữ thập đỏ tỉnh đẩy mạnh công tác tuyên truyền nâng cao nhận thức về vai trò, trách nhiệm của các cấp ủy, chính quyền và người dân về tầm quan trọng, mục đích, ý nghĩa của Phong trào để mọi người hiếu và tham gia ủng hộ.</w:t>
      </w:r>
    </w:p>
    <w:p>
      <w:r>
        <w:t>- Phối hợp với Hội Chữ thập đỏ tỉnh tổ chức đăng Thư kêu gọi ủng hộ Phong trào của Ủy ban nhân dân tỉnh trên sóng Phát thanh và Truyền hình Đắk Nông, Báo Đắk Nông.</w:t>
      </w:r>
    </w:p>
    <w:p>
      <w:r>
        <w:t>- Phối hợp với Hội Chữ thập đỏ tỉnh kịp thời đưa tin phản ánh về hoàn cảnh của các đối tượng thụ hưởng cần trợ giúp. Đồng thời, tiếp nhận kết quả tổng hợp vận động từ Hội Chữ thập đỏ tỉnh để công khai trên sóng Phát thanh và Truyền hình Đắk Nông, Báo Đắk Nông.</w:t>
      </w:r>
    </w:p>
    <w:p>
      <w:r>
        <w:t>- Đài Phát thanh và Truyền hình Đắk Nông chủ trì, phối hợp với Hội Chữ thập đỏ tỉnh tham mưu tổ chức Chương trình “Tết Nhân ái - Lan tỏa yêu thương” tỉnh Đắk Nông năm 2025.</w:t>
      </w:r>
    </w:p>
    <w:p>
      <w:r>
        <w:t>8. Bộ Chỉ huy Bộ đội Biên phòng tỉnh</w:t>
      </w:r>
    </w:p>
    <w:p>
      <w:r>
        <w:t>- Chủ trì, phối hợp với Hội Chữ thập đỏ tỉnh và các cơ quan liên quan xây dựng Kế hoạch và triển khai tổ chức Chương trình “Xuân Biên phòng - Ấm lòng dân bản” năm 2025.</w:t>
      </w:r>
    </w:p>
    <w:p>
      <w:r>
        <w:t>- Kết thúc hoạt động, Bộ Chỉ huy Bộ đội Biên phòng tỉnh báo cáo kết quả về Hội Chữ thập đỏ tỉnh để tổng hợp, báo cáo Ủy ban nhân dân tỉnh trước ngày  22/01/2025  (ngày 23/12 âm lịch).</w:t>
      </w:r>
    </w:p>
    <w:p>
      <w:r>
        <w:t>9.  Các Sở, Ban, ngành, hội, đoàn thể, các đơn vị lực lượng vũ trang cấp tỉnh; các cơ quan Trung ương đóng chân trên địa bàn tỉnh; các doanh nghiệp; các đơn vị trường học, các nhà hảo tâm... tích cực hưởng ứng để Phong trào đạt chất lượng và hiệu quả.</w:t>
      </w:r>
    </w:p>
    <w:p>
      <w:r>
        <w:t>10. Ủy ban nhân dân các huyện, thành phố</w:t>
      </w:r>
    </w:p>
    <w:p>
      <w:r>
        <w:t>- Củng cố, kiện toàn Ban Chỉ đạo Phong trào các huyện, thành phố và chủ động triển khai Phong trào tại địa phương, đảm bảo 100% đối tượng cần trợ giúp được tặng ít nhất 01 suất quà Tết và mỗi huyện/thành phố tổ chức ít nhất 01 Chương trình “Chợ Tết Nhân ái” Xuân Ất Tỵ năm 2025 theo nội dung kế hoạch đề ra.</w:t>
      </w:r>
    </w:p>
    <w:p>
      <w:r>
        <w:t>- Phối hợp với Hội Chữ thập đỏ tỉnh giới thiệu, bố trí địa điểm và tiếp nhận, quản lý nguồn tiền, quà Tết của các cơ quan, đơn vị, doanh nghiệp, các đoàn từ thiện, các nhà hảo tâm... trong và ngoài tỉnh đăng ký tự tổ chức trao tặng quà tết Nguyên đán năm 2025 tại địa phương, đơn vị qua Ban Chỉ đạo cấp tỉnh đảm bảo công khai, tránh trùng lặp.</w:t>
      </w:r>
    </w:p>
    <w:p>
      <w:r>
        <w:t>- Báo cáo kết quả vận động gửi về Ban Chỉ đạo cấp tỉnh (qua Hội Chữ thập đỏ tỉnh)  trước 16h00’ vào thứ Tư hằng tuần, bắt đầu từ ngày 01/01/2025  để Hội Chữ thập đỏ tỉnh tổng hợp, báo cáo kết quả vận động về Ủy ban nhân dân tỉnh trước 08h30’ ngày thứ Năm hằng tuần và phối hợp với Đài Phát thanh và Truyền hình Đắk Nông công khai kết quả tiếp nhận ủng hộ tiền, quà của các tổ chức, cá nhân trên sóng Phát thanh và Truyền hình Đắk Nông.</w:t>
      </w:r>
    </w:p>
    <w:p>
      <w:r>
        <w:t>Trên đây là Kế hoạch triển khai Phong trào “Tết Nhân ái” Xuân Ất Tỵ năm 2025. Các cơ quan, đơn vị triển khai đảm bảo đúng mục đích, đạt hiệu quả. Trong quá trình thực hiện, trường hợp có khó khăn, vướng mắc, các đơn vị, địa phương báo cáo kịp thời về Ủy ban nhân dân tỉnh (qua Hội Chữ thập đỏ tỉnh) để chỉ đạo./.</w:t>
      </w:r>
    </w:p>
    <w:p>
      <w:r>
        <w:t>Nơi nhận:</w:t>
      </w:r>
    </w:p>
    <w:p>
      <w:r>
        <w:t>- TW Hội Chữ thập đỏ Việt Nam - Văn phòng đại diện phía Nam  (201 Nguyễn Thị Minh Khai, Quận 1, Tp.HCM) ;</w:t>
      </w:r>
    </w:p>
    <w:p>
      <w:r>
        <w:t>- TT Tỉnh ủy; TT HĐND tỉnh;</w:t>
      </w:r>
    </w:p>
    <w:p>
      <w:r>
        <w:t>- CT, các PCT UBND tỉnh;</w:t>
      </w:r>
    </w:p>
    <w:p>
      <w:r>
        <w:t>- Ủy ban MTTQ Việt Nam tỉnh;</w:t>
      </w:r>
    </w:p>
    <w:p>
      <w:r>
        <w:t>- Đoàn ĐBQH tỉnh;</w:t>
      </w:r>
    </w:p>
    <w:p>
      <w:r>
        <w:t>- Các Ban đảng Tỉnh ủy; Văn phòng Tỉnh ủy;</w:t>
      </w:r>
    </w:p>
    <w:p>
      <w:r>
        <w:t>- Các Ban HĐND tỉnh; Văn phòng HĐND tỉnh và Đoàn ĐBQH tỉnh;</w:t>
      </w:r>
    </w:p>
    <w:p>
      <w:r>
        <w:t>- Các Sở, Ban, ngành cấp tỉnh;</w:t>
      </w:r>
    </w:p>
    <w:p>
      <w:r>
        <w:t>- Các tổ chức chính trị - xã hội, tổ chức xã hội, tổ chức xã hội nghề nghiệp cấp tỉnh;</w:t>
      </w:r>
    </w:p>
    <w:p>
      <w:r>
        <w:t>- Các đơn vị lực lượng vũ trang cấp tỉnh;</w:t>
      </w:r>
    </w:p>
    <w:p>
      <w:r>
        <w:t>- Báo Đắk Nông, Đài PT&amp;TH Đắk Nông;</w:t>
      </w:r>
    </w:p>
    <w:p>
      <w:r>
        <w:t>- Các tập đoàn kinh tế, công ty xí nghiệp, doanh nghiệp đóng chân trên địa bàn tỉnh;</w:t>
      </w:r>
    </w:p>
    <w:p>
      <w:r>
        <w:t>- Các cơ quan, đơn vị Trung ương đóng chân trên địa bàn thành phố;</w:t>
      </w:r>
    </w:p>
    <w:p>
      <w:r>
        <w:t>- CVP, các PCVP UBND tỉnh;</w:t>
      </w:r>
    </w:p>
    <w:p>
      <w:r>
        <w:t>- UBND các huyện, thành phố;</w:t>
      </w:r>
    </w:p>
    <w:p>
      <w:r>
        <w:t>- Lưu: VT, Cổng TTĐT, HCQT, KGVX (H)</w:t>
      </w:r>
    </w:p>
    <w:p>
      <w:r>
        <w:t>KT. CHỦ TỊCH</w:t>
      </w:r>
    </w:p>
    <w:p>
      <w:r>
        <w:t>PHÓ CHỦ TỊCH</w:t>
      </w:r>
    </w:p>
    <w:p>
      <w:r>
        <w:t>Tôn Thị Ngọc Hạnh</w:t>
      </w:r>
    </w:p>
    <w:p>
      <w:r>
        <w:t>BẢNG PHÂN BỔ CHỈ TIÊU VẬN ĐỘNG PHONG TRÀO “TẾT NHÂN ÁI” XUÂN ẤT TỴ NĂM 2025</w:t>
      </w:r>
    </w:p>
    <w:p>
      <w:r>
        <w:t>(Kèm theo Kế hoạch số: 784/KH-UBND, ngày 04/12/2024 của UBND tỉnh Đắk Nông)</w:t>
      </w:r>
    </w:p>
    <w:p>
      <w:r>
        <w:t>Đơn vị tính: Suất quà</w:t>
      </w:r>
    </w:p>
    <w:p>
      <w:r>
        <w:t>Stt</w:t>
      </w:r>
    </w:p>
    <w:p>
      <w:r>
        <w:t>Địa phương</w:t>
      </w:r>
    </w:p>
    <w:p>
      <w:r>
        <w:t>Chỉ tiêu vận động</w:t>
      </w:r>
    </w:p>
    <w:p>
      <w:r>
        <w:t>Số chương trình Hội Chợ Tết Nhân ái cấp huyện</w:t>
      </w:r>
    </w:p>
    <w:p>
      <w:r>
        <w:t>Hỗ trợ xây dựng nhà tình thương Chữ thập đỏ</w:t>
      </w:r>
    </w:p>
    <w:p>
      <w:r>
        <w:t>1</w:t>
      </w:r>
    </w:p>
    <w:p>
      <w:r>
        <w:t>Thành phố Gia Nghĩa</w:t>
      </w:r>
    </w:p>
    <w:p>
      <w:r>
        <w:t>2.270</w:t>
      </w:r>
    </w:p>
    <w:p>
      <w:r>
        <w:t>1</w:t>
      </w:r>
    </w:p>
    <w:p>
      <w:r>
        <w:t>1</w:t>
      </w:r>
    </w:p>
    <w:p>
      <w:r>
        <w:t>2</w:t>
      </w:r>
    </w:p>
    <w:p>
      <w:r>
        <w:t>Huyện Krông Nô</w:t>
      </w:r>
    </w:p>
    <w:p>
      <w:r>
        <w:t>2.072</w:t>
      </w:r>
    </w:p>
    <w:p>
      <w:r>
        <w:t>1</w:t>
      </w:r>
    </w:p>
    <w:p>
      <w:r>
        <w:t>3</w:t>
      </w:r>
    </w:p>
    <w:p>
      <w:r>
        <w:t>3</w:t>
      </w:r>
    </w:p>
    <w:p>
      <w:r>
        <w:t>Huyện Đắk Song</w:t>
      </w:r>
    </w:p>
    <w:p>
      <w:r>
        <w:t>2.608</w:t>
      </w:r>
    </w:p>
    <w:p>
      <w:r>
        <w:t>1</w:t>
      </w:r>
    </w:p>
    <w:p>
      <w:r>
        <w:t>1</w:t>
      </w:r>
    </w:p>
    <w:p>
      <w:r>
        <w:t>4</w:t>
      </w:r>
    </w:p>
    <w:p>
      <w:r>
        <w:t>Huyện Đắk Mil</w:t>
      </w:r>
    </w:p>
    <w:p>
      <w:r>
        <w:t>1.830</w:t>
      </w:r>
    </w:p>
    <w:p>
      <w:r>
        <w:t>1</w:t>
      </w:r>
    </w:p>
    <w:p>
      <w:r>
        <w:t>1</w:t>
      </w:r>
    </w:p>
    <w:p>
      <w:r>
        <w:t>5</w:t>
      </w:r>
    </w:p>
    <w:p>
      <w:r>
        <w:t>Huyện Cư Jút</w:t>
      </w:r>
    </w:p>
    <w:p>
      <w:r>
        <w:t>1.520</w:t>
      </w:r>
    </w:p>
    <w:p>
      <w:r>
        <w:t>1</w:t>
      </w:r>
    </w:p>
    <w:p>
      <w:r>
        <w:t>1</w:t>
      </w:r>
    </w:p>
    <w:p>
      <w:r>
        <w:t>6</w:t>
      </w:r>
    </w:p>
    <w:p>
      <w:r>
        <w:t>Huyện Đắk Glong</w:t>
      </w:r>
    </w:p>
    <w:p>
      <w:r>
        <w:t>3.200</w:t>
      </w:r>
    </w:p>
    <w:p>
      <w:r>
        <w:t>1</w:t>
      </w:r>
    </w:p>
    <w:p>
      <w:r>
        <w:t>0</w:t>
      </w:r>
    </w:p>
    <w:p>
      <w:r>
        <w:t>7</w:t>
      </w:r>
    </w:p>
    <w:p>
      <w:r>
        <w:t>Huyện Đắk R’Lấp</w:t>
      </w:r>
    </w:p>
    <w:p>
      <w:r>
        <w:t>2.500</w:t>
      </w:r>
    </w:p>
    <w:p>
      <w:r>
        <w:t>1</w:t>
      </w:r>
    </w:p>
    <w:p>
      <w:r>
        <w:t>1</w:t>
      </w:r>
    </w:p>
    <w:p>
      <w:r>
        <w:t>8</w:t>
      </w:r>
    </w:p>
    <w:p>
      <w:r>
        <w:t>Huyện Tuy Đức</w:t>
      </w:r>
    </w:p>
    <w:p>
      <w:r>
        <w:t>1.000</w:t>
      </w:r>
    </w:p>
    <w:p>
      <w:r>
        <w:t>1</w:t>
      </w:r>
    </w:p>
    <w:p>
      <w:r>
        <w:t>1</w:t>
      </w:r>
    </w:p>
    <w:p>
      <w:r>
        <w:t>Tổng</w:t>
      </w:r>
    </w:p>
    <w:p>
      <w:r>
        <w:t>17.000</w:t>
      </w:r>
    </w:p>
    <w:p>
      <w:r>
        <w:t>8</w:t>
      </w:r>
    </w:p>
    <w:p>
      <w:r>
        <w:t>9</w:t>
      </w:r>
    </w:p>
    <w:p>
      <w:r>
        <w:t>THƯ KÊU GỌI</w:t>
      </w:r>
    </w:p>
    <w:p>
      <w:r>
        <w:t>Ủng hộ Phong trào “Tết Nhân ái” Xuân Ất Tỵ năm 2025</w:t>
      </w:r>
    </w:p>
    <w:p>
      <w:r>
        <w:t>Kính gửi:</w:t>
      </w:r>
    </w:p>
    <w:p>
      <w:r>
        <w:t>……………………………………………………………..</w:t>
      </w:r>
    </w:p>
    <w:p>
      <w:r>
        <w:t>…………………………………………………………….</w:t>
      </w:r>
    </w:p>
    <w:p>
      <w:r>
        <w:t>Phát huy truyền thống “Tương thân, tương ái” của dân tộc Việt Nam, những năm qua Phong trào “Tết vì người nghèo và nạn nhân chất độc da cam” (nay là Phong trào Tết Nhân ái) do Trung ương Hội Chữ thập đỏ Việt Nam phát động được các cấp, các ngành trên địa bàn tỉnh Đắk Nông tích cực tham gia hưởng ứng. Thông qua Phong trào, nhiều hoàn cảnh khó khăn trên địa bàn tỉnh đã được vui Xuân đón Tết, giảm bớt khó khăn, phấn đấu vươn lên trong cuộc sống.</w:t>
      </w:r>
    </w:p>
    <w:p>
      <w:r>
        <w:t>Riêng dịp Tết Nguyên đán Giáp Thìn 2024, Ban Chỉ đạo Phong trào các cấp đã vận động, tiếp nhận hơn 47 ngàn suất quà, trị giá trên 22 tỷ đồng và đã tổ chức trao cho các đối tượng khó khăn trên địa bàn tỉnh, góp phần thực hiện hiệu quả chính sách an sinh xã hội của Đảng và Nhà nước. Kết quả đã thể hiện tinh thần đoàn kết, chia sẻ của các cấp, các ngành và toàn xã hội, tiếp tục phát huy và làm lan tỏa sâu rộng các giá trị truyền thông nhân văn hết sức tốt đẹp của dân tộc. Ủy ban nhân dân tỉnh Đắk Nông xin ghi nhận và trân trọng cảm ơn những tấm lòng vàng của Quý cơ quan, đơn vị, lực lượng vũ trang, doanh nghiệp, các nhà hảo tâm và các tầng lớp Nhân dân trong và ngoài tỉnh đã dành cho người nghèo và các đối tượng khó khăn của tỉnh trong thời gian qua.</w:t>
      </w:r>
    </w:p>
    <w:p>
      <w:r>
        <w:t>Hiện nay, toàn tỉnh Đắk Nông vẫn còn 8.838 hộ nghèo, 11.197 hộ cận nghèo, người già neo đơn, trẻ mồ côi, người khuyết tật nặng,... có nhiều hoàn cảnh khó khăn cần được chung tay giúp đỡ của cộng đồng xã hội.</w:t>
      </w:r>
    </w:p>
    <w:p>
      <w:r>
        <w:t>Triển khai thực hiện Kế hoạch số 784/KH-UBND ngày 04/12/2024 của Ủy ban nhân dân tỉnh Đắk Nông về triển khai Phong trào “Tết Nhân ái” Xuân Ất Tỵ năm 2025, để các hộ nghèo, nạn nhân chất độc da cam, những đối tượng dễ bị tổn thương trong xã hội không ai bị bỏ lại phía sau; mọi người, mọi nhà đều được vui Xuân đón Tết; Ủy ban nhân dân tỉnh Đắk Nông kêu gọi các cấp, các ngành, các cơ quan, đơn vị, lực lượng vũ trang, các đơn vị trường học, cộng đồng doanh nghiệp, các tầng lớp Nhân dân, các nhà hảo tâm trong và ngoài tỉnh hưởng ứng tham gia ủng hộ Phong trào “Tết Nhân ái” Xuân Ất Tỵ năm 2025 với tình cảm và trách nhiệm cao nhất, giúp người nghèo và các nạn nhân chất độc da cam, người già neo đơn, trẻ mồ côi, người khuyết tật... vượt qua khó khăn, vui Xuân, đón Tết đầm ấm, ý nghĩa và từng bước ổn định cuộc sống vươn lên thoát nghèo bền vững.</w:t>
      </w:r>
    </w:p>
    <w:p>
      <w:r>
        <w:t>Mọi sự đóng góp, ủng hộ của các tổ chức, cá nhân xin vui lòng trực tiếp gửi về địa chỉ:</w:t>
      </w:r>
    </w:p>
    <w:p>
      <w:r>
        <w:t>- Hội Chữ thập đỏ tỉnh Đắk Nông, đường Y Bill Alêo, tổ dân phố 1, phường Nghĩa Trung, thành phố Gia Nghĩa, tỉnh Đắk Nông. Điện thoại: 02613.505.858,0935.481.133.</w:t>
      </w:r>
    </w:p>
    <w:p>
      <w:r>
        <w:t>- Hoặc ủng hộ trực tiếp qua tài khoản: Quỹ Hoạt động Chữ thập đỏ tỉnh Đắk Nông:</w:t>
      </w:r>
    </w:p>
    <w:p>
      <w:r>
        <w:t>+ 117668487979 tại Viettinbank Đắk Nông.</w:t>
      </w:r>
    </w:p>
    <w:p>
      <w:r>
        <w:t>+ 5300201040280 tại Agribank Đắk Nông.</w:t>
      </w:r>
    </w:p>
    <w:p>
      <w:r>
        <w:t>+ 63510001062073 tại BIDV Đắk Nông.</w:t>
      </w:r>
    </w:p>
    <w:p>
      <w:r>
        <w:t>+ 1025778888 tại Vietcombank Đắk Nông.</w:t>
      </w:r>
    </w:p>
    <w:p>
      <w:r>
        <w:t>Trân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