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Kế hoạch 780/KH-BGDĐT năm 2025 triển khai Quyết định 1002/QĐ-TTg phê duyệt Đề án đào tạo nguồn nhân lực phục vụ phát triển công nghệ cao giai đoạn 2025-2035 và định hướng tới năm 2045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780/KH-BGDĐT</w:t>
      </w:r>
    </w:p>
    <w:p>
      <w:r>
        <w:t>Hà Nội, ngày 13 tháng 6 năm 2025</w:t>
      </w:r>
    </w:p>
    <w:p>
      <w:r>
        <w:t>KẾ HOẠCH</w:t>
      </w:r>
    </w:p>
    <w:p>
      <w:r>
        <w:t>TRIỂN KHAI QUYẾT ĐỊNH SỐ 1002/QĐ-TTG NGÀY 24/5/2025 CỦA THỦ TƯỚNG CHÍNH PHỦ PHÊ DUYỆT ĐỀ ÁN ĐÀO TẠO NGUỒN NHÂN LỰC PHỤC VỤ PHÁT TRIỂN CÔNG NGHỆ CAO GIAI ĐOẠN 2025 - 2035 VÀ ĐỊNH HƯỚNG TỚI NĂM 2045</w:t>
      </w:r>
    </w:p>
    <w:p>
      <w:r>
        <w:t>Triển khai Quyết định số 1002/QĐ-TTg ngày 24/5/2025 của Thủ tướng Chính phủ phê duyệt Đề án đào tạo nguồn nhân lực phục vụ phát triển công nghệ cao giai đoạn 2025 - 2035 và định hướng tới năm 2045 (sau đây viết tắt là Đề án 1002), Bộ Giáo dục và Đào tạo (GDĐT) ban hành Kế hoạch triển khai Đề án 1002 giai đoạn 2025 - 2035, cụ thể như sau:</w:t>
      </w:r>
    </w:p>
    <w:p>
      <w:r>
        <w:t>I. MỤC ĐÍCH, YÊU CẦU</w:t>
      </w:r>
    </w:p>
    <w:p>
      <w:r>
        <w:t>1. Mục đích</w:t>
      </w:r>
    </w:p>
    <w:p>
      <w:r>
        <w:t>a) Cụ thể hóa và tổ chức thực hiện các nhiệm vụ, giải pháp, tiến độ triển khai các hoạt động thực hiện Đề án 1002 bảo đảm thống nhất, hiệu quả và kịp thời.</w:t>
      </w:r>
    </w:p>
    <w:p>
      <w:r>
        <w:t>b) Phân công nhiệm vụ cụ thể gắn với công tác theo dõi, kiểm tra, giám sát, báo cáo định kỳ nhằm phát huy mạnh mẽ tinh thần chủ động, trách nhiệm của các đơn vị, cá nhân; làm căn cứ để tổ chức kiểm tra, giám sát, sơ kết, tổng kết, đánh giá việc tổ chức thực hiện Đề án 1002.</w:t>
      </w:r>
    </w:p>
    <w:p>
      <w:r>
        <w:t>2. Yêu cầu</w:t>
      </w:r>
    </w:p>
    <w:p>
      <w:r>
        <w:t>a) Xác định rõ các nhiệm vụ trọng tâm, lộ trình thời gian thực hiện các nội dung trong Kế hoạch và chủ động tổ chức triển khai quyết liệt, bảo đảm thống nhất, đồng bộ và hiệu quả.</w:t>
      </w:r>
    </w:p>
    <w:p>
      <w:r>
        <w:t>b) Căn cứ nhiệm vụ trọng tâm của Kế hoạch, các đơn vị liên quan theo chức năng, nhiệm vụ xây dựng phương án thực hiện, đề xuất bố trí ngân sách và huy động các nguồn lực cần thiết để triển khai các nhiệm vụ được giao, bảo đảm tiến độ, chất lượng và thiết thực.</w:t>
      </w:r>
    </w:p>
    <w:p>
      <w:r>
        <w:t>II. NHIỆM VỤ TRỌNG TÂM</w:t>
      </w:r>
    </w:p>
    <w:p>
      <w:r>
        <w:t>Các nhiệm vụ, giải pháp giao cho Bộ GDĐT tại Đề án 1002 được xác định và phân công cụ thể trong Phụ lục đính kèm, cùng với các nhiệm vụ được thực hiện thường xuyên theo chức năng, nhiệm vụ của các đơn vị thuộc Bộ.</w:t>
      </w:r>
    </w:p>
    <w:p>
      <w:r>
        <w:t>III. KINH PHÍ THỰC HIỆN</w:t>
      </w:r>
    </w:p>
    <w:p>
      <w:r>
        <w:t>Nguồn kinh phí để thực hiện Kế hoạch này được lấy từ nguồn ngân sách nhà nước giao cho Bộ GDĐT theo các quy định hiện hành và các nguồn vốn hợp pháp khác được quy định trong Đề án 1002.</w:t>
      </w:r>
    </w:p>
    <w:p>
      <w:r>
        <w:t>IV. TỔ CHỨC THỰC HIỆN</w:t>
      </w:r>
    </w:p>
    <w:p>
      <w:r>
        <w:t>1. Vụ Giáo dục Đại học</w:t>
      </w:r>
    </w:p>
    <w:p>
      <w:r>
        <w:t>a) Tham mưu cho Lãnh đạo Bộ trong triển khai thực hiện một số nhiệm vụ của Đề án 1002, gồm: (i) Lồng ghép các nhiệm vụ, giải pháp của Đề án vào việc thực hiện các nhiệm vụ được giao trong các Nghị quyết, Chương trình hành động của Chính phủ, các Đề án được Thủ tướng Chính phủ phê duyệt; (ii) Xây dựng, ban hành chuẩn chương trình đào tạo tài năng; (iii) Quy định các tiêu chí đánh giá, lựa chọn các chương trình đào tạo, cơ sở đào tạo tham gia đào tạo tài năng; (iv) hướng dẫn đăng ký, tổ chức xét chọn cơ sở đào tạo và giao chỉ tiêu đào tạo tài năng; (v) hướng dẫn các cơ sở GDĐH triển khai các chương trình đào tạo tài năng.</w:t>
      </w:r>
    </w:p>
    <w:p>
      <w:r>
        <w:t>b) Điều phối, theo dõi, đánh giá các cơ sở GDĐH triển khai các nhiệm vụ, giải pháp của Đề án 1002 và Kế hoạch này.</w:t>
      </w:r>
    </w:p>
    <w:p>
      <w:r>
        <w:t>c) Chủ trì, phối hợp các đơn vị có liên quan tổ chức kiểm tra, giám sát, tổng hợp thông tin, số liệu về tình hình, kết quả thực hiện Kế hoạch; đề xuất điều chỉnh mục tiêu, nhiệm vụ, giải pháp tại Đề án 1002 để đáp ứng yêu cầu đào tạo nguồn nhân lực phục vụ phát triển công nghệ cao trong từng giai đoạn.</w:t>
      </w:r>
    </w:p>
    <w:p>
      <w:r>
        <w:t>d) Tổng hợp báo cáo của các đơn vị về kết quả thực hiện các nhiệm vụ, giải pháp nêu tại Đề án 1002 và Kế hoạch này, trình Lãnh đạo Bộ báo cáo Thủ tướng Chính phủ hàng năm, trong đó đề xuất giải pháp tháo gỡ các khó khăn, vướng mắc (nếu có).</w:t>
      </w:r>
    </w:p>
    <w:p>
      <w:r>
        <w:t>2. Vụ Kế hoạch - Tài chính</w:t>
      </w:r>
    </w:p>
    <w:p>
      <w:r>
        <w:t>a) Chủ trì, phối hợp với các đơn vị liên quan tổ chức triển khai các nhiệm vụ được phân công tại Kế hoạch này.</w:t>
      </w:r>
    </w:p>
    <w:p>
      <w:r>
        <w:t>b) Thẩm định, báo cáo Lãnh đạo Bộ xem xét, bố trí kinh phí thực hiện các nhiệm vụ trong Kế hoạch theo quy định.</w:t>
      </w:r>
    </w:p>
    <w:p>
      <w:r>
        <w:t>c) Chủ trì, phối hợp với Vụ Giáo dục Đại học hướng dẫn các cơ sở đào tạo trực thuộc Bộ GDĐT đề xuất các dự án đầu tư, các phòng thí nghiệm phục vụ giảng dạy, nghiên cứu cho các chương trình đào tạo tài năng được phê duyệt để triển khai đào tạo các ngành STEM, các chương trình đào tạo tài năng thuộc Đề án 1002.</w:t>
      </w:r>
    </w:p>
    <w:p>
      <w:r>
        <w:t>3. Văn phòng Bộ: Hướng dẫn, rà soát, tổng hợp đề xuất kinh phí từ các đơn vị theo chức năng nhiệm vụ; chủ trì, phối hợp với các đơn vị có liên quan tổ chức truyền thông, phổ biến về các hoạt động của Bộ GDĐT triển khai Kế hoạch này.</w:t>
      </w:r>
    </w:p>
    <w:p>
      <w:r>
        <w:t>4. Vụ Pháp chế: Đầu mối theo dõi, đôn đốc các đơn vị được giao chủ trì thực hiện nhiệm vụ xây dựng văn bản quy phạm pháp luật, hoàn thiện thể chế, chính sách được đề ra trong Đề án 1002.</w:t>
      </w:r>
    </w:p>
    <w:p>
      <w:r>
        <w:t>5. Các đơn vị thuộc Bộ GDĐT được giao chủ trì thực hiện các nhiệm vụ tại Phụ lục của Kế hoạch chủ động phối hợp với các cơ quan, đơn vị, tổ chức trong và ngoài cơ quan Bộ GDĐT xây dựng kế hoạch triển khai cụ thể và đưa vào kế hoạch công tác hằng năm của Bộ GDĐT; thực hiện các nhiệm vụ thường xuyên trong Đề án 1002 theo chức năng, nhiệm vụ của đơn vị.</w:t>
      </w:r>
    </w:p>
    <w:p>
      <w:r>
        <w:t>Trên đây là Kế hoạch triển khai thực hiện Đề án 1002, đề nghị các đơn vị liên quan thuộc Bộ GDĐT căn cứ vào nhiệm vụ được giao, khẩn trương tổ chức triển khai. Trong quá trình thực hiện, nếu có khó khăn vướng mắc, đề nghị thông tin về Vụ Giáo dục Đại học để tổng hợp, báo cáo lãnh đạo Bộ GDĐT xem xét và có giải pháp xử lý kịp thời./.</w:t>
      </w:r>
    </w:p>
    <w:p>
      <w:r>
        <w:t>Nơi nhận:</w:t>
      </w:r>
    </w:p>
    <w:p>
      <w:r>
        <w:t>- Thủ tướng Chính phủ (để b/c);</w:t>
      </w:r>
    </w:p>
    <w:p>
      <w:r>
        <w:t>- Phó Thủ tướng Chính phủ Lê Thành Long (để b/c);</w:t>
      </w:r>
    </w:p>
    <w:p>
      <w:r>
        <w:t>- Bộ trưởng (để b/c);</w:t>
      </w:r>
    </w:p>
    <w:p>
      <w:r>
        <w:t>- Các Thứ trưởng (để phối hợp chỉ đạo);</w:t>
      </w:r>
    </w:p>
    <w:p>
      <w:r>
        <w:t>- Các bộ: TC, NG, KHCN, CA, QP (để p/h);</w:t>
      </w:r>
    </w:p>
    <w:p>
      <w:r>
        <w:t>- Các cơ quan quản lý trực tiếp cơ sở GDĐH (để p/h);</w:t>
      </w:r>
    </w:p>
    <w:p>
      <w:r>
        <w:t>- Liên đoàn Thương mại và Công nghiệp Việt Nam, Hiệp hội các trường đại học, cao đẳng Việt Nam (để p/h);</w:t>
      </w:r>
    </w:p>
    <w:p>
      <w:r>
        <w:t>- Các đơn vị thuộc Bộ GDĐT (để t/h);</w:t>
      </w:r>
    </w:p>
    <w:p>
      <w:r>
        <w:t>- Cổng TTĐT của Bộ GDĐT;</w:t>
      </w:r>
    </w:p>
    <w:p>
      <w:r>
        <w:t>- Lưu: VT, GDĐH.</w:t>
      </w:r>
    </w:p>
    <w:p>
      <w:r>
        <w:t>KT. BỘ TRƯỞNG</w:t>
      </w:r>
    </w:p>
    <w:p>
      <w:r>
        <w:t>THỨ TRƯỞNG</w:t>
      </w:r>
    </w:p>
    <w:p>
      <w:r>
        <w:t>Hoàng Minh Sơn</w:t>
      </w:r>
    </w:p>
    <w:p>
      <w:r>
        <w:t>PHỤ LỤC</w:t>
      </w:r>
    </w:p>
    <w:p>
      <w:r>
        <w:t>KẾ HOẠCH TRIỂN KHAI ĐỀ ÁN 1002</w:t>
      </w:r>
    </w:p>
    <w:p>
      <w:r>
        <w:t>(Kèm theo Kế hoạch số 780/KH-BGDĐT ngày 13 tháng 06 năm 2025 của Bộ Giáo dục và Đào tạo)</w:t>
      </w:r>
    </w:p>
    <w:p>
      <w:r>
        <w:t>TT</w:t>
      </w:r>
    </w:p>
    <w:p>
      <w:r>
        <w:t>Nội dung</w:t>
      </w:r>
    </w:p>
    <w:p>
      <w:r>
        <w:t>Kết quả, sản phẩm   dự   kiến</w:t>
      </w:r>
    </w:p>
    <w:p>
      <w:r>
        <w:t>Thời gian thực hiện</w:t>
      </w:r>
    </w:p>
    <w:p>
      <w:r>
        <w:t>Đơn vị   chủ trì</w:t>
      </w:r>
    </w:p>
    <w:p>
      <w:r>
        <w:t>Đơn vị phối hợp</w:t>
      </w:r>
    </w:p>
    <w:p>
      <w:r>
        <w:t>1</w:t>
      </w:r>
    </w:p>
    <w:p>
      <w:r>
        <w:t>Chỉ đạo, hướng dẫn cơ sở GDĐH xây dựng đề án đề xuất tham gia đào tạo tài năng các ngành STEM</w:t>
      </w:r>
    </w:p>
    <w:p>
      <w:r>
        <w:t>Công văn chỉ đạo, hướng dẫn</w:t>
      </w:r>
    </w:p>
    <w:p>
      <w:r>
        <w:t>Tháng 6/2025 và các năm tiếp theo</w:t>
      </w:r>
    </w:p>
    <w:p>
      <w:r>
        <w:t>Vụ GDĐH</w:t>
      </w:r>
    </w:p>
    <w:p>
      <w:r>
        <w:t>Các đơn vị liên quan</w:t>
      </w:r>
    </w:p>
    <w:p>
      <w:r>
        <w:t>2</w:t>
      </w:r>
    </w:p>
    <w:p>
      <w:r>
        <w:t>Lựa chọn các chương trình đào tạo tài năng được các cơ sở GDĐH đề xuất và ban hành kế hoạch đào tạo theo mục tiêu của Chương trình</w:t>
      </w:r>
    </w:p>
    <w:p>
      <w:r>
        <w:t>Danh sách các chương trình kèm theo kế hoạch đào tạo chi tiết đến năm 2030</w:t>
      </w:r>
    </w:p>
    <w:p>
      <w:r>
        <w:t>Tháng 7/2025 và các năm tiếp theo</w:t>
      </w:r>
    </w:p>
    <w:p>
      <w:r>
        <w:t>Vụ GDĐH</w:t>
      </w:r>
    </w:p>
    <w:p>
      <w:r>
        <w:t>Các đơn vị liên quan</w:t>
      </w:r>
    </w:p>
    <w:p>
      <w:r>
        <w:t>3</w:t>
      </w:r>
    </w:p>
    <w:p>
      <w:r>
        <w:t>Xây dựng, ban hành, hướng dẫn chuẩn chương trình đào tạo tài năng các ngành STEM</w:t>
      </w:r>
    </w:p>
    <w:p>
      <w:r>
        <w:t>Chuẩn chương trình đào tạo tài năng các ngành STEM</w:t>
      </w:r>
    </w:p>
    <w:p>
      <w:r>
        <w:t>Tháng 6/2025</w:t>
      </w:r>
    </w:p>
    <w:p>
      <w:r>
        <w:t>Vụ GDĐH</w:t>
      </w:r>
    </w:p>
    <w:p>
      <w:r>
        <w:t>Các đơn vị liên quan</w:t>
      </w:r>
    </w:p>
    <w:p>
      <w:r>
        <w:t>4</w:t>
      </w:r>
    </w:p>
    <w:p>
      <w:r>
        <w:t>Nghiên cứu sửa đổi, bổ sung quy định về học bổng theo hướng mở rộng đối tượng, nguồn chi từ ngân sách nhà nước, có chế độ ưu tiên theo đối tượng và ngành đào tạo; ưu tiên học bổng ở mức cao nhất đối với người học thuộc các chương trình đào tạo tài năng trong Đề án</w:t>
      </w:r>
    </w:p>
    <w:p>
      <w:r>
        <w:t>Lồng ghép với nhiệm vụ thực hiện Nghị quyết số 71/NQ-CP ngày 01 tháng 4 năm 2025 ban hành Chương trình hành động của Chính phủ thực hiện Nghị quyết số 57-NQ/TW ngày 22 tháng 12 năm 2024 của Bộ Chính trị về đột phá phát triển khoa học, công nghệ, đổi mới sáng tạo và chuyển đổi số quốc gia</w:t>
      </w:r>
    </w:p>
    <w:p>
      <w:r>
        <w:t>Tháng 7/2025</w:t>
      </w:r>
    </w:p>
    <w:p>
      <w:r>
        <w:t>Vụ KHTC</w:t>
      </w:r>
    </w:p>
    <w:p>
      <w:r>
        <w:t>Các đơn vị liên quan</w:t>
      </w:r>
    </w:p>
    <w:p>
      <w:r>
        <w:t>5</w:t>
      </w:r>
    </w:p>
    <w:p>
      <w:r>
        <w:t>Nghiên cứu sửa đổi, bổ sung quy định về miễn, giảm học phí để áp dụng cho người học thuộc các chương trình đào tạo tài năng thuộc phạm vi Đề án và các chương trình đào tạo nhân lực cho các ngành, chuyên ngành được xác định trong các chương trình, chiến lược và đề án do Thủ tướng Chính phủ phê duyệt</w:t>
      </w:r>
    </w:p>
    <w:p>
      <w:r>
        <w:t>Lồng ghép với nhiệm vụ thực hiện Nghị quyết số 71/NQ-CP ngày 01 tháng 4 năm 2025 ban hành Chương trình hành động của Chính phủ thực hiện Nghị quyết số 57-NQ/TW ngày 22 tháng 12 năm 2024 của Bộ Chính trị về đột phá phát triển khoa học, công nghệ, đổi mới sáng tạo và chuyển đổi số quốc gia</w:t>
      </w:r>
    </w:p>
    <w:p>
      <w:r>
        <w:t>Tháng 7/2025</w:t>
      </w:r>
    </w:p>
    <w:p>
      <w:r>
        <w:t>Vụ KHTC</w:t>
      </w:r>
    </w:p>
    <w:p>
      <w:r>
        <w:t>Các đơn vị liên quan</w:t>
      </w:r>
    </w:p>
    <w:p>
      <w:r>
        <w:t>6</w:t>
      </w:r>
    </w:p>
    <w:p>
      <w:r>
        <w:t>Sửa đổi, hoàn thiện quy định về tiêu chuẩn, quy trình công nhận đạt tiêu chuẩn và bổ nhiệm chức danh giáo sư, phó giáo sư; tăng quyền tự chủ cho các cơ sở giáo dục đại học trong thu hút, tuyển dụng giảng viên xuất sắc vào các vị trí quản lý học thuật, gắn với bổ nhiệm giáo sư, phó giáo sư</w:t>
      </w:r>
    </w:p>
    <w:p>
      <w:r>
        <w:t>Lồng ghép với nhiệm vụ thực hiện Nghị quyết số 71/NQ-CP ngày 01 tháng 4 năm 2025 ban hành Chương trình hành động của Chính phủ thực hiện Nghị quyết số 57-NQ/TW ngày 22 tháng 12 năm 2024 của Bộ Chính trị về đột phá phát triển khoa học, công nghệ, đổi mới sáng tạo và chuyển đổi số quốc gia</w:t>
      </w:r>
    </w:p>
    <w:p>
      <w:r>
        <w:t>Tháng 11/2025</w:t>
      </w:r>
    </w:p>
    <w:p>
      <w:r>
        <w:t>Cục NGCBQLGD</w:t>
      </w:r>
    </w:p>
    <w:p>
      <w:r>
        <w:t>Cục KHCNTT và các đơn vị liên quan</w:t>
      </w:r>
    </w:p>
    <w:p>
      <w:r>
        <w:t>7</w:t>
      </w:r>
    </w:p>
    <w:p>
      <w:r>
        <w:t>Hướng dẫn các cơ sở GDĐH trực thuộc xây dựng đề xuất dự án đầu tư các phòng thí nghiệm phục vụ đào tạo các CTĐT tài năng, các ngành STEM</w:t>
      </w:r>
    </w:p>
    <w:p>
      <w:r>
        <w:t>Đề xuất dự án đầu tư các phòng thí nghiệm phục vụ đào tạo các CTĐT tài năng, các ngành STEM trọng điểm</w:t>
      </w:r>
    </w:p>
    <w:p>
      <w:r>
        <w:t>Tháng 9/2025</w:t>
      </w:r>
    </w:p>
    <w:p>
      <w:r>
        <w:t>Vụ KHTC</w:t>
      </w:r>
    </w:p>
    <w:p>
      <w:r>
        <w:t>Vụ GDĐH và các đơn vị liên quan</w:t>
      </w:r>
    </w:p>
    <w:p>
      <w:r>
        <w:t>8</w:t>
      </w:r>
    </w:p>
    <w:p>
      <w:r>
        <w:t>Tăng cường giáo dục và hướng nghiệp STEM, củng cố nền tảng kiến thức và sự quan tâm của học sinh phổ thông đối với các ngành nghề STEM thông qua các giải pháp tăng cường bồi dưỡng đội ngũ giáo viên, đầu tư cơ sở vật chất, công nghệ cho giáo dục STEM và tuyên truyền nâng cao nhận thức về các ngành nghề STEM</w:t>
      </w:r>
    </w:p>
    <w:p>
      <w:r>
        <w:t>Kế hoạch triển khai nhiệm vụ và công văn chỉ đạo, hướng dẫn các địa phương tăng cường giáo dục và hướng nghiệp STEM, củng cố nền tảng kiến thức và sự quan tâm của học sinh phổ thông đối với các ngành nghề STEM thông qua các giải pháp tăng cường bồi dưỡng đội ngũ giáo viên, đầu tư cơ sở vật chất, công nghệ cho giáo dục STEM và tuyên truyền nâng cao nhận thức về các ngành nghề STEM</w:t>
      </w:r>
    </w:p>
    <w:p>
      <w:r>
        <w:t>Tháng 9/2025</w:t>
      </w:r>
    </w:p>
    <w:p>
      <w:r>
        <w:t>Vụ GDPT</w:t>
      </w:r>
    </w:p>
    <w:p>
      <w:r>
        <w:t>Cục NGCBQLGD</w:t>
      </w:r>
    </w:p>
    <w:p>
      <w:r>
        <w:t>9</w:t>
      </w:r>
    </w:p>
    <w:p>
      <w:r>
        <w:t>Sửa đổi, bổ sung các điều kiện, tiêu chí về đào tạo sau đại học, nhất là đào tạo tiến sĩ trong các quy định về đánh giá xét chọn đề tài, tuyển chọn hoặc giao tổ chức, cá nhân thực hiện nhiệm vụ khoa học, công nghệ các cấp; các quy định về đánh giá kết quả hoạt động khoa học và công nghệ</w:t>
      </w:r>
    </w:p>
    <w:p>
      <w:r>
        <w:t>Lồng ghép với nhiệm vụ thực hiện Nghị quyết số 71/NQ-CP ngày 01 tháng 4 năm 2025 ban hành Chương trình hành động của Chính phủ thực hiện Nghị quyết số 57-NQ/TW ngày 22 tháng 12 năm 2024 của Bộ Chính trị về đột phá phát triển khoa học, công nghệ, đổi mới sáng tạo và chuyển đổi số quốc gia</w:t>
      </w:r>
    </w:p>
    <w:p>
      <w:r>
        <w:t>Tháng 9/2025</w:t>
      </w:r>
    </w:p>
    <w:p>
      <w:r>
        <w:t>Cục KHCNTT</w:t>
      </w:r>
    </w:p>
    <w:p>
      <w:r>
        <w:t>Vụ GDĐH, Vụ KHTC, các đơn vị liên quan</w:t>
      </w:r>
    </w:p>
    <w:p>
      <w:r>
        <w:t>10</w:t>
      </w:r>
    </w:p>
    <w:p>
      <w:r>
        <w:t>Xây dựng các chính sách khuyến khích nghiên cứu sinh thực hiện nhiệm vụ khoa học và công nghệ; chính sách khuyến khích hợp tác đào tạo thạc sĩ, tiến sĩ gắn với hợp tác nghiên cứu khoa học, phát triển công nghệ giữa cơ sở giáo dục đại học với doanh nghiệp</w:t>
      </w:r>
    </w:p>
    <w:p>
      <w:r>
        <w:t>Lồng ghép với nhiệm vụ thực hiện Nghị quyết số 71/NQ- CP ngày 01 tháng 4 năm 2025 ban hành Chương trình hành động của Chính phủ thực hiện Nghị quyết số 57- NQ/TW ngày 22 tháng 12 năm 2024 của Bộ Chính trị về đột phá phát triển khoa học, công nghệ, đổi mới sáng tạo và chuyển đổi số quốc gia</w:t>
      </w:r>
    </w:p>
    <w:p>
      <w:r>
        <w:t>Tháng 9/2025</w:t>
      </w:r>
    </w:p>
    <w:p>
      <w:r>
        <w:t>Cục KHCNTT</w:t>
      </w:r>
    </w:p>
    <w:p>
      <w:r>
        <w:t>Vụ KHTC, Vụ GDĐH, các đơn vị liên quan</w:t>
      </w:r>
    </w:p>
    <w:p>
      <w:r>
        <w:t>11</w:t>
      </w:r>
    </w:p>
    <w:p>
      <w:r>
        <w:t>Thực hiện tuyển chọn, cử người đi học ở nước ngoài lồng ghép vào các đề án, chương trình học bổng Hiệp định đang triển khai, theo đó ưu tiên học bổng cho đào tạo sau đại học phục vụ phát triển các lĩnh vực công nghệ chiến lược</w:t>
      </w:r>
    </w:p>
    <w:p>
      <w:r>
        <w:t>Kết quả xét duyệt học bổng hằng năm theo các chương trình học bổng hiệp định liên chính phủ</w:t>
      </w:r>
    </w:p>
    <w:p>
      <w:r>
        <w:t>Hằng năm</w:t>
      </w:r>
    </w:p>
    <w:p>
      <w:r>
        <w:t>Cục HTQT</w:t>
      </w:r>
    </w:p>
    <w:p>
      <w:r>
        <w:t>Vụ GDĐH và các đơn vị liên quan</w:t>
      </w:r>
    </w:p>
    <w:p>
      <w:r>
        <w:t>12</w:t>
      </w:r>
    </w:p>
    <w:p>
      <w:r>
        <w:t>Xây dựng cơ chế, chính sách đặc thù, hỗ trợ kinh phí thu hút, tuyển dụng, thuê giảng viên giỏi ở nước ngoài thuộc các ngành STEM về làm việc, giảng dạy tại các cơ sở giáo dục đại học trong nước, đặc biệt đối với các chương trình đào tạo tài năng</w:t>
      </w:r>
    </w:p>
    <w:p>
      <w:r>
        <w:t>Lồng ghép với nhiệm vụ thực hiện Nghị quyết số 71/NQ-CP ngày 01 tháng 4 năm 2025 ban hành Chương trình hành động của Chính phủ thực hiện Nghị quyết số 57-NQ/TW ngày 22 tháng 12 năm 2024 của Bộ Chính trị về đột phá phát triển khoa học, công nghệ, đổi mới sáng tạo và chuyển đổi số quốc gia</w:t>
      </w:r>
    </w:p>
    <w:p>
      <w:r>
        <w:t>Tháng 12/2025</w:t>
      </w:r>
    </w:p>
    <w:p>
      <w:r>
        <w:t>Cục HTQT</w:t>
      </w:r>
    </w:p>
    <w:p>
      <w:r>
        <w:t>Vụ KHTC, Cục NGCBQLGD, các đơn vị liên quan</w:t>
      </w:r>
    </w:p>
    <w:p>
      <w:r>
        <w:t>13</w:t>
      </w:r>
    </w:p>
    <w:p>
      <w:r>
        <w:t>Nghiên cứu và đề xuất chính sách khuyến khích doanh nghiệp hỗ trợ thực tập, học bổng và hỗ trợ tài chính (trong đó có vốn vay) cho người tốt nghiệp được tuyển dụng</w:t>
      </w:r>
    </w:p>
    <w:p>
      <w:r>
        <w:t>Báo cáo đề xuất chính sách hỗ trợ người học thông qua sự tham gia của doanh nghiệp. Tài liệu hướng dẫn thí điểm cơ chế doanh nghiệp hỗ trợ tài chính cho người tốt nghiệp</w:t>
      </w:r>
    </w:p>
    <w:p>
      <w:r>
        <w:t>Tháng 11/2025</w:t>
      </w:r>
    </w:p>
    <w:p>
      <w:r>
        <w:t>Vụ HSSV</w:t>
      </w:r>
    </w:p>
    <w:p>
      <w:r>
        <w:t>Vụ KHTC, Vụ GDĐH, các đơn vị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