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thực hiện Tiểu dự án 1 - Dự án 6: Truyền thông và giảm nghèo về thông tin của Chương trình mục tiêu quốc gia về giảm nghèo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78/KH-UBND</w:t>
      </w:r>
    </w:p>
    <w:p>
      <w:r>
        <w:t>Bình Định, ngày 12 tháng 04 năm 2024</w:t>
      </w:r>
    </w:p>
    <w:p>
      <w:r>
        <w:t>KẾ HOẠCH</w:t>
      </w:r>
    </w:p>
    <w:p>
      <w:r>
        <w:t>THỰC HIỆN TIỂU DỰ ÁN 1 - DỰ ÁN 6: TRUYỀN THÔNG VÀ GIẢM NGHÈO VỀ THÔNG TIN CỦA CHƯƠNG TRÌNH MTQG VỀ GIẢM NGHÈO TRÊN ĐỊA BÀN TỈNH NĂM 2024</w:t>
      </w:r>
    </w:p>
    <w:p>
      <w:r>
        <w:t>Căn cứ Thông tư 06/2022/TT-BTTTT ngày 30/6/2022 của Bộ Thông tin và Truyền thông hướng dẫn thực hiện Dự án Truyền thông và giảm nghèo về thông tin thuộc Chương trình mục tiêu quốc gia giảm nghèo bền vững giai đoạn 2021-2025;</w:t>
      </w:r>
    </w:p>
    <w:p>
      <w:r>
        <w:t>Căn cứ Kế hoạch số 3428/QĐ-UBND ngày 21/10/2022 của UBND tỉnh về việc ban hành Kế hoạch thực hiện hoạt động Giảm nghèo về thông tin; Truyền thông, tuyên truyền, vận động trong vùng đồng bào dân tộc thiểu số và miền núi; Kiểm tra, giám sát thuộc các Chương trình mục tiêu quốc gia trên địa bàn tỉnh Bình Định năm 2022 và giai đoạn 2021-2025;</w:t>
      </w:r>
    </w:p>
    <w:p>
      <w:r>
        <w:t>Trên cơ sở đề xuất của Sở Thông tin và Truyền thông tại Tờ trình số 24/TTr-STTTT ngày 01/4/2024; UBND tỉnh ban hành Kế hoạch thực hiện Tiểu dự án 1 - Dự án 6: Truyền thông và giảm nghèo về thông tin của Chương trình MTQG về giảm nghèo trên địa bàn tỉnh năm 2024, cụ thể như sau:</w:t>
      </w:r>
    </w:p>
    <w:p>
      <w:r>
        <w:t>I. MỤC ĐÍCH, YÊU CẦU</w:t>
      </w:r>
    </w:p>
    <w:p>
      <w:r>
        <w:t>1. Mục đích</w:t>
      </w:r>
    </w:p>
    <w:p>
      <w:r>
        <w:t>- Đầu tư, nâng cấp cơ sở vật chất cho hoạt động hệ thống thông tin cơ sở cho các xã đặc biệt khó khăn đáp ứng yêu cầu công tác thông tin tuyên truyền phục vụ các nhiệm vụ chính trị;</w:t>
      </w:r>
    </w:p>
    <w:p>
      <w:r>
        <w:t>- Tăng cường sản xuất và cung cấp thông tin thiết yếu phục vụ nhiệm vụ chính trị, phát triển kinh tế xã hội và nhu cầu của người dân khu vực miền núi, vùng sâu, vùng xa, vùng đồng bào dân tộc thiểu số.</w:t>
      </w:r>
    </w:p>
    <w:p>
      <w:r>
        <w:t>2. Yêu cầu</w:t>
      </w:r>
    </w:p>
    <w:p>
      <w:r>
        <w:t>- Bám sát chức năng, nhiệm vụ, quyền hạn; xác định rõ trách nhiệm của từng cơ quan và cơ chế phối hợp trong quá trình triển khai các nhiệm vụ.</w:t>
      </w:r>
    </w:p>
    <w:p>
      <w:r>
        <w:t>- Các nội dung, hoạt động phải được triển khai đồng bộ và hiệu quả; đáp ứng yêu cầu và tiêu chí theo hướng dẫn của Bộ Thông tin và Truyền thông và không trùng lặp với việc thực hiện bằng nguồn vốn nhà nước ở các chương trình mục tiêu quốc gia, các chương trình, đề án khác.</w:t>
      </w:r>
    </w:p>
    <w:p>
      <w:r>
        <w:t>II. NỘI DUNG THỰC HIỆN</w:t>
      </w:r>
    </w:p>
    <w:p>
      <w:r>
        <w:t>A. HOẠT ĐỘNG GIẢM NGHÈO VỀ THÔNG TIN  (Tiểu dự án 1 - Dự án 6: Truyền thông và giảm nghèo về thông tin thuộc Chương trình mục tiêu quốc gia Giảm nghèo bền vững)</w:t>
      </w:r>
    </w:p>
    <w:p>
      <w:r>
        <w:t>1. Tăng cường cơ sở vật chất cho hoạt động của đài truyền thanh xã</w:t>
      </w:r>
    </w:p>
    <w:p>
      <w:r>
        <w:t>a) Mục tiêu cụ thể: Trang bị cơ sở vật chất cho hoạt động thông tin cơ sở cho các xã có điều kiện kinh tế - xã hội đặc biệt khó khăn (xã Khu vực III theo Quyết định số 861/QĐ-TTg ngày 04/6/2021 của Thủ tướng Chính phủ), xã đảo phục vụ cho các hoạt động thông tin, tuyên truyền các nhiệm vụ chính trị ở địa phương.</w:t>
      </w:r>
    </w:p>
    <w:p>
      <w:r>
        <w:t>b) Nội dung thực hiện:</w:t>
      </w:r>
    </w:p>
    <w:p>
      <w:r>
        <w:t>- Mở rộng hoạt động của đài truyền thanh xã để đáp ứng nhiệm vụ thông tin, tuyên truyền:</w:t>
      </w:r>
    </w:p>
    <w:p>
      <w:r>
        <w:t>+ Mở rộng hệ thống cụm loa ứng dụng công nghệ thông tin - viễn thông đối với các thôn, bản trong xã để đáp ứng nhu cầu cung cấp thông tin thiết yếu đến các hộ dân trong xã;</w:t>
      </w:r>
    </w:p>
    <w:p>
      <w:r>
        <w:t>+ Đầu tư mới Đài Truyền thanh ứng dụng công nghệ thông tin - viễn thông thay thế cụm loa có dây, không dây FM bị hỏng, không còn sử dụng.</w:t>
      </w:r>
    </w:p>
    <w:p>
      <w:r>
        <w:t>c) Đối tượng thụ hưởng:</w:t>
      </w:r>
    </w:p>
    <w:p>
      <w:r>
        <w:t>- Các xã có điều kiện kinh tế - xã hội đặc biệt khó khăn (xã khu vực III) theo Quyết định số 861/QĐ-TTg ngày 04/6/2021 của Thủ tướng Chính phủ phê duyệt danh sách các xã khu vực III, khu vực II, khu vực I thuộc vùng đồng bào dân tộc thiểu số và miền núi giai đoạn 2021-2025;</w:t>
      </w:r>
    </w:p>
    <w:p>
      <w:r>
        <w:t>- Xã đảo được Thủ tướng Chính phủ công nhận theo tiêu chí, điều kiện, thủ tục công nhận xã đảo theo quy định tại Quyết định số 569/QĐ-TTg ngày 22 tháng 4 năm 2014 của Thủ tướng Chính phủ.</w:t>
      </w:r>
    </w:p>
    <w:p>
      <w:r>
        <w:t>d) Thời gian thực hiện: trong năm 2024.</w:t>
      </w:r>
    </w:p>
    <w:p>
      <w:r>
        <w:t>đ) Đơn vị thực hiện: Sở Thông tin và Truyền thông, UBND các huyện, thị xã, thành phố.</w:t>
      </w:r>
    </w:p>
    <w:p>
      <w:r>
        <w:t>e) Đơn vị phối hợp: Các cơ quan, đơn vị có liên quan.</w:t>
      </w:r>
    </w:p>
    <w:p>
      <w:r>
        <w:t>2. Cung cấp dịch vụ thông tin công cộng tại các điểm cung cấp dịch vụ bưu chính công cộng phục vụ tiếp cận thông tin của nhân dân ở các xã có điều kiện kinh tế - xã hội đặc biệt khó khăn (xã Khu vực III theo Quyết định số 861/QĐ-TTg ngày 04/6/2021 của Thủ tướng Chính phủ), xã đảo</w:t>
      </w:r>
    </w:p>
    <w:p>
      <w:r>
        <w:t>a) Mục tiêu cụ thể: Cung cấp các dịch vụ thông tin công cộng phục vụ nhân dân các xã có điều kiện kinh tế - xã hội đặc biệt khó khăn (xã Khu vực III theo Quyết định số 861/QĐ-TTg ngày 04/6/2021 của Thủ tướng Chính phủ), xã đảo; giúp nhân dân ở khu vực này có điều kiện tiếp cận các thông tin về chính sách của Đảng, pháp luật của Nhà nước, kiến thức, kỹ năng phát triển kinh tế, văn hóa, xã hội và các thông tin thiết yếu khác.</w:t>
      </w:r>
    </w:p>
    <w:p>
      <w:r>
        <w:t>b) Nội dung thực hiện:</w:t>
      </w:r>
    </w:p>
    <w:p>
      <w:r>
        <w:t>- Tiếp nhận các xuất bản phẩm, báo chí in từ Dự án và các chương trình, đề án khác để phục vụ nhân dân trên địa bàn;</w:t>
      </w:r>
    </w:p>
    <w:p>
      <w:r>
        <w:t>- Phục vụ (miễn phí) người dân đọc sách, báo, tạp chí (bao gồm xuất bản phẩm điện tử và báo điện tử);</w:t>
      </w:r>
    </w:p>
    <w:p>
      <w:r>
        <w:t>- Cung cấp dịch vụ phục vụ truy nhập internet băng rộng để người dân khai thác các thông tin thiết yếu, đọc các xuất bản phẩm điện tử, báo điện tử, sử dụng dịch vụ công trực tuyến.</w:t>
      </w:r>
    </w:p>
    <w:p>
      <w:r>
        <w:t>c) Đối tượng thụ hưởng: Người dân và cộng đồng dân cư trên địa bàn các huyện; các xã nghèo, xã đặc biệt khó khăn (xã Khu vực III theo Quyết định số 861/QĐ-TTg ngày 04/6/2021 của Thủ tướng Chính phủ), xã đảo; thôn vùng sâu vùng xa, vùng dân tộc thiểu số và miền núi.</w:t>
      </w:r>
    </w:p>
    <w:p>
      <w:r>
        <w:t>d) Thời gian thực hiện: trong năm 2024.</w:t>
      </w:r>
    </w:p>
    <w:p>
      <w:r>
        <w:t>đ) Đơn vị thực hiện: Sở Thông tin và Truyền thông</w:t>
      </w:r>
    </w:p>
    <w:p>
      <w:r>
        <w:t>e) Đơn vị phối hợp: Bưu điện tỉnh Bình Định, các đơn vị có liên quan; UBND các huyện, thị xã, thành phố.</w:t>
      </w:r>
    </w:p>
    <w:p>
      <w:r>
        <w:t>3. Sản xuất mới các tác phẩm báo chí và các sản phẩm truyền thông khác để cung cấp nội dung thiết yếu cho xã hội</w:t>
      </w:r>
    </w:p>
    <w:p>
      <w:r>
        <w:t>a) Mục tiêu cụ thể: Sản xuất mới các tác phẩm báo chí và sản phẩm truyền thông khác dưới dạng điện tử có tính chuyên đề nhằm cung cấp thông tin thiết yếu, có giá trị sử dụng lâu dài phục vụ xã hội, trong đó ưu tiên phục vụ khu vực có điều kiện kinh tế - xã hội đặc biệt khó khăn (xã Khu vực III theo Quyết định số 861/QĐ-TTg ngày 04/6/2021 của Thủ tướng Chính phủ), có tỷ lệ hộ nghèo cao.</w:t>
      </w:r>
    </w:p>
    <w:p>
      <w:r>
        <w:t>b) Nội dung thực hiện:</w:t>
      </w:r>
    </w:p>
    <w:p>
      <w:r>
        <w:t>- Sản xuất mới các tác phẩm báo chí, sản phẩm truyền thông khác có nội dung thông tin thiết yếu, bao gồm tiếng dân tộc thiểu số (nếu có);</w:t>
      </w:r>
    </w:p>
    <w:p>
      <w:r>
        <w:t>- Phát hành, phát sóng các tác phẩm báo chí; phổ biến các sản phẩm truyền thông khác, trong đó:</w:t>
      </w:r>
    </w:p>
    <w:p>
      <w:r>
        <w:t>+ Đối với sản phẩm báo in: Phát hành đến các thư viện; các điểm phục vụ thông tin công cộng tại các xã có điều kiện kinh tế - xã hội đặc biệt khó khăn (xã Khu vực III theo Quyết định số 861/QĐ-TTg ngày 04/6/2021 của Thủ tướng Chính phủ), xã đảo, các địa chỉ khác phù hợp với đối tượng thụ hưởng và theo mục đích phục vụ của sản phẩm;</w:t>
      </w:r>
    </w:p>
    <w:p>
      <w:r>
        <w:t>+ Đối với các chương trình phát thanh, truyền hình: Phát sóng trên các kênh phát thanh, kênh truyền hình thiết yếu, các kênh truyền hình phát sóng quảng bá khác;</w:t>
      </w:r>
    </w:p>
    <w:p>
      <w:r>
        <w:t>+ Đăng các tác phẩm báo chí điện tử trên chuyên trang, chuyên mục của báo điện tử, đăng các sản phẩm truyền thông điện tử khác trên các nền tảng công nghệ do cơ quan báo chí sử dụng, trên Cổng Thông tin điện tử của các cơ quan, tổ chức thực hiện nhiệm vụ và trên các nền tảng công nghệ cung cấp báo điện tử thiết yếu theo hướng dẫn của Bộ Thông tin và Truyền thông;</w:t>
      </w:r>
    </w:p>
    <w:p>
      <w:r>
        <w:t>+ Phát sóng các chương trình phát thanh trên đài truyền thanh cấp xã.</w:t>
      </w:r>
    </w:p>
    <w:p>
      <w:r>
        <w:t>c) Đối tượng thụ hưởng: Các ngành, các tổ chức xã hội ở các xã, Bưu điện văn hóa xã các xã nghèo, xã đặc biệt khó khăn (xã Khu vực III theo Quyết định số 861/QĐ-TTg ngày 04/6/2021 của Thủ tướng Chính phủ), xã đảo; thôn bản vùng sâu vùng xa, dân tộc thiểu số và miền núi.</w:t>
      </w:r>
    </w:p>
    <w:p>
      <w:r>
        <w:t>d) Thời gian thực hiện: Năm 2024.</w:t>
      </w:r>
    </w:p>
    <w:p>
      <w:r>
        <w:t>đ) Đơn vị thực hiện: Sở Thông tin và Truyền thông</w:t>
      </w:r>
    </w:p>
    <w:p>
      <w:r>
        <w:t>e) Đơn vị phối hợp: Báo Bình Định; Đài Phát thanh và Truyền hình Bình Định; các cơ quan báo chí và các đơn vị có liên quan; UBND các huyện, thị xã, thành phố.</w:t>
      </w:r>
    </w:p>
    <w:p>
      <w:r>
        <w:t>B. HOẠT ĐỘNG NÂNG CAO NĂNG LỰC VÀ GIÁM SÁT, ĐÁNH GIÁ CHƯƠNG TRÌNH  (Dự án 7: Nâng cao năng lực và giám sát, đánh giá Chương trình thuộc Chương trình mục tiêu quốc gia Giảm nghèo bền vững)</w:t>
      </w:r>
    </w:p>
    <w:p>
      <w:r>
        <w:t>1. Nâng cao năng lực thực hiện Chương trình, Dự án</w:t>
      </w:r>
    </w:p>
    <w:p>
      <w:r>
        <w:t>a) Mục tiêu: Nâng cao năng lực đội ngũ cán bộ làm công tác giảm nghèo; giảm nghèo thông tin ở các cấp nhằm bảo đảm thực hiện Chương trình, Dự án đúng mục tiêu, đúng đối tượng, hiệu quả, bền vững.</w:t>
      </w:r>
    </w:p>
    <w:p>
      <w:r>
        <w:t>b) Đối tượng: Cán bộ làm công tác giảm nghèo các cấp (nhất là cấp cơ sở); chú trọng nâng cao năng lực cho cán bộ theo dõi lĩnh vực thông tin và truyền thông, thông tin cơ sở; các tổ chức và cá nhân có liên quan.</w:t>
      </w:r>
    </w:p>
    <w:p>
      <w:r>
        <w:t>c) Nội dung:</w:t>
      </w:r>
    </w:p>
    <w:p>
      <w:r>
        <w:t>- Xây dựng tài liệu và đào tạo, tập huấn, bồi dưỡng kiến thức, kỹ năng, nghiệp vụ cho đội ngũ cán bộ làm công tác giảm nghèo; giảm nghèo thông tin.</w:t>
      </w:r>
    </w:p>
    <w:p>
      <w:r>
        <w:t>- Tổ chức học tập, trao đổi kinh nghiệm trong và ngoài tỉnh; tổ chức hội thảo, hội nghị và các hoạt động khác về công tác giảm nghèo.</w:t>
      </w:r>
    </w:p>
    <w:p>
      <w:r>
        <w:t>d) Thời gian thực hiện: Năm 2024.</w:t>
      </w:r>
    </w:p>
    <w:p>
      <w:r>
        <w:t>đ) Đơn vị thực hiện: Sở Thông tin và Truyền thông</w:t>
      </w:r>
    </w:p>
    <w:p>
      <w:r>
        <w:t>e) Đơn vị phối hợp: Sở Lao động - Thương binh và Xã hội, các đơn vị có liên quan; UBND các huyện, thị xã, thành phố.</w:t>
      </w:r>
    </w:p>
    <w:p>
      <w:r>
        <w:t>2. Giám sát, đánh giá thực hiện Chương trình, Dự án</w:t>
      </w:r>
    </w:p>
    <w:p>
      <w:r>
        <w:t>a) Mục tiêu: Tổ chức giám sát, đánh giá việc tổ chức thực hiện Tiểu dự án 1 - Dự án 6: Truyền thông và giảm nghèo về thông tin của Chương trình đảm bảo thực hiện đúng mục tiêu, đúng đối tượng và quy định của pháp luật.</w:t>
      </w:r>
    </w:p>
    <w:p>
      <w:r>
        <w:t>b) Đối tượng: Cơ quan chủ trì Chương trình các cấp, các cơ quan chủ trì các dự án thành phần/nội dung trong các dự án thành phần các cấp và các cán bộ được phân công phụ trách và tổ chức thực hiện công tác giám sát, đánh giá; các tổ chức và cá nhân có liên quan.</w:t>
      </w:r>
    </w:p>
    <w:p>
      <w:r>
        <w:t>c) Nội dung:</w:t>
      </w:r>
    </w:p>
    <w:p>
      <w:r>
        <w:t>- Xây dựng văn bản quản lý, tổ chức thực hiện Tiểu dự án 1 - Dự án 6: Truyền thông và giảm nghèo về thông tin thuộc Chương trình.</w:t>
      </w:r>
    </w:p>
    <w:p>
      <w:r>
        <w:t>- Tình hình giao kế hoạch vốn đầu tư phát triển nguồn ngân sách Trung ương, địa phương giai đoạn 2021-2025 cho các cơ quan, đơn vị, địa phương thực hiện Tiểu dự án 1 - Dự án 6: Truyền thông và giảm nghèo về thông tin; việc lập kế hoạch, phê duyệt Dự án đầu tư phát triển và hỗ trợ sự nghiệp thực hiện Chương trình; huy động sử dụng vốn thực hiện Chương trình và tiến độ giải ngân; tình hình sử dụng vốn ngân sách nhà nước trong thực hiện các dự án đầu tư, nội dung, hoạt động của Tiểu dự án 1 - Dự án 6: Truyền thông và giảm nghèo về thông tin thuộc Chương trình.</w:t>
      </w:r>
    </w:p>
    <w:p>
      <w:r>
        <w:t>- Tình hình thực hiện: Tiến độ, mức độ, kết quả thực hiện nhiệm vụ; khối lượng thực hiện các nội dung, hoạt động Tiểu dự án 1 - Dự án 6: Truyền thông và giảm nghèo về thông tin thuộc Chương trình.</w:t>
      </w:r>
    </w:p>
    <w:p>
      <w:r>
        <w:t>d) Thời gian thực hiện: Năm 2024.</w:t>
      </w:r>
    </w:p>
    <w:p>
      <w:r>
        <w:t>đ) Đơn vị thực hiện: Sở Thông tin và Truyền thông</w:t>
      </w:r>
    </w:p>
    <w:p>
      <w:r>
        <w:t>e) Đơn vị phối hợp: Sở Lao động - Thương binh và Xã hội, các đơn vị có liên quan; UBND các huyện, thị xã, thành phố.</w:t>
      </w:r>
    </w:p>
    <w:p>
      <w:r>
        <w:t>III. NGUỒN KINH PHÍ THỰC HIỆN</w:t>
      </w:r>
    </w:p>
    <w:p>
      <w:r>
        <w:t>Kinh phí thực hiện các hoạt động của Kế hoạch tại Quyết định số 611/QĐ-UBND ngày 23/02/2024 của UBND tỉnh và Quyết định số 845/QĐ-UBND ngày 13/3/2024 của UBND tỉnh về việc phân bổ kinh phí sự nghiệp thực hiện Chương trình mục tiêu quốc gia giảm nghèo bền vững năm 2024 và các nguồn kinh phí hợp pháp khác.</w:t>
      </w:r>
    </w:p>
    <w:p>
      <w:r>
        <w:t>IV. TỔ CHỨC THỰC HIỆN</w:t>
      </w:r>
    </w:p>
    <w:p>
      <w:r>
        <w:t>1.  Sở Thông tin và Truyền thông chủ trì, phối hợp với các đơn vị, địa phương liên quan thực hiện các nội dung Kế hoạch; theo dõi, đôn đốc, tổng hợp tình hình và kết quả triển khai thực hiện Kế hoạch, báo cáo UBND tỉnh theo dõi, chỉ đạo.</w:t>
      </w:r>
    </w:p>
    <w:p>
      <w:r>
        <w:t>2.  Thủ trưởng các sở, ban, ngành, đơn vị có liên quan và Chủ tịch UBND các huyện, thị xã, thành phố căn cứ chức năng, nhiệm vụ được giao và các hoạt động tại mục II của Kế hoạch này tổ chức triển khai Kế hoạch; báo cáo kết quả cho UBND tỉnh (qua Sở Thông tin và Truyền thông).</w:t>
      </w:r>
    </w:p>
    <w:p>
      <w:r>
        <w:t>Trên đây là Kế hoạch thực hiện Tiểu dự án 1 - Dự án 6: Truyền thông và giảm nghèo về thông tin của Chương trình MTQG về giảm nghèo trên địa bàn tỉnh năm 2024. Trong quá trình triển khai thực hiện, nếu có vướng mắc, phát sinh, các cơ quan, đơn vị, địa phương liên quan phản ánh về Sở Thông tin và Truyền thông để hướng dẫn thực hiện hoặc tổng hợp, báo cáo Ủy ban nhân dân tỉnh xem xét chỉ đạo giải quyết.</w:t>
      </w:r>
    </w:p>
    <w:p>
      <w:r>
        <w:t>Nơi nhận:</w:t>
      </w:r>
    </w:p>
    <w:p>
      <w:r>
        <w:t>- Bộ Thông tin và Truyền thông;</w:t>
      </w:r>
    </w:p>
    <w:p>
      <w:r>
        <w:t>- CT, các PCT UBND tỉnh;</w:t>
      </w:r>
    </w:p>
    <w:p>
      <w:r>
        <w:t>- Các Sở, ban, ngành thuộc tỉnh;</w:t>
      </w:r>
    </w:p>
    <w:p>
      <w:r>
        <w:t>- UBND các huyện, thị xã, thành phố;</w:t>
      </w:r>
    </w:p>
    <w:p>
      <w:r>
        <w:t>- Báo BĐ, Đài PT&amp;TH Bình Định;</w:t>
      </w:r>
    </w:p>
    <w:p>
      <w:r>
        <w:t>- Bưu điện tỉnh;</w:t>
      </w:r>
    </w:p>
    <w:p>
      <w:r>
        <w:t>- CVP,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