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78/KH-UBND năm 2024 thực hiện Nghị quyết 380-NQ/TU về xây dựng và phát triển huyện Hiệp Hòa, tỉnh Bắc Giang trở thành thị xã vào năm 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78/KH-UBND</w:t>
      </w:r>
    </w:p>
    <w:p>
      <w:r>
        <w:t>Bắc Giang, ngày 27 tháng 12 năm 2024</w:t>
      </w:r>
    </w:p>
    <w:p>
      <w:r>
        <w:t>KẾ HOẠCH</w:t>
      </w:r>
    </w:p>
    <w:p>
      <w:r>
        <w:t>TRIỂN KHAI THỰC HIỆN NGHỊ QUYẾT SỐ 380-NQ/TU NGÀY 04/12/2024 CỦA BAN THƯỜNG VỤ TỈNH ỦY VỀ XÂY DỰNG VÀ PHÁT TRIỂN HUYỆN HIỆP HÒA TRỞ THÀNH THỊ XÃ VÀO NĂM 2027</w:t>
      </w:r>
    </w:p>
    <w:p>
      <w:r>
        <w:t>Thực hiện Nghị quyết số 380-NQ/TU ngày 04/12/2024 của Ban Thường vụ Tỉnh ủy về xây dựng và phát triển huyện Hiệp Hòa trở thành thị xã vào năm 2027, UBND tỉnh xây dựng Kế hoạch triển khai thực hiện, cụ thể như sau:</w:t>
      </w:r>
    </w:p>
    <w:p>
      <w:r>
        <w:t>I. MỤC ĐÍCH, YÊU CẦU</w:t>
      </w:r>
    </w:p>
    <w:p>
      <w:r>
        <w:t>1.  Quán triệt, cụ thể hóa và triển khai thực hiện hiệu quả Nghị quyết số 380-NQ/TU ngày 04/12/2024 của Ban Thường vụ Tỉnh ủy về xây dựng và phát triển huyện Hiệp Hòa trở thành thị xã vào năm 2027  (sau đây viết tắt là Nghị quyết số 380-NQ/TU)  là nhiệm vụ chung của cả tỉnh, trong đó trách nhiệm trước hết và trực tiếp thuộc về chính quyền huyện Hiệp Hòa; huy động các nguồn lực cho phát triển huyện Hiệp Hòa trở thành thị xã vào năm 2027 nhằm thúc đẩy động lực chung cho sự phát triển kinh tế - xã hội của tỉnh và khu vực.</w:t>
      </w:r>
    </w:p>
    <w:p>
      <w:r>
        <w:t>2.  Xác định rõ những nhiệm vụ trọng tâm, trọng điểm gắn với nhiệm vụ cụ thể của các sở, ban, ngành, địa phương cần tập trung thực hiện, tạo sự thống nhất chung về nhận thức, hành động để triển khai thực hiện hiệu quả Nghị quyết số 380-NQ/TU của Ban Thường vụ Tỉnh ủy.</w:t>
      </w:r>
    </w:p>
    <w:p>
      <w:r>
        <w:t>3.  Quá trình tổ chức thực hiện phải bám sát nội dung Nghị quyết số 380-NQ/TU của Ban Thường vụ Tỉnh ủy và các văn bản liên quan; có sự phối hợp chặt chẽ, đồng bộ, hiệu quả giữa các cấp, các ngành với địa phương; đề cao tinh thần chủ động, sáng tạo, đổi mới của cấp ủy, chính quyền huyện Hiệp Hòa; thường xuyên kiểm tra, giám sát, gắn trách nhiệm của tập thể và người đứng đầu cơ quan, đơn vị, địa phương với kết quả, tiến độ thực hiện.</w:t>
      </w:r>
    </w:p>
    <w:p>
      <w:r>
        <w:t>II. MỤC TIÊU, CHỈ TIÊU</w:t>
      </w:r>
    </w:p>
    <w:p>
      <w:r>
        <w:t>1. Mục tiêu</w:t>
      </w:r>
    </w:p>
    <w:p>
      <w:r>
        <w:t>1.1. Mục tiêu tổng quát</w:t>
      </w:r>
    </w:p>
    <w:p>
      <w:r>
        <w:t>Xây dựng và phát triển huyện Hiệp Hòa trở thành thị xã vào năm 2027 theo hướng đô thị xanh, thông minh, hiện đại, bản sắc, bảo đảm phù hợp với quy hoạch tỉnh Bắc Giang, quy hoạch chung đô thị Hiệp Hòa được phê duyệt. Là đô thị công nghiệp, dịch vụ và nông nghiệp công nghệ cao; có hệ thống hạ tầng khung và hạ tầng xã hội thiết yếu đồng bộ, hiện đại; kinh tế khu vực đô thị tăng trưởng nhanh, hiệu quả; bảo đảm đáp ứng cơ bản nhu cầu về nhà ở và hạ tầng xã hội cho cư dân đô thị; các yếu tố văn hóa đặc sắc, truyền thống văn hóa, cách mạng được giữ gìn và phát huy, gắn với tạo dựng nếp sống mới văn minh đô thị; các nguồn tài nguyên được quản lý, khai thác, sử dụng hiệu quả; môi trường sinh thái được bảo vệ bền vững. Chất lượng cuộc sống của người dân được nâng cao, quốc phòng, an ninh được giữ vững.</w:t>
      </w:r>
    </w:p>
    <w:p>
      <w:r>
        <w:t>1.2. Chỉ tiêu cụ thể</w:t>
      </w:r>
    </w:p>
    <w:p>
      <w:r>
        <w:t>- Tốc độ tăng giá trị sản xuất trên địa bàn (bao gồm cả khu công nghiệp) bình quân đạt 17-18%/năm; thu nhập bình quân đầu người năm 2027 đạt trên 100 triệu đồng; thu ngân sách nhà nước trên địa bàn (không tính tiền sử dụng đất) tăng bình quân trên 15%/năm, phấn đấu đảm bảo cân đối thu - chi ngân sách từ năm 2027.</w:t>
      </w:r>
    </w:p>
    <w:p>
      <w:r>
        <w:t>- Tỷ lệ hộ nghèo theo chuẩn nghèo đa chiều thấp hơn bình quân chung toàn tỉnh khoảng 0,5%; tỷ lệ giường bệnh/10.000 dân bằng với bình quân chung toàn tỉnh; tỷ lệ lao động phi nông nghiệp toàn huyện đạt 75% (khu vực nội thị đạt 80%).</w:t>
      </w:r>
    </w:p>
    <w:p>
      <w:r>
        <w:t>- Tỷ lệ dân số được cấp nước sạch qua hệ thống cấp nước tập trung và được sử dụng nguồn nước họp vệ sinh đất 100%, trong đó tỷ lệ sử dụng nước sạch đạt Quy chuẩn 01 của Bộ Y tế trên 70%; tỷ lệ chất thải rắn sinh hoạt khu vực nội thị được xử lý đạt trên 95%; tỷ lệ nước thải sinh hoạt khu vực nội thị được thu gom và xử lý đạt trên 30%.</w:t>
      </w:r>
    </w:p>
    <w:p>
      <w:r>
        <w:t>- Quy mô dân số toàn huyện đạt trên 280.000 người; tỷ lệ dân số khu vực nội thị đạt trên 60%; xây dựng 10 xã, thị trấn thành phường.</w:t>
      </w:r>
    </w:p>
    <w:p>
      <w:r>
        <w:t>- 100% hồ sơ công việc tại cấp huyện và cấp xã được xử lý trên môi trường mạng (trừ hồ sơ thuộc bí mật nhà nước); 100% cơ sở dữ liệu tạo nền tảng phát triển chính quyền điện tử, chuyển đổi số của huyện được kết nối, chia sẻ; 100% người dân có nhu cầu, đủ điều kiện có tài khoản thanh toán điện tử.</w:t>
      </w:r>
    </w:p>
    <w:p>
      <w:r>
        <w:t>III. NHIỆM VỤ TRỌNG TÂM</w:t>
      </w:r>
    </w:p>
    <w:p>
      <w:r>
        <w:t>1. Tăng cường sự lãnh đạo của các cấp ủy đảng, chính quyền; đẩy mạnh công tác tuyên truyền, quán triệt, triển khai thực hiện Nghị quyết</w:t>
      </w:r>
    </w:p>
    <w:p>
      <w:r>
        <w:t>1.1. Tăng cường sự lãnh đạo của cấp ủy, chính quyền các cấp</w:t>
      </w:r>
    </w:p>
    <w:p>
      <w:r>
        <w:t>Xác định đây là nhiệm vụ trọng tâm cần thực hiện đến năm 2027 trong mục tiêu phát triển đô thị của tỉnh; công tác chỉ đạo phải được thường xuyên, đặc biệt là Đảng bộ, chính quyền, Nhân dân huyện Hiệp Hòa. Gắn trách nhiệm của người đứng đầu trong chỉ đạo, tổ chức thực hiện; đề cao tinh thần gương mẫu, đi đầu của cá nhân lãnh đạo nhằm chỉ đạo thực hiện quyết liệt, đồng bộ các giải pháp. Có sự vào cuộc, phối hợp thực hiện chặt chẽ của các cơ quan, đơn vị với địa phương.</w:t>
      </w:r>
    </w:p>
    <w:p>
      <w:r>
        <w:t>1.2. Đẩy mạnh tuyên truyền, quán triệt, triển khai thực hiện</w:t>
      </w:r>
    </w:p>
    <w:p>
      <w:r>
        <w:t>-  Đề nghị Ban Tuyên giáo Tỉnh ủy, Ủy ban Mặt trận Tổ quốc tỉnh và các tổ chức chính trị - xã hội tỉnh: Tuyên truyền nội dung Nghị quyết số 380-NQ/TU của Ban Thường vụ Tỉnh ủy và Kế hoạch này đến cán bộ, đảng viên, hội viên và các tầng lớp Nhân dân để tăng cường sự đồng thuận, nâng cao nhận thức, chia sẻ trách nhiệm trong việc xây dựng và phát triển huyện Hiệp Hòa trở thành thị xã vào năm 2027. Đồng thời tăng cường các hoạt động giám sát, phản biện xã hội đối với việc triển khai thực hiện các nhiệm vụ của Kế hoạch này trong thực tiễn.  Thời gian thực hiện: Trong cả giai đoạn 2025 - 2027.</w:t>
      </w:r>
    </w:p>
    <w:p>
      <w:r>
        <w:t>- Báo Bắc Giang, Đài Phát thanh và Truyền hình tỉnh tăng cường tuyên truyền, xây dựng các chuyên trang, chuyên mục về xây dựng và phát triển huyện Hiệp Hòa trở thành thị xã vào năm 2027.  Thời gian thực hiện: Trong cả giai đoạn 2025- 2027, trọng tâm là tháng 01, tháng 02 năm 2025.</w:t>
      </w:r>
    </w:p>
    <w:p>
      <w:r>
        <w:t>-  Đề nghị Huyện ủy Hiệp Hòa: Xây dựng kế hoạch triển khai thực hiện Nghị quyết số 380-NQ/TU và Kế hoạch này, xong trước ngày 15/01/2025; thường xuyên, quán triệt, triển khai, tuyên truyền phổ biến đến toàn thể hệ thống chính trị, cán bộ, đảng viên và Nhân dân nội dung Nghị quyết số 380-NQ/TU và Kế hoạch này,  thời gian thực hiện: Trong cả giai đoạn 2025 - 2027.</w:t>
      </w:r>
    </w:p>
    <w:p>
      <w:r>
        <w:t>2. Tăng cường công tác quy hoạch, quản lý quy hoạch và đầu tư phát triển kết cấu hạ tầng</w:t>
      </w:r>
    </w:p>
    <w:p>
      <w:r>
        <w:t>2.1. UBND huyện Hiệp Hòa</w:t>
      </w:r>
    </w:p>
    <w:p>
      <w:r>
        <w:t>- Chủ trì tham mưu UBND tỉnh hoàn thành hồ sơ đồ án quy hoạch chung đô thị huyện Hiệp Hòa đến 2045 (tỷ lệ 1/10.000) trình Bộ Xây dựng thẩm định trong năm 2024 để trình Thủ tướng Chính phủ phê duyệt trong quý I năm 2025.</w:t>
      </w:r>
    </w:p>
    <w:p>
      <w:r>
        <w:t>- Tổ chức lập và trình cấp có thẩm quyền phê duyệt quy hoạch phân khu các khu vực quy hoạch phát triển thành phường nội thị,  xong trong quý I năm 2026.  Chỉ đạo tổ chức lập quy hoạch chung xây dựng các xã khu vực ngoại thị theo quy định; tập trung quy hoạch một số khu đô thị hỗn hợp có diện tích lớn  (khu đô thị mới Lương Phong; khu đô thị mới phía Tây Bắc thị trấn Thắng...)  để thu hút đầu tư các khu dịch vụ cao cấp cho chuyên gia phát triển công nghiệp.</w:t>
      </w:r>
    </w:p>
    <w:p>
      <w:r>
        <w:t>- Hoàn thành lập và trình thẩm định, phê duyệt quy chế quản lý kiến trúc đô thị Hiệp Hòa và Chương trình phát triển đô thị huyện Hiệp Hòa đến năm 2045,  xong trong quý IV năm 2025.</w:t>
      </w:r>
    </w:p>
    <w:p>
      <w:r>
        <w:t>- Đẩy mạnh ứng dụng Công nghệ thông tin (CNTT) trong công tác quy hoạch, quản lý quy hoạch và cung cấp thông tin quy hoạch gắn với chuyển đổi số. Đầu tư ứng dụng CNTT trong quản lý toàn bộ đồ án quy hoạch đô thị xây dựng (quy hoạch chung, quy hoạch phân khu, quy hoạch chi tiết, tổng mặt bằng), quy hoạch sử dụng đất, quy hoạch ngành (nếu có) trên địa bàn. Thường xuyên cập nhật thông tin quy hoạch phục vụ quản lý hiệu quả.</w:t>
      </w:r>
    </w:p>
    <w:p>
      <w:r>
        <w:t>- Hoàn thành rà soát, trình UBND tỉnh phê duyệt điều chỉnh quy hoạch sử dụng đất huyện Hiệp Hòa đến năm 2030 đảm bảo phù hợp với Quy hoạch tỉnh Bắc Giang thời kỳ 2021 -2030, tầm nhìn đến năm 2050 và quy hoạch chung đô thị Hiệp Hòa đến năm 2045 (tỷ lệ 1/10.000),  xong trong quý III năm 2025.</w:t>
      </w:r>
    </w:p>
    <w:p>
      <w:r>
        <w:t>-  Hoàn thành dự án "Tăng cường quản lý đất đai và cơ sở dữ liệu đất đai huyện Hiệp Hòa, tỉnh Bắc Giang",  xong trong quý IV năm 2025.</w:t>
      </w:r>
    </w:p>
    <w:p>
      <w:r>
        <w:t>-  Lập báo cáo đánh giá trình độ phát triển cơ sở hạ tầng khu vực dự kiến thành lập các phường thuộc thị xã Hiệp Hòa, báo cáo UBND tỉnh trình Bộ Xây dựng thẩm định và công nhận khu vực các xã, thị trấn của huyện Hiệp Hòa dự kiến thành lập phường thuộc thị xã Hiệp Hòa đạt tiêu chuẩn trình độ phát triển cơ sở hạ tầng đô thị,  xong trong quý IV năm 2026.</w:t>
      </w:r>
    </w:p>
    <w:p>
      <w:r>
        <w:t>2.2. Sở Nội vụ:  Chủ trì, hướng dẫn, đôn đốc UBND huyện Hiệp Hòa rà soát các tiêu chuẩn thành lập thị xã, phường thuộc thị xã và xác định các nội dung tiêu chuẩn cần hoàn thiện. Lập đề án thành lập thị xã Hiệp Hòa và các phường thuộc thị xã Hiệp Hòa, tỉnh Bắc Giang,  xong trong quý IV năm 2027.</w:t>
      </w:r>
    </w:p>
    <w:p>
      <w:r>
        <w:t>2.3. Sở Xây dựng:  Hướng dẫn UBND huyện Hiệp Hòa tổ chức lập quy hoạch chung, quy hoạch phân khu khu vực nội thị, quy hoạch chung xây dựng xã khu vực ngoại thị, quy hoạch chi tiết xây dựng trên địa bàn huyện đảm bảo thống nhất với các quy hoạch được phê duyệt; tổ chức công khai, minh bạch thông tin về quy hoạch xây dựng theo quy định của pháp luật.</w:t>
      </w:r>
    </w:p>
    <w:p>
      <w:r>
        <w:t>Thẩm định, tham mưu UBND tỉnh phê duyệt Quy chế quản lý kiến trúc, Chương trình phát triển đô thị Hiệp Hòa,  xong trong quý IV năm 2025 ; phê duyệt Quy hoạch phân khu các khu vực nội thị,  xong trong quý I năm 2026.</w:t>
      </w:r>
    </w:p>
    <w:p>
      <w:r>
        <w:t>2.4. Sở Lao động - Thương binh và Xã hội:  Hỗ trợ UBND huyện Hiệp Hòa trong việc nâng cao chất lượng công tác giáo dục nghề nghiệp để nâng cao chất lượng lực lượng lao động trên địa bàn nhằm đáp ứng nhu cầu về nguồn nhân lực phục vụ phát triển kinh tế - xã hội.</w:t>
      </w:r>
    </w:p>
    <w:p>
      <w:r>
        <w:t>2.5. Sở Tài nguyên và Môi trường:  Chủ trì, hướng dẫn, đôn đốc UBND huyện Hiệp Hòa rà soát quy hoạch sử dụng đất đến năm 2030 đã được phê duyệt, trình cấp có thẩm quyền điều chỉnh sau khi quy hoạch chung đô thị được phê duyệt,  xong trong quý III năm 2025.</w:t>
      </w:r>
    </w:p>
    <w:p>
      <w:r>
        <w:t>3. Huy động, sử dụng có hiệu quả các nguồn lực phát triển hạ tầng kinh tế - xã hội, đô thị, từng bước đồng bộ, hiện đại, đáp ứng đủ điều kiện để Hiệp Hòa trở thành thị xã vào năm 2027</w:t>
      </w:r>
    </w:p>
    <w:p>
      <w:r>
        <w:t>3.1. UBND huyện Hiệp Hòa</w:t>
      </w:r>
    </w:p>
    <w:p>
      <w:r>
        <w:t>- Huy động hiệu quả các nguồn lực phát triển kết cấu hạ tầng kỹ thuật, hạ tầng xã hội theo hướng: Ngân sách nhà nước đầu tư có trọng tâm, trọng điểm hạ tầng kỹ thuật khung để thu hút nguồn vốn ngoài ngân sách phát triển hạ tầng đô thị, hạ tầng dịch vụ lấp đầy các ô chức năng. Tập trung các giải pháp để hoàn thiện tiêu chuẩn chưa đạt điểm tối thiểu của đô thị loại IV. Từng bước đồng bộ hệ thống hạ tầng kỹ thuật, hạ tầng xã hội.</w:t>
      </w:r>
    </w:p>
    <w:p>
      <w:r>
        <w:t>- Tập trung đẩy nhanh tiến độ giải phóng mặt bằng các dự án đang và sẽ triển khai thực hiện trên địa bàn; giải quyết dứt điểm, triệt để các ý kiến đơn thư, khiếu kiện phức tạp của người dân, không để vượt cấp kéo dài.</w:t>
      </w:r>
    </w:p>
    <w:p>
      <w:r>
        <w:t>- Đầu tư các tuyến đường giao thông đối ngoại: Đường trục Đông Tây (đoạn nối QL37 với ĐT295); đường nối QL37 với huyện Tân Yên, thị xã Việt Yên và thành phố Bắc Giang; đường nối ĐT296 với ĐT296C (đi qua 3 xã Hòa Sơn, Quang Minh, Đại Thành...). Đầu tư hệ thống giao thông tại các khu dân cư, khu đô thị thuộc nguồn vốn đầu tư công giai đoạn 2025 - 2030; khu dân cư đã và đang đấu thầu, đấu giá lựa chọn nhà đầu tư; nghiên cứu mở rộng các tuyến đường hiện hữu có đủ điều kiện nhằm nâng cao mật độ đường trong khu vực nội thị (tính đến đường có chiều rộng phần xe chạy ≥7,0 m).</w:t>
      </w:r>
    </w:p>
    <w:p>
      <w:r>
        <w:t>- Đầu tư xây dựng Trung tâm hội nghị huyện tại thị trấn Thắng (quy mô 0,5ha),  xong trong quý II năm 2025  và Trung tâm thể dục thể thao huyện (quy mô 6,8ha),  xong trong quý IV năm 2026.</w:t>
      </w:r>
    </w:p>
    <w:p>
      <w:r>
        <w:t>-  Hoàn thành đầu tư 100% đường phố chính được chiếu sáng,  xong trong quý IV năm 2026.  Nghiên cứu giải pháp bố trí vốn hỗ trợ, khuyến khích nhân dân đầu tư nhằm tăng tỷ lệ đường khu nhà ở, ngõ xóm được chiếu sáng, phấn đấu đến quý II năm 2027 đạt tối thiểu 80%. Xây dựng tuyến phố văn minh đô thị, đến năm 2027 có từ 30% tuyến phố chính được công nhận tuyến phố văn minh đô thị.</w:t>
      </w:r>
    </w:p>
    <w:p>
      <w:r>
        <w:t>- Hoàn thành đầu tư xây dựng giai đoạn 1 nhà máy xử lý chất thải rắn huyện tại xã Đông Lỗ. Phấn đấu đến năm 2027, tỷ lệ thu gom chất thải rắn đô thị đạt 100% và được xử lý đạt trên 95%; tỷ lệ thu gom chất thải rắn nông thôn đạt trên 95% và được xử lý đạt trên 90%.</w:t>
      </w:r>
    </w:p>
    <w:p>
      <w:r>
        <w:t>- Lập dự án Nhà tang lễ huyện Hiệp Hòa và dự án xử lý nước thải tập trung theo quy hoạch chung đô thị Hiệp Hòa được phê duyệt để huy động nguồn vốn đầu tư xây dựng,  xong trong quý IV năm 2027.  Đầu tư đồng bộ hạ tầng xử lý nước thải, thoát nước, phấn đấu đến năm 2027 tỷ lệ nước thải sinh hoạt khu vực nội thị được thu gom và xử lý đạt trên 30%. Đôn đốc các nhà cung cấp nước sạch hoàn thành đầu tư xây dựng hạ tầng, phạm vi cấp nước theo dự án được chấp thuận; thực hiện các giải pháp tăng tỷ lệ cấp nước sạch cho toàn đô thị. Phấn đấu đến năm 2027, tỷ lệ dân số được cấp nước sạch, hợp vệ sinh đạt 100%, tỷ lệ sử dụng nước sạch đạt quy chuẩn 01 của Bộ Y tế đạt trên 70%.</w:t>
      </w:r>
    </w:p>
    <w:p>
      <w:r>
        <w:t>- Tập trung thu hút, phát triển các dự án khu dân cư, khu đô thị trọng điểm, tạo điểm nhấn đô thị, tạo bứt phá theo định hướng phát triển kinh tế đô thị: Khu đô thị mới đường vành đai thị trấn Thắng, Khu đô thị mới phía Tây Nam thị trấn Thắng, Khu đô thị mới phía Đông thị trấn Thắng, Khu đô thị mới Châu Minh - Mai Đình, Khu đô thị Châu Minh, Khu đô thị mới mở rộng phía Tây thị trấn Thắng, Khu dân cư số 1 thị trấn Thắng, Khu đô thị thôn Chớp, Khu đô thị Bắc Lý số 2, Khu dân cư Bắc Lý - Hương Lâm mở rộng, Khu đô thị mới Lương Phong (giai đoạn 1), Khu đô thị mới phía Tây Bắc thị trấn Thắng (giai đoạn 1)... Triển khai đầu tư xây dựng các khu nhà ở xã hội cho công nhân trên địa bàn tạo lợi thế thu hút nguồn lực lao động đáp ứng cho các khu công nghiệp: Khu nhà ở công nhân phục vụ khu công nghiệp Hòa Phú, Khu nhà ở xã hội huyện Hiệp Hòa (giai đoạn 1), Khu đô thị dịch vụ Hòa Phú, Khu đô thị dịch vụ Châu Minh - Bắc Lý - Hương Lâm, Khu đô thị dịch vụ Xuân Cẩm - Hương Lâm,....thu hút và hoàn thành đầu tư các công trình hạ tầng thương mại dịch vụ, khách sạn thuộc các quỹ đất sạch trên địa bàn.</w:t>
      </w:r>
    </w:p>
    <w:p>
      <w:r>
        <w:t>- Tập trung đầu tư xây dựng đô thị Hiệp Hòa theo hướng đô thị thông minh. Ngầm hóa hệ thống thông tin liên lạc, điện sinh hoạt, điện chiếu sáng tại các khu dân cư, khu đô thị mới. Bổ sung lắp đặt camera an ninh trên toàn địa bàn huyện. Xây dựng các điểm Wifi miễn phí; phủ kín truyền thanh IP trên địa bàn huyện. Hạ tầng mạng băng thông rộng cáp quang phủ 100% hộ gia đình và đơn vị hành chính cấp xã; phổ cập mạng di động 4G/5G và điện thoại di động thông minh; 100% người dân có nhu cầu, đủ điều kiện có tài khoản thanh toán điện tử.</w:t>
      </w:r>
    </w:p>
    <w:p>
      <w:r>
        <w:t>- Xúc tiến đầu tư thu hút công trình thiết chế văn hóa thể thao khu công nghiệp, cải thiện đời sống văn hóa, tinh thần cho công nhân lao động để thực hiện mục tiêu phát triển bền vững. Đẩy mạnh xã hội hoá đầu tư y tế. Phát triển cả giáo dục công lập và ngoài công lập, nhất là bậc học mầm non tại các xã xung quanh các khu, cụm công nghiệp. Quy hoạch và xây dựng các thiết chế thể thao, văn hóa, điểm vui chơi dành cho công nhân lao động tại các khu, cụm công nghiệp. Từng bước đầu tư phát triển hệ thống công viên, mặt nước, hình thành không gian đi bộ, sinh hoạt văn hóa kết hợp thương mại, dịch vụ. Đổi mới hình thức quản lý đô thị, duy trì, trồng mới cây xanh, cây hoa trên hè, dải phân cách tại các tuyến đường phố chính, phát triển cây xanh đô thị theo hướng mỗi tuyến phố một loại cây chuyên đề. Từng bước di chuyển, cải tạo các nghĩa trang nhân dân hiện có đảm bảo phù hợp với cảnh quan đô thị.</w:t>
      </w:r>
    </w:p>
    <w:p>
      <w:r>
        <w:t>- Tăng cường rà soát toàn bộ nguồn thu trên địa bàn, trên cơ sở đó giao nhiệm vụ cụ thể cho từng địa bàn, từng công chức quản lý ngay từ đầu năm, nhằm quản lý tốt và khai thác các nguồn thu phát sinh để thu nộp ngân sách đúng quy định, tránh thất thu cho ngân sách nhà nước; phát triển đa dạng các ngành dịch vụ, trọng tâm là dịch vụ thương mại tại các đô thị và xung quanh các khu, cụm công nghiệp; dịch vụ vận tải; dịch vụ ăn uống, dịch vụ tài chính ngân hàng, dịch vụ du lịch gắn với tâm linh sinh thái, dịch vụ vui chơi giải trí, dịch vụ y tế, dịch vụ văn hóa, dịch vụ chăm sóc sức khỏe; nâng cao hiệu quả công tác mời gọi, xúc tiến đầu tư, tăng cường hỗ trợ, thường xuyên tiếp xúc, đối thoại với các nhà đầu tư, doanh nghiệp, kịp thời giải quyết những kiến nghị của doanh nghiệp, nhà đầu tư, tháo gỡ khó khăn cho các dự án trên địa bàn để đẩy nhanh tiến độ, đưa vào sử dụng, phát huy hiệu quả các dự án. Đến năm 2027, đảm bảo cân đối thu - chi ngân sách cho toàn huyện và các xã, thị trấn định hướng quy hoạch phát triển thành phường.</w:t>
      </w:r>
    </w:p>
    <w:p>
      <w:r>
        <w:t>3.2. Sở Kế hoạch và Đầu tư:  Tham mưu bố trí vốn hỗ trợ đầu tư xây dựng các tuyến đường giao thông trên địa bàn huyện Hiệp Hòa theo quy hoạch. Ưu tiên bố trí vốn đầu tư đầu tư xây dựng mới tuyến ĐT296B đoạn nối ĐT398 với tỉnh Bắc Ninh và hỗ trợ đầu tư xây dựng mới đường nối QL37 với huyện Tân Yên, thị xã Việt Yên và thành phố Bắc Giang.</w:t>
      </w:r>
    </w:p>
    <w:p>
      <w:r>
        <w:t>3.3. Sở Giao thông vận tải:  Tham mưu UBND tỉnh kiến nghị Bộ Giao thông vận tải đẩy nhanh tiến độ đầu tư xây dựng Trung tâm thử nghiệm ô tô Việt Nam tại xã Hùng Sơn; ưu tiên bố trí kinh phí để cải tạo, nâng cấp Quốc lộ 37 từ Hoàng An (Hiệp Hòa) đi Phú Bình (Thái Nguyên). Đôn đốc chủ đầu tư đẩy nhanh tiến độ triển khai các dự án theo kế hoạch đầu tư công trung hạn giai đoạn 2026 - 2030; tham mưu triển khai kế hoạch bảo trì các tuyến đường địa phương, QL37 trên địa bàn huyện Hiệp Hòa trong giai đoạn 2025 - 2027.</w:t>
      </w:r>
    </w:p>
    <w:p>
      <w:r>
        <w:t>3.4. Sở Thông tin và Truyền thông:  Làm việc với các nhà cung cấp mạng viễn thông để yêu cầu xây dựng kế hoạch đầu tư ngầm hóa đường dây cáp thông tin tại khu vực các tuyến đường trục chính lõi đô thị hiện trạng trên toàn tỉnh nói chung và các đơn vị dự kiến thành phường của huyện Hiệp Hòa nói riêng, trước mắt là trên tuyến đường Quốc lộ 37, đường Tỉnh 295, đường Tỉnh 296, đường Tỉnh 288 nhằm khắc phục tồn tại hiện hữu do hệ thống dây điện gây mất mỹ quan đô thị theo lộ trình của địa phương về thực hiện tuyến phố văn minh.</w:t>
      </w:r>
    </w:p>
    <w:p>
      <w:r>
        <w:t>3.5. Sở Tài chính:  Căn cứ khả năng cân đối của ngân sách cấp tỉnh tham mưu cấp có thẩm quyền hỗ trợ ngân sách huyện để góp phần thúc đẩy xây dựng và phát triển huyện Hiệp Hòa thực hiện đạt các mục tiêu, nhiệm vụ mà Nghị quyết số 380-NQ/TU của Ban Thường vụ Tỉnh ủy đề ra.</w:t>
      </w:r>
    </w:p>
    <w:p>
      <w:r>
        <w:t>3.6. Sở Tài nguyên và Môi trường:  Chủ trì thẩm định, trình UBND tỉnh phê duyệt phương án đấu giá quyền sử dụng đất để lựa chọn chủ đầu tư đối với quỹ đất sạch trên địa bàn huyện Hiệp Hòa theo quy định. Hướng dẫn UBND huyện Hiệp Hòa xây dựng cơ sở dữ liệu đất đai đảm bảo đồng bộ, liên thông với cơ sở dữ liệu đất đai tỉnh Bắc Giang.</w:t>
      </w:r>
    </w:p>
    <w:p>
      <w:r>
        <w:t>3.7. Sở Xây dựng:  Đẩy nhanh tiến độ thu hút các khu nhà ở xã hội giai đoạn đến năm 2027 trên địa bàn huyện Hiệp Hòa, đôn đốc chủ đầu tư hoàn thành theo tiến độ. Đôn đốc, giám sát tiến độ đầu tư các dự án khu đô thị, khu dân cư đã lựa chọn nhà đầu tư thực hiện dự án.</w:t>
      </w:r>
    </w:p>
    <w:p>
      <w:r>
        <w:t>3.8. Sở Nông nghiệp và Phát triển nông thôn:  Tham mưu UBND tỉnh triển khai cải tạo, nâng cấp trạm bơm Cẩm Bào và xây dựng mới trạm bơm Yên Ninh, trạm bơm Đại La đáp ứng nhu cầu phát triển nông nghiệp, công nghiệp và đô thị trong giai đoạn đến năm 2027.</w:t>
      </w:r>
    </w:p>
    <w:p>
      <w:r>
        <w:t>4. Tăng cường hiệu lực, hiệu quả quản lý nhà nước về đô thị</w:t>
      </w:r>
    </w:p>
    <w:p>
      <w:r>
        <w:t>4.1. UBND huyện Hiệp Hòa</w:t>
      </w:r>
    </w:p>
    <w:p>
      <w:r>
        <w:t>- Nâng cao chất lượng, hiệu quả hoạt động của UBND huyện và các xã, thị trấn; chú trọng xây dựng đội ngũ cán bộ kế cận có năng lực; trẻ hóa đội ngũ cán bộ, công chức; đẩy mạnh tổ chức sắp xếp bộ máy, biên chế theo hướng tinh gọn, hoạt động hiệu lực, hiệu quả.</w:t>
      </w:r>
    </w:p>
    <w:p>
      <w:r>
        <w:t>- Tiếp tục cải cách thủ tục hành chính, cải thiện môi trường đầu tư, kinh doanh, gắn với đẩy mạnh ứng dụng CNTT và chuyển đổi số nhằm công khai, minh bạch hoạt động của cơ quan nhà nước và mang đến sự hài lòng cho người dân, doanh nghiệp. Nâng cao chỉ số DDCI của huyện; tập trung rà soát, đơn giản hóa TTHC liên quan đến cá nhân, tổ chức; đẩy mạnh phân cấp, ủy quyền, nâng cao tính tự chủ, tự chịu trách nhiệm của các cơ quan, đơn vị; xác định rõ trách nhiệm cá nhân, rõ người, rõ việc. Đẩy mạnh thực hiện phát triển kinh tế số, xã hội số; nâng cao khả năng tương tác của người dân với chính quyền điện tử.</w:t>
      </w:r>
    </w:p>
    <w:p>
      <w:r>
        <w:t>- Quản lý chặt chẽ đất đai theo quy hoạch được cấp có thẩm quyền phê duyệt và công bố; sử dụng tiết kiệm, hiệu quả tài nguyên đất, quản lý nghiêm ngặt đất lúa 2 vụ; số hóa công tác quản lý đất đai trên địa bàn, xây dựng, hoàn thiện cơ sở dữ liệu tài nguyên và môi trường.</w:t>
      </w:r>
    </w:p>
    <w:p>
      <w:r>
        <w:t>- Thực hiện tốt công tác bảo vệ môi trường, chống ngập úng ở các khu, cụm công nghiệp, khu đô thị, khu dân cư. Tập trung quyết liệt giải quyết vấn đề thu gom, xử lý rác thải sinh hoạt, nước thải chăn nuôi ra môi trường. Tuyên truyền, nâng cao ý thức của người dân trong bảo vệ môi trường.</w:t>
      </w:r>
    </w:p>
    <w:p>
      <w:r>
        <w:t>- Xử lý kiên quyết, dứt điểm các vi phạm trật tự xây dựng, nhất là hoạt động xây dựng không phép, trái phép. Quản lý không gian, kiến trúc và cảnh quan đô thị theo quy hoạch, quy chế.</w:t>
      </w:r>
    </w:p>
    <w:p>
      <w:r>
        <w:t>- Tăng cường quản lý nhà nước đối với các dự án trong danh mục ưu tiên đầu tư giai đoạn 2025 - 2027, đảm bảo quy hoạch, tiến độ, chất lượng, nhất là các dự án phát triển giao thông, nhà ở công nhân, khu, cụm công nghiệp.</w:t>
      </w:r>
    </w:p>
    <w:p>
      <w:r>
        <w:t>4.2. Sở Xây dựng:  Giám sát, chỉ đạo UBND huyện Hiệp Hòa tăng cường công tác quản lý xây dựng, đô thị trên địa bàn, nhất là tại các đơn vị hành chính được dự kiến thành lập phường.</w:t>
      </w:r>
    </w:p>
    <w:p>
      <w:r>
        <w:t>4.3. Sở Thông tin và Truyền thông:  Hỗ trợ, hướng dẫn UBND huyện Hiệp Hòa chuyển đổi số, xây dựng chính quyền số, kinh tế số, xã hội số, xây dựng đô thị thông minh và kiến trúc tham chiếu ICT đô thị thông minh huyện Hiệp Hòa.</w:t>
      </w:r>
    </w:p>
    <w:p>
      <w:r>
        <w:t>4.4. Sở Nội vụ:  Tham mưu chỉ đạo, xây dựng kế hoạch sắp xếp, tổ chức bộ máy cán bộ phù hợp với chính quyền đô thị, đơn vị hành chính cấp huyện, cấp xã, phường khi huyện Hiệp Hòa được công nhận thành lập thị xã.</w:t>
      </w:r>
    </w:p>
    <w:p>
      <w:r>
        <w:t>5. Khai thác tối đa lợi thế để phát triển toàn diện các lĩnh vực kinh tế</w:t>
      </w:r>
    </w:p>
    <w:p>
      <w:r>
        <w:t>5.1. UBND huyện Hiệp Hòa</w:t>
      </w:r>
    </w:p>
    <w:p>
      <w:r>
        <w:t>-  Phối hợp tham mưu thực hiện mở rộng khu công nghiệp Hòa Phú giai đoạn 2, thành lập mới 02 khu công nghiệp, ít nhất 02 cụm công nghiệp đưa Hiệp Hòa trở thành một trong những trung tâm công nghiệp của tỉnh, từng bước xây dựng huyện Hiệp Hòa trở thành đô thị công nghiệp - dịch vụ trong tương lai.</w:t>
      </w:r>
    </w:p>
    <w:p>
      <w:r>
        <w:t>- Xây dựng kế hoạch và gắn trách nhiệm người đứng đầu các địa phương trong việc đảm bảo tiến độ đền bù giải phóng mặt bằng các dự án được chấp thuận trên địa bàn. Đến năm 2027 hoàn thành ít nhất 70% khối lượng giải phóng mặt bằng các khu công nghiệp (Châu Minh - Bắc Lý - Hương Lâm giai đoạn 1, Hòa Yên giai đoạn 1) và các cụm công nghiệp đã được thành lập trên địa bàn huyện.</w:t>
      </w:r>
    </w:p>
    <w:p>
      <w:r>
        <w:t>- Quản lý chặt chẽ quy hoạch sử dụng đất đối với các vị trí được quy hoạch phát triển các khu, cụm công nghiệp; công khai các quy hoạch theo quy định; tạo điều kiện thuận lợi cho các nhà đầu tư khảo sát đầu tư kinh doanh hạ tầng khu, cụm công nghiệp và đầu tư sản xuất công nghiệp trong khu, cụm công nghiệp.</w:t>
      </w:r>
    </w:p>
    <w:p>
      <w:r>
        <w:t>- Tiếp tục rà soát, tổ chức thu hút đất đầu tư xây dựng khu đô thị, nhà ở công nhân gần các khu, cụm công nghiệp; bố trí quy hoạch các khu vực không gian sinh hoạt cộng đồng, thu hút đầu tư các khu dịch vụ, vui chơi giải trí phục vụ nhu cầu của công nhân, người lao động trên địa bàn.</w:t>
      </w:r>
    </w:p>
    <w:p>
      <w:r>
        <w:t>- Thực hiện tốt quy hoạch, đầu tư phát triển hạ tầng dịch vụ; bố trí không gian thương mại dịch vụ, công cộng đủ lớn và ở vị trí thuận lợi trong đồ án quy hoạch phân khu các khu công nghiệp - đô thị - dịch vụ, đồ án quy hoạch chi tiết các khu đô thị, khu dân cư; ưu tiên tại thị trấn Thắng, thị trấn Bắc Lý và các xã nâng cấp thành phường, tiến tới lan tỏa trong toàn huyện.</w:t>
      </w:r>
    </w:p>
    <w:p>
      <w:r>
        <w:t>- Tập trung phát triển nhanh, đa dạng các loại hình dịch vụ; các sản phẩm dịch vụ chất lượng cao, có giá trị gia tăng lớn; phát triển hạ tầng dịch vụ đáp ứng nhu cầu phát triển công nghiệp; tổ chức đa dạng các loại hình dịch vụ phát triển kinh tế đêm; nâng cấp hệ thống chợ truyền thống, phân bố hợp lý các chợ ở đô thị, các siêu thị, cửa hàng tiện lợi, máy bán hàng tự động. Phát triển sản phẩm, loại hình du lịch có chất lượng gắn với phát huy giá trị di tích lịch sử, văn hóa; thúc đẩy phát triển sản phẩm OCOP địa phương.</w:t>
      </w:r>
    </w:p>
    <w:p>
      <w:r>
        <w:t>- Hoàn thành thu hút đầu tư trong năm 2025, triển khai đầu tư xây dựng bắt đầu từ năm 2026 đối với các dự án: Khách sạn, trung tâm thương mại tại Khu đô thị mới phía Tây thị trấn Thắng và Khu đô thị mới phía Nam thị trấn Thắng; Khu thương mại dịch vụ Thường Thắng; Chợ Hương Lâm. Tiếp tục nghiên cứu thu hút đầu tư trong năm 2026 -2027 các quỹ đất thương mại trong các Khu đô thị mới, khu dân cư đủ điều kiện đấu thầu, đấu giá. Thu hút đầu tư 01 khu vực tổ hợp giải trí ban đêm cao cấp tập trung trong Khu đô thị mới Châu Minh - Mai Đình; triển khai lập quy hoạch, đầu tư tuyến phố đi bộ gắn với phát triển dịch vụ ban đêm tại Khu đô thị mới phía Nam thị trấn Thắng, Khu bờ hồ Thống Nhất trọng tâm là các loại hình dịch vụ ăn, uống, cafe,... Thu hút đầu tư trung tâm logistics tại các xã Xuân Cẩm, Đông Lỗ; Cảng Hòa Sơn, Mai Đình, Xuân Cẩm,...</w:t>
      </w:r>
    </w:p>
    <w:p>
      <w:r>
        <w:t>- Cơ cấu lại khu vực nông nghiệp theo hướng quy hoạch hình thành các vùng chuyên sản xuất các cây, con chủ lực để tổ chức sản xuất tập trung, quy mô lớn, ứng dụng công nghệ cao. Từng bước phát triển nông nghiệp hữu cơ và nông nghiệp thông minh. Xây dựng, phát triển mô hình nông nghiệp liên kết từ sản xuất đến tiêu thụ theo chuỗi giá trị và mô hình nông nghiệp gắn với du lịch trải nghiệm, về nguồn, sinh thái để nâng cao giá trị gia tăng, thu nhập của người nông dân và phát triển nông nghiệp bền vững.</w:t>
      </w:r>
    </w:p>
    <w:p>
      <w:r>
        <w:t>- Hình thành các sản phẩm OCOP mới, giám sát chất lượng sản phẩm OCOP và phát triển các điểm bán hàng OCOP. Chỉ đạo duy trì, giữ vững các vùng sản xuất trọng điểm như: Rau cần Hoàng Lương, bưởi Hiệp Hòa, lúa nếp cái hoa vàng Thái Sơn, trám đen Hoàng Vân,... Đồng thời lựa chọn một số sản phẩm chủ lực có thể mạnh của địa phương để xây dựng và đăng ký nhãn hiệu của sản phẩm.</w:t>
      </w:r>
    </w:p>
    <w:p>
      <w:r>
        <w:t>- Tiếp tục tập trung xây dựng nông thôn mới, nâng cao chất lượng tiêu chí nông thôn mới gắn với tiêu chí phát triển đô thị. Trong giai đoạn 2025-2027, hoàn thành 03 xã nông thôn mới kiểu mẫu; 03 xã nông thôn mới nâng cao; mỗi năm ít nhất 10 thôn đạt thôn nông thôn mới kiểu mẫu.</w:t>
      </w:r>
    </w:p>
    <w:p>
      <w:r>
        <w:t>5.2. Sở Xây dựng</w:t>
      </w:r>
    </w:p>
    <w:p>
      <w:r>
        <w:t>Đôn đốc, hướng dẫn, kiểm soát, thẩm định quy hoạch đô thị trên địa bàn huyện Hiệp Hòa đặc biệt là khu vực tiếp giáp các khu, cụm công nghiệp, vùng lõi, bố trí lô đủ lớn và ưu tiên quỹ đất phát triển thương mại để thúc đẩy phát triển theo hướng kinh tế đô thị. Tiếp tục rà soát, quy hoạch các vị trí xây dựng nhà ở công nhân phục vụ các khu, cụm công nghiệp trên địa bàn để thu hút các nhà đầu tư triển khai xây dựng, trong đó tạo điều kiện cho các nhà đầu tư hạ tầng khu công nghiệp và các doanh nghiệp trong khu công nghiệp có nhiều lao động đầu tư nhà ở cho công nhân được tiếp cận thực hiện dự án theo quy định của pháp luật.</w:t>
      </w:r>
    </w:p>
    <w:p>
      <w:r>
        <w:t>5.3. Ban Quản lý các khu công nghiệp tinh</w:t>
      </w:r>
    </w:p>
    <w:p>
      <w:r>
        <w:t>Triển khai các bước công việc để tham mưu, đề xuất UBND tỉnh lựa chọn nhà đầu tư hạ tầng đối với các khu công nghiệp trên địa bàn huyện Hiệp Hòa được quy hoạch giai đoạn 2025-2030. Hỗ trợ, hướng dẫn nhà đầu tư hạ tầng khu công nghiệp trong quá trình triển khai thực hiện dự án. Trong năm 2025, đôn đốc và phối hợp với các nhà đầu tư tập trung bám sát tiến độ giải quyết của Bộ Kế hoạch và Đầu tư, cơ quan liên quan để hoàn thành việc chấp thuận chủ trương đầu tư đối với dự án khu công nghiệp Xuân Cẩm - Hương Lâm và khu công nghiệp Hòa Phú mở rộng giai đoạn 2.</w:t>
      </w:r>
    </w:p>
    <w:p>
      <w:r>
        <w:t>5.4. Sở Kế hoạch và Đầu tư, Sở Tài nguyên và Môi trường:  Phối hợp cùng UBND huyện Hiệp Hòa thu hút đầu tư các dự án phát triển thương mại - dịch vụ trên địa bàn huyện.</w:t>
      </w:r>
    </w:p>
    <w:p>
      <w:r>
        <w:t>5.5. Sở Nông nghiệp và Phát triển nông thôn:  Hỗ trợ huyện Hiệp Hòa phát triển nông nghiệp ứng dụng công nghệ cao để phục vụ nhu cầu tiêu dùng của khu vực công nghiệp, dịch vụ; chỉ đạo thực hiện hiệu quả Chương trình “Mỗi xã một sản phẩm - OCOP”. Hỗ trợ huyện Hiệp Hòa thực hiện chương trình mục tiêu quốc gia xây dựng nông thôn mới.</w:t>
      </w:r>
    </w:p>
    <w:p>
      <w:r>
        <w:t>5.6. Sở Khoa học và Công nghệ</w:t>
      </w:r>
    </w:p>
    <w:p>
      <w:r>
        <w:t>Hỗ trợ huyện Hiệp Hòa đẩy mạnh ứng dụng khoa học công nghệ trong sản xuất, nhất là trong lĩnh vực nông nghiệp; hướng dẫn các doanh nghiệp, HTX, cá nhân áp dụng hệ thống, công cụ quản lý tiên tiến; hỗ trợ các tổ chức, cá nhân đăng ký, xác lập quyền sở hữu trí tuệ cho các sản phẩm đặc sản, OCCP của huyện...</w:t>
      </w:r>
    </w:p>
    <w:p>
      <w:r>
        <w:t>6. Phát triển toàn diện các lĩnh vực văn hóa, xã hội và xây dựng văn minh đô thị</w:t>
      </w:r>
    </w:p>
    <w:p>
      <w:r>
        <w:t>6.1. UBND huyện Hiệp Hòa</w:t>
      </w:r>
    </w:p>
    <w:p>
      <w:r>
        <w:t>- Tập trung xây dựng nếp sống văn hóa, con người Hiệp Hòa gắn với văn hóa, con người Bắc Giang; chăm lo xây dựng đời sống văn hóa, nếp sống văn minh đô thị ở các khu dân cư; đưa cuộc vận động  "Toàn dân đoàn kết xây dựng nông thôn mới, đô thị văn minh"  đi vào chiều sâu, thực chất và tự giác. Xây dựng các tuyến phố, các thôn, tổ dân phố văn minh sáng - xanh - sạch - đẹp - an toàn.</w:t>
      </w:r>
    </w:p>
    <w:p>
      <w:r>
        <w:t>- Đẩy mạnh xã hội hóa đầu tư các thiết chế văn hóa, thể thao. Đến năm 2027 hệ thống thiết chế văn hóa, thể thao đồng bộ ở cả cấp huyện và cơ sở; hoàn thành xây dựng trung tâm thể dục thể thao huyện tại thị trấn Thắng.</w:t>
      </w:r>
    </w:p>
    <w:p>
      <w:r>
        <w:t>- Bảo tồn, phát huy giá trị các di tích lịch sử, văn hóa và truyền thống tốt đẹp của địa phương. Phát triển không gian du lịch, phấn đấu đến 2027, tổng lượt khách du lịch đến địa bàn huyện đạt 20.000 người. Hoàn thành quy hoạch, hình thành 02 tour du lịch nội huyện và 05 tour du lịch liên kết nội - ngoại nguyên với các huyện giáp ranh. Đưa sản phẩm du lịch “văn hóa - giáo dục - tâm linh”, “du lịch cộng đồng” để khai thác tiềm năng các di tích lịch sử ATKII, các lăng đá cổ...</w:t>
      </w:r>
    </w:p>
    <w:p>
      <w:r>
        <w:t>- Tiếp tục tập trung cho phát triển giáo dục, phát huy giá trị truyền thống quê hương khoa bảng. Trong giai đoạn 2025-2027, hoàn thành tốt các chỉ tiêu công tác của ngành giáo dục và đào tạo được giao, nằm trong nhóm 3 huyện, thành phố dẫn đầu về chất lượng giáo dục toàn diện và giáo dục mũi nhọn. Thực hiện Đồ án sắp xếp, cơ cấu lại các trường học theo đề án sắp xếp đơn vị hành chính cấp xã. Triển khai sử dụng sổ điểm điện tử, học bạ điện tử; xây dựng kho bài giảng điện tử và hệ thống phòng họp trực tuyến để đáp ứng nhu cầu tự học suốt đời. Thu hút đầu tư cơ sở đào tạo nghề tại xã Châu Minh.</w:t>
      </w:r>
    </w:p>
    <w:p>
      <w:r>
        <w:t>- Nâng cao chất lượng công tác phòng bệnh và chữa bệnh; đẩy mạnh hoạt động liên doanh, liên kết trong lĩnh vực y tế. Nâng cấp và nâng cao năng lực trạm y tế các xã, thị trấn đáp ứng sự gia tăng dân số, nhất là công tác y tế dự phòng. Huy động xã hội hoá đầu tư ít nhất 01 bệnh viện đa khoa, chuyên khoa ngoài công lập theo quy hoạch tại thị trấn Bắc Lý, xong trước năm 2027.</w:t>
      </w:r>
    </w:p>
    <w:p>
      <w:r>
        <w:t>- Thực hiện các chính sách xã hội, giảm nghèo, giải quyết việc làm; gắn phát triển kinh tế với thực hiện tiến bộ và công bằng xã hội; làm tốt công tác giải quyết việc làm, nhà ở cho công nhân và người có thu nhập thấp, chuyển dịch nhanh cơ cấu lao động và tăng tỷ trọng lao động phi nông nghiệp.</w:t>
      </w:r>
    </w:p>
    <w:p>
      <w:r>
        <w:t>6.2. Sở Văn hóa, Thể thao và Du lịch</w:t>
      </w:r>
    </w:p>
    <w:p>
      <w:r>
        <w:t>Đẩy nhanh tiến độ lập, phê duyệt quy hoạch bảo quản, tu bổ và phục hồi di tích lịch sử quốc gia đặc biệt ATKII xong trước năm 2027, tham mưu đề nghị nguồn vốn ngân sách trung ương, ngân sách tỉnh đầu tư theo quy hoạch; tham mưu hỗ trợ kinh phí sự nghiệp để cải tạo di tích Quốc gia nhà lưu niệm bác Hồ về thăm Xuân Cẩm tại xã Xuân Cẩm vào năm 2026.</w:t>
      </w:r>
    </w:p>
    <w:p>
      <w:r>
        <w:t>Phối hợp cùng UBND huyện Hiệp Hòa thực hiện xã hội hóa dự án tu bổ, tôn tạo di tích chùa An Lạc (chùa Xác) tại xã Mai Đình, huyện Hiệp Hòa.</w:t>
      </w:r>
    </w:p>
    <w:p>
      <w:r>
        <w:t>6.3. Sở Giáo dục và Đào tạo:  Hướng dẫn UBND huyện Hiệp Hòa xây dựng trường học thông minh, đẩy mạnh chuyển đổi số,... Chủ trì, hỗ trợ huyện Hiệp Hòa trong mục tiêu phát triển mới thêm 01 trường THPT trên địa bàn huyện.</w:t>
      </w:r>
    </w:p>
    <w:p>
      <w:r>
        <w:t>6.4. Sở Y tế:  Tăng cường chỉ đạo, quản lý, hướng dẫn và thanh tra, kiểm tra, giám sát việc triển khai thực hiện các nhiệm vụ về chuyên môn, nghiệp vụ cung cấp dịch vụ về lĩnh vực y tế, an toàn thực phẩm, dân số trên địa bàn huyện theo quy định của pháp luật.</w:t>
      </w:r>
    </w:p>
    <w:p>
      <w:r>
        <w:t>6.5. Sở Lao động -Thương binh và Xã hội</w:t>
      </w:r>
    </w:p>
    <w:p>
      <w:r>
        <w:t>Hỗ trợ UBND huyện Hiệp Hòa thu hút đầu tư xây dựng 01 cơ sở đào tạo nghề để nâng cao chất lượng lực lượng lao động trên địa bàn nhằm đáp ứng nhu cầu về nguồn nhân lực phục vụ phát triển kinh tế - xã hội.</w:t>
      </w:r>
    </w:p>
    <w:p>
      <w:r>
        <w:t>Thực hiện chương trình mục tiêu quốc gia về giảm nghèo; các chính sách ưu đãi để hộ nghèo được vay vốn ưu đãi phát triển sản xuất kinh doanh, xuất khẩu lao động và các chính sách hỗ trợ khác.</w:t>
      </w:r>
    </w:p>
    <w:p>
      <w:r>
        <w:t>7. Đảm bảo quốc phòng, an ninh để phát triển kinh tế - xã hội</w:t>
      </w:r>
    </w:p>
    <w:p>
      <w:r>
        <w:t>Tiếp tục thực hiện tốt các văn bản lãnh đạo, chỉ đạo của Trung ương, của Ban Thường vụ Tỉnh ủy và UBND tỉnh về xây dựng khu vực phòng thủ. Đảm bảo đủ kinh phí cho xây dựng các công trình trong căn cứ chiến đấu theo Đề án đã được phê duyệt. Giữ vững an ninh trật tự phục vụ phát triển kinh tế - xã hội, kết hợp chặt chẽ giữa phát triển kinh tế - xã hội với đảm bảo quốc phòng, an ninh, an sinh xã hội. Kịp thời phát hiện, xử lý nghiêm minh các vụ tiêu cực, tham nhũng, tập trung giải quyết dứt điểm các vụ khiếu kiện, tranh chấp có liên quan đến lợi ích chính đáng của người dân không để phát sinh “điểm nóng” về an ninh trật tự. Chủ động phòng ngừa, kịp thời phát hiện, đấu tranh ngăn chặn âm mưu, hoạt động thông qua kinh tế để thâm nhập tác động chuyển hóa chính trị, lợi dụng hợp tác đầu tư để thực hiện âm mưu phá hoại, lừa đảo kinh tế, gian lận thương mại...</w:t>
      </w:r>
    </w:p>
    <w:p>
      <w:r>
        <w:t>Tăng cường công tác quản lý về an ninh trật tự, quản lý xuất nhập cảnh, quản lý người nước ngoài, quản lý cư trú; quản lý các ngành, nghề kinh doanh có điều kiện, quản lý, sử dụng vũ khí, vật liệu nổ, công cụ hỗ trợ. Bảo đảm an ninh khu công nghiệp, an ninh công nhân, an ninh trật tự khu nhà ở công nhân. Thực hiện hiệu quả, thực chất phong trào toàn dân bảo vệ an ninh Tổ quốc. Thực hiện tốt công tác phòng, chống cháy nổ; công tác tuyên truyền, hướng dẫn pháp luật; tăng cường lực lượng tuần tra, kiểm soát, xử lý vi phạm, trật tự an toàn giao thông. Chủ động phát hiện, đấu tranh ngăn chặn các loại tội phạm, nhất là tội phạm về ma túy, cờ bạc, tội phạm sử dụng công nghệ cao, tội phạm liên quan tới hoạt động “tín dụng đen” và các băng ổ, nhóm tội phạm hoạt động có tính chất chuyên nghiệp, các loại tội phạm gây bức xúc dư luận xã hội hoặc được dư luận xã hội quan tâm.</w:t>
      </w:r>
    </w:p>
    <w:p>
      <w:r>
        <w:t>IV. DỰ KIẾN KINH PHÍ THỰC HIỆN</w:t>
      </w:r>
    </w:p>
    <w:p>
      <w:r>
        <w:t>Tổng vốn đầu tư dự kiến: 4.053,27 tỷ đồng. Trong đó:</w:t>
      </w:r>
    </w:p>
    <w:p>
      <w:r>
        <w:t>+ Vốn ngân sách Trung ương, ngân sách tỉnh: 944,6 tỷ đồng.</w:t>
      </w:r>
    </w:p>
    <w:p>
      <w:r>
        <w:t>+ Vốn ngân sách huyện: 1.248,97 tỷ đồng.</w:t>
      </w:r>
    </w:p>
    <w:p>
      <w:r>
        <w:t>+ Vốn ngân sách xã, thị trấn: 216,7 tỷ đồng</w:t>
      </w:r>
    </w:p>
    <w:p>
      <w:r>
        <w:t>+ Vốn huy động ngoài ngân sách: 1.643,0 tỷ đồng.</w:t>
      </w:r>
    </w:p>
    <w:p>
      <w:r>
        <w:t>Căn cứ khả năng cân đối ngân sách, UBND huyện Hiệp Hòa có thể xem xét quyết định bố trí ngân sách cấp huyện, cấp xã để thực hiện các nhiệm vụ, dự án tại phụ lục số 02 kèm theo Kế hoạch này thay thế phần vốn vốn ngân sách Trung ương, ngân sách tỉnh và đảm bảo quy định của pháp luật về ngân sách Nhà nước.</w:t>
      </w:r>
    </w:p>
    <w:p>
      <w:r>
        <w:t>V. TỔ CHỨC THỰC HIỆN</w:t>
      </w:r>
    </w:p>
    <w:p>
      <w:r>
        <w:t>1. UBND huyện Hiệp Hòa</w:t>
      </w:r>
    </w:p>
    <w:p>
      <w:r>
        <w:t>- Chủ trì triển khai thực hiện Kế hoạch này; đôn đốc các cơ quan, đơn vị thực hiện đảm bảo tiến độ đã đề ra; thường xuyên rà soát, đánh giá tiến độ thực hiện và kịp thời báo cáo, đề xuất với UBND tỉnh, các ngành chức năng liên quan để kịp thời giải quyết, tháo gỡ những khó khăn, vướng mắc. Hằng năm, tham mưu UBND tỉnh kiểm điểm đánh giá kết quả thực hiện; tham mưu sơ kết Nghị quyết số 380-NQ/TU vào quý II/2026 và tổng kết vào quý I/2028.</w:t>
      </w:r>
    </w:p>
    <w:p>
      <w:r>
        <w:t>- Xây dựng Kế hoạch triển khai thực hiện các nội dung trong Nghị quyết số 380-NQ/TU của Ban Thường vụ Tỉnh ủy và Kế hoạch này, xong trước ngày 15/01/2025; bố trí các nguồn lực đầu tư xây dựng của huyện đáp ứng nhiệm vụ đề ra. Đôn đốc các cơ quan, đơn vị, các xã, thị trấn trên địa bàn huyện thực hiện Kế hoạch theo tiến độ quy định.</w:t>
      </w:r>
    </w:p>
    <w:p>
      <w:r>
        <w:t>2. Các sở, cơ quan thuộc UBND tỉnh</w:t>
      </w:r>
    </w:p>
    <w:p>
      <w:r>
        <w:t>- Căn cứ Kế hoạch này và chức năng, nhiệm vụ được giao tổ chức ban hành văn bản chỉ đạo, quán triệt và triển khai các nội dung thuộc nhiệm vụ của cơ quan, đơn vị đến toàn thể cán bộ, công chức, viên chức, người lao động để thực hiện thắng lợi các mục tiêu, nhiệm vụ đề ra tại Nghị quyết số 380-NQ/TU và Kế hoạch này, xong trong tháng 01/2025.</w:t>
      </w:r>
    </w:p>
    <w:p>
      <w:r>
        <w:t>- Chủ động giải quyết các công việc, nhiệm vụ được giao và phối hợp chặt chẽ với UBND huyện Hiệp Hòa trong quá trình triển khai thực hiện Nghị quyết số 380-NQ/TU và Kế hoạch này.</w:t>
      </w:r>
    </w:p>
    <w:p>
      <w:r>
        <w:t>- Cơ quan, đơn vị thuộc trường hợp sắp xếp tổ chức bộ máy có trách nhiệm tiếp nhận và tiếp tục thực hiện các nhiệm vụ của cơ quan, đơn vị được giao tại Kế hoạch này theo chức năng, nhiệm vụ mới được phân công.</w:t>
      </w:r>
    </w:p>
    <w:p>
      <w:r>
        <w:t>Trên đây là Kế hoạch triển khai thực hiện Nghị quyết số 380-NQ/TU ngày 04/12/2024 của Ban Thường vụ Tỉnh ủy về xây dựng và phát triển huyện Hiệp Hòa trở thành thị xã vào năm 2027; trong quá trình tổ chức thực hiện nếu cần sửa đổi, bổ sung những nội dung cụ thể của Kế hoạch, UBND huyện Hiệp Hòa chủ động đề xuất báo cáo UBND tỉnh xem xét, quyết định.</w:t>
      </w:r>
    </w:p>
    <w:p>
      <w:r>
        <w:t>(Kèm theo phụ lục nhiệm vụ trọng tâm và danh mục dự án ưu tiên đầu tư)./.</w:t>
      </w:r>
    </w:p>
    <w:p>
      <w:r>
        <w:t>Nơi nhận:</w:t>
      </w:r>
    </w:p>
    <w:p>
      <w:r>
        <w:t>-    TT Tỉnh ủy, TT HĐND tỉnh (b/c);</w:t>
      </w:r>
    </w:p>
    <w:p>
      <w:r>
        <w:t>- Q.Chủ tịch, PCT UBND tỉnh;</w:t>
      </w:r>
    </w:p>
    <w:p>
      <w:r>
        <w:t>- Các Ban, cơ quan thuộc Tỉnh ủy;</w:t>
      </w:r>
    </w:p>
    <w:p>
      <w:r>
        <w:t>- UB MTTQ và các tổ chức CT-XH tỉnh;</w:t>
      </w:r>
    </w:p>
    <w:p>
      <w:r>
        <w:t>- Các Ban, cơ quan thuộc HĐND tỉnh;</w:t>
      </w:r>
    </w:p>
    <w:p>
      <w:r>
        <w:t>- Công an tỉnh, Bộ Chỉ huy quân sự tỉnh, Cục thuế tỉnh;</w:t>
      </w:r>
    </w:p>
    <w:p>
      <w:r>
        <w:t>- Các sở, cơ quan thuộc UBND tỉnh;</w:t>
      </w:r>
    </w:p>
    <w:p>
      <w:r>
        <w:t>- Huyện ủy, Thành ủy, Thị ủy;</w:t>
      </w:r>
    </w:p>
    <w:p>
      <w:r>
        <w:t>- UBND huyện, thành phố, thị xã;</w:t>
      </w:r>
    </w:p>
    <w:p>
      <w:r>
        <w:t>- Các cơ quan báo chí TW thường trú tại tỉnh;</w:t>
      </w:r>
    </w:p>
    <w:p>
      <w:r>
        <w:t>- Văn phòng UBND tỉnh:</w:t>
      </w:r>
    </w:p>
    <w:p>
      <w:r>
        <w:t>+ LĐVP, các phòng, đơn vị;</w:t>
      </w:r>
    </w:p>
    <w:p>
      <w:r>
        <w:t>+ Lưu: VT, KTTH.Bình.</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