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7730/KH-UBND năm 2023 về hợp tác phát triển kinh tế - xã hội giữa tỉnh Khánh Hòa và tỉnh Đắk Lắk giai đoạn 2023-2025,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7730/KH-UBND</w:t>
      </w:r>
    </w:p>
    <w:p>
      <w:r>
        <w:t>Khánh Hòa, ngày 02 tháng 8 năm 2023</w:t>
      </w:r>
    </w:p>
    <w:p>
      <w:r>
        <w:t>KẾ HOẠCH</w:t>
      </w:r>
    </w:p>
    <w:p>
      <w:r>
        <w:t>HỢP TÁC PHÁT TRIỂN KINH TẾ - XÃ HỘI GIỮA TỈNH KHÁNH HÒA VÀ TỈNH ĐẮK LẮK GIAI ĐOẠN 2023-2025, ĐỊNH HƯỚNG ĐẾN NĂM 2030</w:t>
      </w:r>
    </w:p>
    <w:p>
      <w:r>
        <w:t>Căn cứ Biên bản thỏa thuận hợp tác phát triển kinh tế - xã hội giữa tỉnh Khánh Hòa và tỉnh Đắk Lắk giai đoạn 2023-2025, định hướng đến năm 2030; UBND tỉnh Khánh Hòa ban hành Kế hoạch hợp tác phát triển kinh tế - xã hội giữa tỉnh Khánh Hòa và tỉnh Đắk Lắk giai đoạn 2023-2025, định hướng đến năm 2030 như sau:</w:t>
      </w:r>
    </w:p>
    <w:p>
      <w:r>
        <w:t>I. Mục đích, yêu cầu</w:t>
      </w:r>
    </w:p>
    <w:p>
      <w:r>
        <w:t>1. Cụ thể hóa Biên bản thỏa thuận hợp tác phát triển kinh tế - xã hội giữa tỉnh Khánh Hòa và tỉnh Đắk Lắk giai đoạn 2023-2025, định hướng đến năm 2030; tạo sự thống nhất trong công tác lãnh đạo, chỉ đạo, điều hành và tổ chức thực hiện các nhiệm vụ theo thỏa thuận đã ký kết.</w:t>
      </w:r>
    </w:p>
    <w:p>
      <w:r>
        <w:t>2. Đảm bảo việc liên kết, hợp tác giữa hai tỉnh Khánh Hòa và Đắk Lắk thật sự mang lại hiệu quả, thực chất, phát huy được tối đa tiềm năng, thế mạnh giữa hai tỉnh; thúc đẩy tăng trưởng, thu hút các nguồn lực đầu tư phát triển kinh tế - xã hội gắn với bảo đảm an ninh quốc phòng trên địa bàn hai tỉnh.</w:t>
      </w:r>
    </w:p>
    <w:p>
      <w:r>
        <w:t>II. Phân công nhiệm vụ cụ thể</w:t>
      </w:r>
    </w:p>
    <w:p>
      <w:r>
        <w:t>Phân công cơ quan chủ trì, cơ quan phối hợp thực hiện các nhiệm vụ triển khai nội dung thỏa thuận hợp tác phát triển kinh tế - xã hội giữa tỉnh Khánh Hòa và tỉnh Đắk Lắk giai đoạn 2023-2025, định hướng đến năm 2030 theo Phụ lục đính kèm.</w:t>
      </w:r>
    </w:p>
    <w:p>
      <w:r>
        <w:t>III. Tổ chức thực hiện</w:t>
      </w:r>
    </w:p>
    <w:p>
      <w:r>
        <w:t>1. Về phía tỉnh Khánh Hòa:</w:t>
      </w:r>
    </w:p>
    <w:p>
      <w:r>
        <w:t>- Các sở, ban, ngành thuộc tỉnh, Ủy ban nhân dân các huyện, thị xã, thành phố căn cứ Kế hoạch này để triển khai thực hiện các nhiệm vụ, giải pháp thuộc trách nhiệm quản lý của ngành, lĩnh vực, địa phương và các nhiệm vụ được phân công chủ trì, phối hợp thực hiện theo Phụ lục đính kèm Kế hoạch này.</w:t>
      </w:r>
    </w:p>
    <w:p>
      <w:r>
        <w:t>- Thủ trưởng các sở, ban, ngành thuộc tỉnh, Chủ tịch Ủy ban nhân dân các huyện, thị xã, thành phố tổ chức quán triệt, tập trung chỉ đạo, điều hành quyết liệt, linh hoạt để triển khai thực hiện hiệu quả các mục tiêu và nhiệm vụ tại Kế hoạch này. Thường xuyên kiểm tra, giám sát tiến độ, quá trình thực hiện kế hoạch để có giải pháp xử lý kịp thời các vướng mắc phát sinh.</w:t>
      </w:r>
    </w:p>
    <w:p>
      <w:r>
        <w:t>- Định kỳ vào ngày 15 tháng 12 hàng năm, các cơ quan, đơn vị, địa phương báo cáo kết quả thực hiện kế hoạch về UBND tỉnh (thông qua Sở Kế hoạch và Đầu tư). Sở Kế hoạch và Đầu tư có trách nhiệm theo dõi, đôn đốc, tổng hợp, báo cáo kết quả thực hiện kế hoạch này, kịp thời tham mưu đề xuất Ủy ban nhân dân tỉnh xử lý các khó khăn, vướng mắc phát sinh theo thẩm quyền trong quá trình thực hiện.</w:t>
      </w:r>
    </w:p>
    <w:p>
      <w:r>
        <w:t>2. Về phía tỉnh Đắk Lắk:</w:t>
      </w:r>
    </w:p>
    <w:p>
      <w:r>
        <w:t>Kính đề nghị UBND tỉnh Đắk Lắk chỉ đạo các sở, ban, ngành, địa phương có liên quan phối hợp triển khai thực hiện các nhiệm vụ, giải pháp theo nội dung công việc được phân công tại Phụ lục đính kèm Kế hoạch này.</w:t>
      </w:r>
    </w:p>
    <w:p>
      <w:r>
        <w:t>Trong quá trình triển khai thực hiện, nếu thấy cần thiết phải bổ sung, điều chỉnh Kế hoạch, các sở, ban, ngành và địa phương đề xuất báo cáo Ủy ban nhân dân hai tỉnh Khánh Hòa và Đắk Lắk (thông qua Sở Kế hoạch và Đầu tư) để xem xét, quyết định; đồng thời các sở, ngành và địa phương chủ động tham mưu Ủy ban nhân dân tỉnh có văn bản đề xuất, báo cáo Thủ tướng Chính phủ, các Bộ, ngành trung ương xem xét đối với những vấn đề thuộc thẩm quyền Trung ương quản lý nhằm tạo điều kiện để hai tỉnh Khánh Hòa và Đắk Lắk thực hiện có hiệu quả các nội dung đã ký kết./.</w:t>
      </w:r>
    </w:p>
    <w:p>
      <w:r>
        <w:t>Nơi nhận:</w:t>
      </w:r>
    </w:p>
    <w:p>
      <w:r>
        <w:t>- TT. Tỉnh ủy Khánh Hòa;</w:t>
      </w:r>
    </w:p>
    <w:p>
      <w:r>
        <w:t>- TT. Tỉnh ủy Đắk Lắk;</w:t>
      </w:r>
    </w:p>
    <w:p>
      <w:r>
        <w:t>- Chủ tịch và các PCT. UBND tỉnh Khánh Hòa;</w:t>
      </w:r>
    </w:p>
    <w:p>
      <w:r>
        <w:t>- Chủ tịch và các PCT. UBND tỉnh Đắk Lắk;</w:t>
      </w:r>
    </w:p>
    <w:p>
      <w:r>
        <w:t>- Các Sở: KHĐT, TC, CT, DL,NN&amp;PTNT,GTVT, YT,GD&amp;ĐT,LĐ-TB&amp;XH tỉnh Khánh Hòa;</w:t>
      </w:r>
    </w:p>
    <w:p>
      <w:r>
        <w:t>- Công an tỉnh Khánh Hòa;</w:t>
      </w:r>
    </w:p>
    <w:p>
      <w:r>
        <w:t>- Bộ CHQS tỉnh Khánh Hòa;</w:t>
      </w:r>
    </w:p>
    <w:p>
      <w:r>
        <w:t>- Bộ Chỉ huy BĐBP tỉnh Khánh Hòa;</w:t>
      </w:r>
    </w:p>
    <w:p>
      <w:r>
        <w:t>- BQL KKT Vân Phong;</w:t>
      </w:r>
    </w:p>
    <w:p>
      <w:r>
        <w:t>- UBND các huyện,TX,TP (phối hợp);</w:t>
      </w:r>
    </w:p>
    <w:p>
      <w:r>
        <w:t>- Lãnh đạo VPTU, VPUBND tỉnh Đắk Lắk;</w:t>
      </w:r>
    </w:p>
    <w:p>
      <w:r>
        <w:t>- Lãnh đạo VPTU, VPUBND tỉnh Khánh Hòa;</w:t>
      </w:r>
    </w:p>
    <w:p>
      <w:r>
        <w:t>- Các phòng chuyên môn thuộc VP.UBND tỉnh Khánh Hòa (theo dõi, phối hợp thực hiện);</w:t>
      </w:r>
    </w:p>
    <w:p>
      <w:r>
        <w:t>- Lưu: VT, HP, TP.</w:t>
      </w:r>
    </w:p>
    <w:p>
      <w:r>
        <w:t>TM. ỦY BAN NHÂN DÂN</w:t>
      </w:r>
    </w:p>
    <w:p>
      <w:r>
        <w:t>CHỦ TỊCH</w:t>
      </w:r>
    </w:p>
    <w:p>
      <w:r>
        <w:t>Nguyễn Tấn Tuân</w:t>
      </w:r>
    </w:p>
    <w:p>
      <w:r>
        <w:t>PHỤ LỤC</w:t>
      </w:r>
    </w:p>
    <w:p>
      <w:r>
        <w:t>NHIỆM VỤ HỢP TÁC PHÁT TRIỂN KINH TẾ - XÃ HỘI GIỮA TỈNH KHÁNH HÒA VÀ TỈNH ĐẮK LẮK</w:t>
      </w:r>
    </w:p>
    <w:p>
      <w:r>
        <w:t>(Ban hành kèm Kế hoạch số 7730/KH-UBND ngày 02/8/2023 của Ủy ban nhân dân tỉnh Khánh Hòa)</w:t>
      </w:r>
    </w:p>
    <w:p>
      <w:r>
        <w:t>STT</w:t>
      </w:r>
    </w:p>
    <w:p>
      <w:r>
        <w:t>Nội dung nhiệm vụ</w:t>
      </w:r>
    </w:p>
    <w:p>
      <w:r>
        <w:t>Cơ quan chủ trì xây dựng, thực hiện, theo dõi và đánh giá</w:t>
      </w:r>
    </w:p>
    <w:p>
      <w:r>
        <w:t>Đơn vị phối hợp thực hiện</w:t>
      </w:r>
    </w:p>
    <w:p>
      <w:r>
        <w:t>Tiến độ thực hiện (Thời gian triển khai hoàn thành)</w:t>
      </w:r>
    </w:p>
    <w:p>
      <w:r>
        <w:t>Kết quả/Sản phẩm</w:t>
      </w:r>
    </w:p>
    <w:p>
      <w:r>
        <w:t>Ghi chú</w:t>
      </w:r>
    </w:p>
    <w:p>
      <w:r>
        <w:t>I</w:t>
      </w:r>
    </w:p>
    <w:p>
      <w:r>
        <w:t>Lĩnh vực xúc tiến đầu tư, thương mại, dịch vụ</w:t>
      </w:r>
    </w:p>
    <w:p>
      <w:r>
        <w:t>1</w:t>
      </w:r>
    </w:p>
    <w:p>
      <w:r>
        <w:t>Thường xuyên cung cấp thông tin về xúc tiến đầu tư vào các khu công nghiệp, cụm công nghiệp và các ngành, nghề ưu tiên thu hút đầu tư trên địa bàn tỉnh Khánh Hòa, tỉnh Đắk Lắk để các nhà đầu tư quan tâm, tìm hiểu cơ hội đầu tư.</w:t>
      </w:r>
    </w:p>
    <w:p>
      <w:r>
        <w:t>Sở Kế hoạch và Đầu tư tỉnh Khánh Hòa; BQL KKT Vân Phong; Sở Công thương tỉnh Khánh Hòa</w:t>
      </w:r>
    </w:p>
    <w:p>
      <w:r>
        <w:t>Sở Kế hoạch và Đầu tư tỉnh Đắk Lắk; Sở Công thương tỉnh Đắk Lắk</w:t>
      </w:r>
    </w:p>
    <w:p>
      <w:r>
        <w:t>Thường xuyên</w:t>
      </w:r>
    </w:p>
    <w:p>
      <w:r>
        <w:t>Báo cáo</w:t>
      </w:r>
    </w:p>
    <w:p>
      <w:r>
        <w:t>2</w:t>
      </w:r>
    </w:p>
    <w:p>
      <w:r>
        <w:t>Tổ chức Hội nghị giao thương kết nối cung cầu giữa hai tỉnh Khánh Hòa và Đắk Lắk</w:t>
      </w:r>
    </w:p>
    <w:p>
      <w:r>
        <w:t>Sở Công thương tỉnh Khánh Hòa</w:t>
      </w:r>
    </w:p>
    <w:p>
      <w:r>
        <w:t>Sở Công thương tỉnh Đắk Lắk; các sở, ngành, địa phương liên quan, các doanh nghiệp trên địa bàn hai tỉnh Khánh Hòa và Đắk Lắk</w:t>
      </w:r>
    </w:p>
    <w:p>
      <w:r>
        <w:t>Thời gian thực hiện theo thời gian của chương trình xúc tiến thương mại được phê duyệt hàng năm</w:t>
      </w:r>
    </w:p>
    <w:p>
      <w:r>
        <w:t>- Kế hoạch tổ chức Hội nghị.</w:t>
      </w:r>
    </w:p>
    <w:p>
      <w:r>
        <w:t>- Báo cáo kết quả thực hiện.</w:t>
      </w:r>
    </w:p>
    <w:p>
      <w:r>
        <w:t>3</w:t>
      </w:r>
    </w:p>
    <w:p>
      <w:r>
        <w:t>Thường xuyên cung cấp thông tin về các hoạt động xúc tiến thương mại tổ chức tại Khánh Hòa, Đắk Lắk đến các doanh nghiệp.</w:t>
      </w:r>
    </w:p>
    <w:p>
      <w:r>
        <w:t>Sở Công thương tỉnh Khánh Hòa</w:t>
      </w:r>
    </w:p>
    <w:p>
      <w:r>
        <w:t>Sở Công thương tỉnh Đắk Lắk</w:t>
      </w:r>
    </w:p>
    <w:p>
      <w:r>
        <w:t>Thường xuyên</w:t>
      </w:r>
    </w:p>
    <w:p>
      <w:r>
        <w:t>Báo cáo</w:t>
      </w:r>
    </w:p>
    <w:p>
      <w:r>
        <w:t>II</w:t>
      </w:r>
    </w:p>
    <w:p>
      <w:r>
        <w:t>Lĩnh vực du lịch</w:t>
      </w:r>
    </w:p>
    <w:p>
      <w:r>
        <w:t>1</w:t>
      </w:r>
    </w:p>
    <w:p>
      <w:r>
        <w:t>Tổ chức Hội nghị liên kết hợp tác phát triển du lịch giữa hai tỉnh Khánh Hòa và Đắk Lắk</w:t>
      </w:r>
    </w:p>
    <w:p>
      <w:r>
        <w:t>Sở Du lịch tỉnh Khánh Hòa</w:t>
      </w:r>
    </w:p>
    <w:p>
      <w:r>
        <w:t>Sở Văn hóa, Thể thao và Du lịch tỉnh Đắk Lắk, Hiệp hội du lịch, các doanh nghiệp du lịch hai tỉnh Khánh Hòa và Đắk Lắk</w:t>
      </w:r>
    </w:p>
    <w:p>
      <w:r>
        <w:t>Quý IV/2023</w:t>
      </w:r>
    </w:p>
    <w:p>
      <w:r>
        <w:t>- Kế hoạch tổ chức Hội nghị.</w:t>
      </w:r>
    </w:p>
    <w:p>
      <w:r>
        <w:t>- Báo cáo kết quả thực hiện.</w:t>
      </w:r>
    </w:p>
    <w:p>
      <w:r>
        <w:t>2</w:t>
      </w:r>
    </w:p>
    <w:p>
      <w:r>
        <w:t>Trao đổi cung cấp thông tin, ấn phẩm để quảng bá hình ảnh, sự kiện du lịch giữa hai Khánh Hòa và Đắk Lắk. Hợp tác bồi dưỡng, đào tạo nguồn nhân lực du lịch dựa trên lợi thế và tiềm năng của mỗi địa phương.</w:t>
      </w:r>
    </w:p>
    <w:p>
      <w:r>
        <w:t>Sở Du lịch tỉnh Khánh Hòa</w:t>
      </w:r>
    </w:p>
    <w:p>
      <w:r>
        <w:t>Sở Văn hóa, Thể thao và Du lịch tỉnh Đắk Lắk, Hiệp hội du lịch, các doanh nghiệp du lịch hai tỉnh Khánh Hòa và Đắk Lắk</w:t>
      </w:r>
    </w:p>
    <w:p>
      <w:r>
        <w:t>Thường xuyên</w:t>
      </w:r>
    </w:p>
    <w:p>
      <w:r>
        <w:t>- Thông tin, ấn phẩm.</w:t>
      </w:r>
    </w:p>
    <w:p>
      <w:r>
        <w:t>- Kế hoạch hợp tác bồi dưỡng, đào tạo nguồn nhân lực và Báo cáo kết quả hợp tác.</w:t>
      </w:r>
    </w:p>
    <w:p>
      <w:r>
        <w:t>3</w:t>
      </w:r>
    </w:p>
    <w:p>
      <w:r>
        <w:t>Xây dựng các tour du lịch kết nối giữa hai tỉnh Đắk Lắk và Khánh Hòa; các gói kích cầu du lịch dành riêng cho khách du lịch Khánh Hòa và Đắk Lắk.</w:t>
      </w:r>
    </w:p>
    <w:p>
      <w:r>
        <w:t>Hiệp hội du lịch Khánh Hòa</w:t>
      </w:r>
    </w:p>
    <w:p>
      <w:r>
        <w:t>Hiệp hội du lịch Đắk Lắk; Sở Du lịch tỉnh Khánh Hòa; Sở Văn hóa, Thể thao và Du lịch tỉnh Đắk Lắk; các doanh nghiệp du lịch tỉnh Khánh Hòa và Đắk Lắk</w:t>
      </w:r>
    </w:p>
    <w:p>
      <w:r>
        <w:t>2023-2025</w:t>
      </w:r>
    </w:p>
    <w:p>
      <w:r>
        <w:t>Hình thành các tour du lịch, các gói kích cầu du lịch.</w:t>
      </w:r>
    </w:p>
    <w:p>
      <w:r>
        <w:t>III</w:t>
      </w:r>
    </w:p>
    <w:p>
      <w:r>
        <w:t>Lĩnh vực nông nghiệp</w:t>
      </w:r>
    </w:p>
    <w:p>
      <w:r>
        <w:t>1</w:t>
      </w:r>
    </w:p>
    <w:p>
      <w:r>
        <w:t>Xây dựng và triển khai hiệu quả Kế hoạch trao đổi học tập, chia sẻ kinh nghiệm trong lĩnh vực nông nghiệp và PTNT, đặc biệt là phối hợp nghiên cứu hỗ trợ chuyển giao các mô hình, cách làm phù hợp về trồng trọt, chăn nuôi, lâm nghiệp; kinh nghiệm quản lý khai thác thủy sản, nuôi trồng thủy sản lồng bè trên sông, hồ; kinh nghiệm quản lý chất lượng vật tư nông nghiệp và các biện pháp xử lý các hành vi khai thác thủy sản bất hợp pháp; phát triển các Hợp tác xã nông nghiệp; triển khai Chương trình mỗi xã một sản phẩm; xây dựng các chuỗi liên kết, sản xuất, tiêu thụ các sản phẩm nông sản chủ lực giữa hai tỉnh.</w:t>
      </w:r>
    </w:p>
    <w:p>
      <w:r>
        <w:t>Sở Nông nghiệp và PTNT tỉnh Khánh Hòa</w:t>
      </w:r>
    </w:p>
    <w:p>
      <w:r>
        <w:t>Sở Nông nghiệp và PTNT tỉnh Đắk Lắk; các sở, ngành, địa phương liên quan thuộc 2 tỉnh</w:t>
      </w:r>
    </w:p>
    <w:p>
      <w:r>
        <w:t>Quý III/2023</w:t>
      </w:r>
    </w:p>
    <w:p>
      <w:r>
        <w:t>- Kế hoạch tổ chức.</w:t>
      </w:r>
    </w:p>
    <w:p>
      <w:r>
        <w:t>- Báo cáo kết quả thực hiện.</w:t>
      </w:r>
    </w:p>
    <w:p>
      <w:r>
        <w:t>2</w:t>
      </w:r>
    </w:p>
    <w:p>
      <w:r>
        <w:t>Liên kết trao đổi thông tin về giá cả thị trường. Phối hợp tăng cường kiểm tra, kiểm soát việc vận chuyển, truy xuất nguồn gốc vật tư nông nghiệp, sản phẩm nông nghiệp ra vào hai tỉnh.</w:t>
      </w:r>
    </w:p>
    <w:p>
      <w:r>
        <w:t>Sở Nông nghiệp và PTNT tỉnh Khánh Hòa</w:t>
      </w:r>
    </w:p>
    <w:p>
      <w:r>
        <w:t>Sở Nông nghiệp và PTNT tỉnh Đắk Lắk; các sở, ngành, địa phương liên quan thuộc 2 tỉnh</w:t>
      </w:r>
    </w:p>
    <w:p>
      <w:r>
        <w:t>Thường xuyên</w:t>
      </w:r>
    </w:p>
    <w:p>
      <w:r>
        <w:t>Báo cáo</w:t>
      </w:r>
    </w:p>
    <w:p>
      <w:r>
        <w:t>3</w:t>
      </w:r>
    </w:p>
    <w:p>
      <w:r>
        <w:t>Phối hợp trong nghiên cứu, sản xuất, cung ứng giống cây trồng, vật nuôi, giống thủy sản có giá trị kinh tế cao phục vụ phát triển ngành nông nghiệp của hai tỉnh.</w:t>
      </w:r>
    </w:p>
    <w:p>
      <w:r>
        <w:t>Sở Nông nghiệp và PTNT tỉnh Khánh Hòa</w:t>
      </w:r>
    </w:p>
    <w:p>
      <w:r>
        <w:t>Sở Nông nghiệp và PTNT tỉnh Đắk Lắk; các sở, ngành, địa phương liên quan thuộc 2 tỉnh</w:t>
      </w:r>
    </w:p>
    <w:p>
      <w:r>
        <w:t>Thường xuyên</w:t>
      </w:r>
    </w:p>
    <w:p>
      <w:r>
        <w:t>Báo cáo</w:t>
      </w:r>
    </w:p>
    <w:p>
      <w:r>
        <w:t>4</w:t>
      </w:r>
    </w:p>
    <w:p>
      <w:r>
        <w:t>Tổ chức Hội nghị kết nối cung cầu và phiên chợ nông sản thực phẩm an toàn, xây dựng các gian hàng giới thiệu sản phẩm OCOP, sản phẩm chủ lực, đặc thù của hai tỉnh.</w:t>
      </w:r>
    </w:p>
    <w:p>
      <w:r>
        <w:t>Sở Nông nghiệp và PTNT tỉnh Khánh Hòa</w:t>
      </w:r>
    </w:p>
    <w:p>
      <w:r>
        <w:t>Sở Nông nghiệp và PTNT tỉnh Đắk Lắk; các sở, ngành, địa phương liên quan thuộc 2 tỉnh</w:t>
      </w:r>
    </w:p>
    <w:p>
      <w:r>
        <w:t>Quý IV hàng năm</w:t>
      </w:r>
    </w:p>
    <w:p>
      <w:r>
        <w:t>- Kế hoạch tổ chức Hội nghị.</w:t>
      </w:r>
    </w:p>
    <w:p>
      <w:r>
        <w:t>- Báo cáo kết quả tổ chức Hội nghị.</w:t>
      </w:r>
    </w:p>
    <w:p>
      <w:r>
        <w:t>5</w:t>
      </w:r>
    </w:p>
    <w:p>
      <w:r>
        <w:t>Triển khai thực hiện hiệu quả Quy chế phối hợp trong công tác quản lý, bảo vệ rừng tại vùng giáp ranh giữa Chi cục Kiểm lâm hai tỉnh Đắk Lắk và Khánh Hòa</w:t>
      </w:r>
    </w:p>
    <w:p>
      <w:r>
        <w:t>Sở Nông nghiệp và PTNT tỉnh Khánh Hòa</w:t>
      </w:r>
    </w:p>
    <w:p>
      <w:r>
        <w:t>Sở Nông nghiệp và PTNT tỉnh Đắk Lắk</w:t>
      </w:r>
    </w:p>
    <w:p>
      <w:r>
        <w:t>Thường xuyên</w:t>
      </w:r>
    </w:p>
    <w:p>
      <w:r>
        <w:t>Báo cáo kết quả thực hiện Quy chế hàng năm.</w:t>
      </w:r>
    </w:p>
    <w:p>
      <w:r>
        <w:t>IV</w:t>
      </w:r>
    </w:p>
    <w:p>
      <w:r>
        <w:t>Lĩnh vực giao thông - vận tải</w:t>
      </w:r>
    </w:p>
    <w:p>
      <w:r>
        <w:t>1</w:t>
      </w:r>
    </w:p>
    <w:p>
      <w:r>
        <w:t>Triển khai đầu tư xây dựng Dự án đường bộ cao tốc Khánh Hòa - Buôn Ma Thuột</w:t>
      </w:r>
    </w:p>
    <w:p>
      <w:r>
        <w:t>Sở Giao thông Vận tải tỉnh Khánh Hòa</w:t>
      </w:r>
    </w:p>
    <w:p>
      <w:r>
        <w:t>Ban QLDA ĐTXD các Công trình giao thông tỉnh, UBND thị xã Ninh Hòa và các cơ quan, đơn vị liên quan</w:t>
      </w:r>
    </w:p>
    <w:p>
      <w:r>
        <w:t>2022-2027</w:t>
      </w:r>
    </w:p>
    <w:p>
      <w:r>
        <w:t>Tuyến đường xây dựng hoàn thành</w:t>
      </w:r>
    </w:p>
    <w:p>
      <w:r>
        <w:t>2</w:t>
      </w:r>
    </w:p>
    <w:p>
      <w:r>
        <w:t>Kiến nghị Bộ Giao thông Vận tải: đẩy nhanh tiến độ triển khai thực hiện đầu tư Dự án Cải tạo, nâng cấp mở rộng đoạn tuyến Quốc lộ 26 còn lại (đoạn qua tỉnh Khánh Hòa từ Km 15 350 đến giáp với tỉnh Đắk Lắk); sớm triển khai đầu tư đoạn tuyến Quốc lộ 26B kết nối tuyến Quốc lộ 26, Quốc lộ 1 đến khu vực cảng Nam Vân Phong, tỉnh Khánh Hòa. Đồng thời triển khai thực hiện đầu tư các tuyến đường theo nhiệm vụ được Trung ương giao.</w:t>
      </w:r>
    </w:p>
    <w:p>
      <w:r>
        <w:t>Sở Giao thông Vận tải tỉnh Khánh Hòa</w:t>
      </w:r>
    </w:p>
    <w:p>
      <w:r>
        <w:t>UBND thị xã Ninh Hòa; BQL KKT Vân Phong; các sở, ngành liên quan</w:t>
      </w:r>
    </w:p>
    <w:p>
      <w:r>
        <w:t>2023-2027</w:t>
      </w:r>
    </w:p>
    <w:p>
      <w:r>
        <w:t>Tuyến đường xây dựng hoàn thành</w:t>
      </w:r>
    </w:p>
    <w:p>
      <w:r>
        <w:t>3</w:t>
      </w:r>
    </w:p>
    <w:p>
      <w:r>
        <w:t>Tăng cường hợp tác, trao đổi và vận chuyển hàng hóa qua các Cảng như: Cảng Cam Ranh, Cảng tổng hợp Bắc Vân Phong, Cảng tổng hợp Nam Vân Phong, Cảng Hàng không Quốc tế Cam Ranh, Càng hàng không Buôn Ma Thuột; xây dựng cơ chế, chính sách nhằm tạo điều kiện thuận lợi cho các doanh nghiệp và các Cảng trong việc kết nối cung cầu để thuận tiện đưa hàng hóa qua các Cảng.</w:t>
      </w:r>
    </w:p>
    <w:p>
      <w:r>
        <w:t>Sở Giao thông Vận tải tỉnh Khánh Hòa</w:t>
      </w:r>
    </w:p>
    <w:p>
      <w:r>
        <w:t>BQL KKT Vân Phong; Sở Công thương tỉnh Khánh Hòa; Sở Giao thông Vận tải tỉnh Đắk Lắk; các Cảng vận chuyển hàng hóa trên địa bàn tỉnh</w:t>
      </w:r>
    </w:p>
    <w:p>
      <w:r>
        <w:t>Thường xuyên</w:t>
      </w:r>
    </w:p>
    <w:p>
      <w:r>
        <w:t>- Báo cáo.</w:t>
      </w:r>
    </w:p>
    <w:p>
      <w:r>
        <w:t>- Các cơ chế, chính sách được ban hành.</w:t>
      </w:r>
    </w:p>
    <w:p>
      <w:r>
        <w:t>4</w:t>
      </w:r>
    </w:p>
    <w:p>
      <w:r>
        <w:t>Phối hợp trao đổi thông tin kinh nghiệm để phát triển bền vững hạ tầng giao thông gắn với quy hoạch phát triển đô thị. Phối hợp phát triển chuỗi logistics trong lưu thông phân phối hàng hóa thông qua các trục hành lang vận tải giữa hai tỉnh.</w:t>
      </w:r>
    </w:p>
    <w:p>
      <w:r>
        <w:t>Sở Giao thông Vận tải tỉnh Khánh Hòa</w:t>
      </w:r>
    </w:p>
    <w:p>
      <w:r>
        <w:t>Sở Giao thông Vận tải tỉnh Đắk Lắk; Sở Công thương Khánh Hòa và Đắk Lắk</w:t>
      </w:r>
    </w:p>
    <w:p>
      <w:r>
        <w:t>Thường xuyên</w:t>
      </w:r>
    </w:p>
    <w:p>
      <w:r>
        <w:t>Báo cáo</w:t>
      </w:r>
    </w:p>
    <w:p>
      <w:r>
        <w:t>5</w:t>
      </w:r>
    </w:p>
    <w:p>
      <w:r>
        <w:t>Phát triển các tuyến vận tải hành khách công cộng bằng xe buýt liên tỉnh các tuyến Nha Trang - Buôn Ma Thuật; Ninh Hòa, Vạn Giã - Buôn Ma Thuột</w:t>
      </w:r>
    </w:p>
    <w:p>
      <w:r>
        <w:t>Sở Giao thông Vận tải tỉnh Khánh Hòa</w:t>
      </w:r>
    </w:p>
    <w:p>
      <w:r>
        <w:t>Sở Giao thông Vận tải tỉnh Đắk Lắk; các địa phương liên quan; các doanh nghiệp kinh doanh vận tải khách công cộng bằng xe buýt</w:t>
      </w:r>
    </w:p>
    <w:p>
      <w:r>
        <w:t>2023-2025</w:t>
      </w:r>
    </w:p>
    <w:p>
      <w:r>
        <w:t>Hình thành các tuyến xe buýt liên tỉnh</w:t>
      </w:r>
    </w:p>
    <w:p>
      <w:r>
        <w:t>V</w:t>
      </w:r>
    </w:p>
    <w:p>
      <w:r>
        <w:t>Lĩnh vực y tế, giáo dục và đào tạo, lao động và việc làm</w:t>
      </w:r>
    </w:p>
    <w:p>
      <w:r>
        <w:t>1</w:t>
      </w:r>
    </w:p>
    <w:p>
      <w:r>
        <w:t>Bệnh viện đa khoa tỉnh Khánh Hòa là cơ sở thực hành, đào tạo đại học của các Trường Đại học Tây Nguyên, Trường Đại học Buôn Ma Thuột</w:t>
      </w:r>
    </w:p>
    <w:p>
      <w:r>
        <w:t>Sở Y tế tỉnh Khánh Hòa; Bệnh viện Đa khoa tỉnh Khánh Hòa</w:t>
      </w:r>
    </w:p>
    <w:p>
      <w:r>
        <w:t>Sở Y tế tỉnh Đắk Lắk; Trường Đại học Tây Nguyên; Trường Đại học Y Dược Buôn Ma Thuật</w:t>
      </w:r>
    </w:p>
    <w:p>
      <w:r>
        <w:t>Thường xuyên</w:t>
      </w:r>
    </w:p>
    <w:p>
      <w:r>
        <w:t>- Kế hoạch hợp tác.</w:t>
      </w:r>
    </w:p>
    <w:p>
      <w:r>
        <w:t>- Báo cáo kết quả thực hiện.</w:t>
      </w:r>
    </w:p>
    <w:p>
      <w:r>
        <w:t>2</w:t>
      </w:r>
    </w:p>
    <w:p>
      <w:r>
        <w:t>Hợp tác, phối hợp trong nghiên cứu khoa học, tổ chức các hội nghị, hội thảo về lĩnh vực y tế.</w:t>
      </w:r>
    </w:p>
    <w:p>
      <w:r>
        <w:t>Sở Y tế tỉnh Khánh Hòa; Bệnh viện Đa khoa tỉnh Khánh Hòa</w:t>
      </w:r>
    </w:p>
    <w:p>
      <w:r>
        <w:t>Sở Y tế tỉnh Đắk Lắk; Bệnh viện Đa khoa tỉnh Đắk Lắk; Bệnh viện Đa khoa Vùng Tây Nguyên; Bệnh viện Trường Đại học Buôn Ma Thuột</w:t>
      </w:r>
    </w:p>
    <w:p>
      <w:r>
        <w:t>Thường xuyên</w:t>
      </w:r>
    </w:p>
    <w:p>
      <w:r>
        <w:t>- Kế hoạch hợp tác.</w:t>
      </w:r>
    </w:p>
    <w:p>
      <w:r>
        <w:t>- Báo cáo kết quả thực hiện.</w:t>
      </w:r>
    </w:p>
    <w:p>
      <w:r>
        <w:t>3</w:t>
      </w:r>
    </w:p>
    <w:p>
      <w:r>
        <w:t>Hợp tác, phối hợp trong nghiên cứu khoa học, tổ chức các hội nghị, hội thảo về lĩnh vực phòng, chống dịch bệnh, kịp thời cung cấp và hỗ trợ thông tin cho nhau về tình hình dịch tễ nhằm kiểm soát và ngăn chặn lây lan trên diện rộng, nhất là vùng giáp ranh giữa hai tỉnh.</w:t>
      </w:r>
    </w:p>
    <w:p>
      <w:r>
        <w:t>Sở Y tế tỉnh Khánh Hòa</w:t>
      </w:r>
    </w:p>
    <w:p>
      <w:r>
        <w:t>Sở Y tế tỉnh Đắk Lắk</w:t>
      </w:r>
    </w:p>
    <w:p>
      <w:r>
        <w:t>Thường xuyên</w:t>
      </w:r>
    </w:p>
    <w:p>
      <w:r>
        <w:t>- Kế hoạch hợp tác.</w:t>
      </w:r>
    </w:p>
    <w:p>
      <w:r>
        <w:t>- Báo cáo kết quả thực hiện.</w:t>
      </w:r>
    </w:p>
    <w:p>
      <w:r>
        <w:t>4</w:t>
      </w:r>
    </w:p>
    <w:p>
      <w:r>
        <w:t>Hợp tác nâng chuẩn giáo viên theo quy định của Luật Giáo dục 2019</w:t>
      </w:r>
    </w:p>
    <w:p>
      <w:r>
        <w:t>Sở Giáo dục và Đào tạo tỉnh Khánh Hòa</w:t>
      </w:r>
    </w:p>
    <w:p>
      <w:r>
        <w:t>Sở Giáo dục và Đào tạo tỉnh Đắk Lắk; các Trường Cao đẳng, Đại học Sư phạm</w:t>
      </w:r>
    </w:p>
    <w:p>
      <w:r>
        <w:t>Theo Kế hoạch được UBND tỉnh phê duyệt</w:t>
      </w:r>
    </w:p>
    <w:p>
      <w:r>
        <w:t>- Tổ chức các lớp đào tạo, bồi dưỡng.</w:t>
      </w:r>
    </w:p>
    <w:p>
      <w:r>
        <w:t>- Báo cáo kết quả thực hiện.</w:t>
      </w:r>
    </w:p>
    <w:p>
      <w:r>
        <w:t>5</w:t>
      </w:r>
    </w:p>
    <w:p>
      <w:r>
        <w:t>Hợp tác bồi dưỡng học sinh giỏi</w:t>
      </w:r>
    </w:p>
    <w:p>
      <w:r>
        <w:t>- Đơn vị chủ trì: Sở Giáo dục và Đào tạo tỉnh Khánh Hòa.</w:t>
      </w:r>
    </w:p>
    <w:p>
      <w:r>
        <w:t>- Đơn vị thực hiện: Trường THPT chuyên Lê Quý Đôn.</w:t>
      </w:r>
    </w:p>
    <w:p>
      <w:r>
        <w:t>Sở Giáo dục và Đào tạo tỉnh Đắk Lắk; Trường THPT chuyên Nguyễn Du; các Trường Đại học tại các thành phố: Hà Nội, Hồ Chí Minh, Huế,...</w:t>
      </w:r>
    </w:p>
    <w:p>
      <w:r>
        <w:t>Triển khai thực hiện quý IV hàng năm</w:t>
      </w:r>
    </w:p>
    <w:p>
      <w:r>
        <w:t>- Kế hoạch hợp tác.</w:t>
      </w:r>
    </w:p>
    <w:p>
      <w:r>
        <w:t>- Báo cáo kết quả thực hiện.</w:t>
      </w:r>
    </w:p>
    <w:p>
      <w:r>
        <w:t>6</w:t>
      </w:r>
    </w:p>
    <w:p>
      <w:r>
        <w:t>Trao đổi kinh nghiệm triển khai đạt hiệu quả Chương trình giáo dục phổ thông 2018</w:t>
      </w:r>
    </w:p>
    <w:p>
      <w:r>
        <w:t>Sở Giáo dục và Đào tạo tỉnh Khánh Hòa</w:t>
      </w:r>
    </w:p>
    <w:p>
      <w:r>
        <w:t>Sở Giáo dục và Đào tạo tỉnh Đắk Lắk</w:t>
      </w:r>
    </w:p>
    <w:p>
      <w:r>
        <w:t>Triển khai thực hiện quý III hàng năm</w:t>
      </w:r>
    </w:p>
    <w:p>
      <w:r>
        <w:t>- Kế hoạch hợp tác.</w:t>
      </w:r>
    </w:p>
    <w:p>
      <w:r>
        <w:t>- Báo cáo kết quả thực hiện.</w:t>
      </w:r>
    </w:p>
    <w:p>
      <w:r>
        <w:t>7</w:t>
      </w:r>
    </w:p>
    <w:p>
      <w:r>
        <w:t>Hướng dẫn các cơ sở giáo dục nghề nghiệp trên địa bàn tỉnh Khánh Hòa thực hiện liên kết hợp tác với các cơ sở giáo dục nghề nghiệp tỉnh Đắk Lắk trong công tác tuyển sinh, đào tạo và nghiên cứu khoa học; trao đổi kinh nghiệm trong việc đổi mới giáo trình, giáo án đào tạo nghề, ứng dụng các trang thiết bị đào tạo trong công tác giảng dạy đối với các ngành nghề là thế mạnh của hai tỉnh; hỗ trợ ký túc xá, cơ sở thực tập, các điều kiện học tập khác... cho học sinh, sinh viên.</w:t>
      </w:r>
    </w:p>
    <w:p>
      <w:r>
        <w:t>Sở Lao động - Thương binh và Xã hội tỉnh Khánh Hòa</w:t>
      </w:r>
    </w:p>
    <w:p>
      <w:r>
        <w:t>Các cơ sở giáo dục nghề nghiệp trên địa bàn tỉnh Khánh Hòa</w:t>
      </w:r>
    </w:p>
    <w:p>
      <w:r>
        <w:t>Thường xuyên</w:t>
      </w:r>
    </w:p>
    <w:p>
      <w:r>
        <w:t>Báo cáo</w:t>
      </w:r>
    </w:p>
    <w:p>
      <w:r>
        <w:t>8</w:t>
      </w:r>
    </w:p>
    <w:p>
      <w:r>
        <w:t>Phối hợp cung cấp, chia sẻ thông tin về thị trường lao động giữa hai tỉnh nhằm hỗ trợ cho các doanh nghiệp và người lao động trong việc tuyển dụng và tìm kiếm việc làm.</w:t>
      </w:r>
    </w:p>
    <w:p>
      <w:r>
        <w:t>Sở Lao động - Thương binh và Xã hội tỉnh Khánh Hòa</w:t>
      </w:r>
    </w:p>
    <w:p>
      <w:r>
        <w:t>Sở Lao động - Thương binh và Xã hội tỉnh Đắk Lắk</w:t>
      </w:r>
    </w:p>
    <w:p>
      <w:r>
        <w:t>Thường xuyên</w:t>
      </w:r>
    </w:p>
    <w:p>
      <w:r>
        <w:t>Báo cáo</w:t>
      </w:r>
    </w:p>
    <w:p>
      <w:r>
        <w:t>VI</w:t>
      </w:r>
    </w:p>
    <w:p>
      <w:r>
        <w:t>Lĩnh vực an ninh, quốc phòng</w:t>
      </w:r>
    </w:p>
    <w:p>
      <w:r>
        <w:t>1</w:t>
      </w:r>
    </w:p>
    <w:p>
      <w:r>
        <w:t>Phối hợp chặt chẽ và thường xuyên trao đổi thông tin, chia sẻ kinh nghiệm trong công tác bảo đảm an ninh, quốc phòng và xây dựng lực lượng vũ trang Công an, Quân sự, Biên phòng giữa hai tỉnh</w:t>
      </w:r>
    </w:p>
    <w:p>
      <w:r>
        <w:t>Công an tỉnh Khánh Hòa; BCH Quân sự tỉnh Khanh Hòa; BCH Bộ đội Biên phòng tỉnh Khánh Hòa</w:t>
      </w:r>
    </w:p>
    <w:p>
      <w:r>
        <w:t>Công an tỉnh Đắk Lắk; BCH Quân sự tỉnh Đắk Lắk; BCH Bộ đội tỉnh Đắk Lắk</w:t>
      </w:r>
    </w:p>
    <w:p>
      <w:r>
        <w:t>Thường xuyên</w:t>
      </w:r>
    </w:p>
    <w:p>
      <w:r>
        <w:t>- Quy chế phối hợp.</w:t>
      </w:r>
    </w:p>
    <w:p>
      <w:r>
        <w:t>- Báo cáo kết quả thực hiện.</w:t>
      </w:r>
    </w:p>
    <w:p>
      <w:r>
        <w:t>2</w:t>
      </w:r>
    </w:p>
    <w:p>
      <w:r>
        <w:t>Hợp tác đấu tranh các loại tội phạm hoạt động liên tỉnh, phòng chống thiên tai, tìm kiếm cứu nạn, bảo đảm an toàn giao thông trên tuyến Quốc Lộ 26.</w:t>
      </w:r>
    </w:p>
    <w:p>
      <w:r>
        <w:t>Công an tỉnh Khánh Hòa; BCH Quân sự tỉnh Khánh Hòa; BCH Bộ đội Biên phòng tỉnh Khánh Hòa.</w:t>
      </w:r>
    </w:p>
    <w:p>
      <w:r>
        <w:t>Công an tỉnh Đắk Lắk; BCH Quân sự tỉnh Đắk Lắk; BCH Bộ đội tỉnh Đắk Lắk</w:t>
      </w:r>
    </w:p>
    <w:p>
      <w:r>
        <w:t>Thường xuyên</w:t>
      </w:r>
    </w:p>
    <w:p>
      <w:r>
        <w:t>- Quy chế phối hợp.</w:t>
      </w:r>
    </w:p>
    <w:p>
      <w:r>
        <w:t>- Báo cáo kết quả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