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76/KH-UBND thực hiện công tác trẻ em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76/KH-UBND</w:t>
      </w:r>
    </w:p>
    <w:p>
      <w:r>
        <w:t>Quảng Ngãi, ngày 26 tháng 3 năm 2024</w:t>
      </w:r>
    </w:p>
    <w:p>
      <w:r>
        <w:t>KẾ HOẠCH</w:t>
      </w:r>
    </w:p>
    <w:p>
      <w:r>
        <w:t>TRIỂN KHAI THỰC HIỆN CÔNG TÁC TRẺ EM TRÊN ĐỊA BÀN TỈNH QUẢNG NGÃI NĂM 2024</w:t>
      </w:r>
    </w:p>
    <w:p>
      <w:r>
        <w:t>Thực hiện Công văn số 793/LĐTBXH-TE ngày 29/02/2024 của Bộ Lao động - Thương binh và Xã hội về việc hướng dẫn công tác trẻ em năm 2024 và xét đề nghị của Giám đốc Sở Lao động - Thương binh và Xã hội tại Tờ trình số 31/TTr-SLTBXH ngày 20/3/2024, Ủy ban nhân dân tỉnh ban hành Kế hoạch triển khai thực hiện công tác trẻ em trên địa bàn tỉnh Quảng Ngãi năm 2024  (gọi tắt là Kế hoạch) , như sau:</w:t>
      </w:r>
    </w:p>
    <w:p>
      <w:r>
        <w:t>I. MỤC ĐÍCH, YÊU CẦU</w:t>
      </w:r>
    </w:p>
    <w:p>
      <w:r>
        <w:t>1. Mục đích:  Triển khai kịp thời, đầy đủ và có hiệu quả về công tác trẻ em trên địa bàn tỉnh. Tạo sự quan tâm, phát huy vai trò và trách nhiệm của các cấp, các ngành, gia đình, cộng đồng đối với công tác trẻ em.</w:t>
      </w:r>
    </w:p>
    <w:p>
      <w:r>
        <w:t>2. Yêu cầu</w:t>
      </w:r>
    </w:p>
    <w:p>
      <w:r>
        <w:t>a) Cụ thể hóa các nội dung, đề ra các giải pháp thực hiện về công tác trẻ em phù hợp với điều kiện thực tế ở địa phương, đơn vị đảm bảo việc chỉ đạo triển khai thực hiện nghiêm túc, đạt kết quả.</w:t>
      </w:r>
    </w:p>
    <w:p>
      <w:r>
        <w:t>b) Xác định rõ trách nhiệm của các tổ chức, cá nhân về công tác trẻ em; tăng cường kiểm tra, đôn đốc, hướng dẫn và tháo gỡ những khó khăn, vướng mắc để triển khai thiết thực, hiệu quả.</w:t>
      </w:r>
    </w:p>
    <w:p>
      <w:r>
        <w:t>II. NỘI DUNG HOẠT ĐỘNG</w:t>
      </w:r>
    </w:p>
    <w:p>
      <w:r>
        <w:t>1. Tăng cường sự chỉ đạo, triển khai, phối hợp thực hiện</w:t>
      </w:r>
    </w:p>
    <w:p>
      <w:r>
        <w:t>a) Xây dựng kế hoạch và tổ chức thực hiện Chỉ thị số 28-CT/TW ngày 25/12/2023 của Bộ Chính trị về “tăng cường công tác chăm sóc, giáo dục, bảo vệ trẻ em đáp ứng yêu cầu phát triển đất nước phồn vinh, hạnh phúc”. Triển khai thực hiện hiệu quả Chương trình hành động quốc gia vì trẻ em giai đoạn 2021 - 2030 và các chương trình, đề án về trẻ em. Xây dựng môi trường sống an toàn, thân thiện, lành mạnh để trẻ em phát triển toàn diện.</w:t>
      </w:r>
    </w:p>
    <w:p>
      <w:r>
        <w:t>b) Nâng cao trách nhiệm của các cấp, các ngành, nhất là trách nhiệm của người đứng đầu chính quyền, cơ quan, đơn vị trong việc chỉ đạo, quản lý và thực hiện về quyền trẻ em, giải quyết các vấn đề về trẻ em, vụ việc vi phạm quyền trẻ em; chủ động phòng ngừa, kiểm soát và giảm thiểu nguy cơ trẻ em bị xâm hại, tai nạn, thương tích.</w:t>
      </w:r>
    </w:p>
    <w:p>
      <w:r>
        <w:t>c) Phân bổ, lồng ghép hiệu quả ngân sách địa phương, bố trí hợp lý nhân lực các cấp theo thẩm quyền để thực hiện hiệu quả nhiệm vụ về trẻ em trong các Chương trình mục tiêu quốc gia giai đoạn 2021- 2025 và các mục tiêu, chỉ tiêu, giải pháp mô hình của Chương trình hành động quốc gia vì trẻ em giai đoạn 2021-2030.</w:t>
      </w:r>
    </w:p>
    <w:p>
      <w:r>
        <w:t>d) Nâng cao trách nhiệm của các cấp, các ngành, người đứng đầu chính quyền, cơ quan, tổ chức, đơn vị trong bảo đảm thực hiện quyền trẻ em. Mở rộng, tăng cường vai trò, trách nhiệm của các thành viên tham gia mạng lưới xã hội bảo vệ, chăm sóc trẻ em.</w:t>
      </w:r>
    </w:p>
    <w:p>
      <w:r>
        <w:t>đ) Rà soát, đánh giá kết quả công tác phối hợp liên ngành giữa các cơ quan, đơn vị quản lý nhà nước, cơ quan tư pháp, các tổ chức chính trị - xã hội, tổ chức xã hội trong phòng ngừa, hỗ trợ, can thiệp, xử lý các vụ việc xâm hại trẻ em; phòng, chống bạo lực trẻ em trong gia đình, trường học; phòng, chống tai nạn, thương tích trẻ em, đặc biệt là đuối nước, tai nạn giao thông; hỗ trợ và chăm sóc trẻ em bị ảnh hưởng bởi thiên tai, dịch bệnh; phòng ngừa, giảm thiểu trẻ em lao động trái quy định của pháp luật; bảo vệ trẻ em trên môi trường mạng; chăm sóc, phát triển toàn diện trẻ em.</w:t>
      </w:r>
    </w:p>
    <w:p>
      <w:r>
        <w:t>e) Triển khai hiệu quả công tác chăm sóc sức khỏe tâm thần trẻ em, chăm sóc trẻ em mồ côi, bảo đảm trẻ em được hưởng các chính sách của Nhà nước về hỗ trợ chăm sóc thay thế cho trẻ em có hoàn cảnh đặc biệt.</w:t>
      </w:r>
    </w:p>
    <w:p>
      <w:r>
        <w:t>g) Tiếp tục thực hiện có hiệu quả Đề án chăm sóc vì sự phát triển toàn diện trẻ em trong những năm đầu đời tại gia đình và cộng đồng và Đề án chăm sóc hỗ trợ trẻ em khuyết tật tiếp cận các dịch vụ bảo vệ, chăm sóc, giáo dục tại cộng đồng, chú trọng hoàn thiện mạng lưới kết nối dịch vụ bảo vệ, chăm sóc, giáo dục trẻ em khuyết tật.</w:t>
      </w:r>
    </w:p>
    <w:p>
      <w:r>
        <w:t>2. Đẩy mạnh các hoạt động truyền thông, giáo dục, vận động xã hội nâng cao trách nhiệm về bảo vệ, chăm sóc, giáo dục trẻ em</w:t>
      </w:r>
    </w:p>
    <w:p>
      <w:r>
        <w:t>a) Đẩy mạnh truyền thông về các vấn đề về trẻ em và tầm quan trọng của công tác bảo vệ, chăm sóc và giáo dục trẻ em trong tình hình mới.</w:t>
      </w:r>
    </w:p>
    <w:p>
      <w:r>
        <w:t>b) Tăng cường tuyên truyền phòng, chống tai nạn, thương tích, đuối nước, bạo lực, xâm hại trẻ em và các hình thức bạo lực, xâm hại trẻ em trên môi trường mạng, chú trọng công tác phòng, chống đuối nước trẻ em trong mùa hè.</w:t>
      </w:r>
    </w:p>
    <w:p>
      <w:r>
        <w:t>c) Truyền thông, tư vấn đến cộng đồng dân cư, gia đình, trường, lớp học về kỹ năng làm cha mẹ, kỹ năng sống cho trẻ em; giáo dục pháp luật, đạo đức lối sống để phòng ngừa trẻ em và người chưa thành niên vi phạm pháp luật. Đổi mới các hoạt động truyền thông, phổ biến giáo dục pháp luật, các hoạt động bảo vệ, chăm sóc trẻ em, các mô hình bảo vệ trẻ em bằng nhiều hình thức đa dạng, phong phú phù hợp với từng nhóm đối tượng, văn hóa vùng miền, từng địa bàn dân cư, đặc biệt nhân các ngày về trẻ em như: Tết Nguyên đán, Tháng hành động Vì trẻ em, Diễn đàn trẻ em, Ngày quốc tế thiếu nhi (01/6), Tết Trung thu, Ngày toàn dân đưa trẻ đến trường, Ngày gia đình Việt Nam...</w:t>
      </w:r>
    </w:p>
    <w:p>
      <w:r>
        <w:t>d) Phát huy vai trò của cả hệ thống chính trị tham gia vào thực hiện công tác trẻ em, nhất là phát huy vai trò của Mặt trận Tổ quốc và các tổ chức thành viên, các tổ chức chính trị - xã hội, các tổ chức xã hội các cấp để tăng cường công tác tuyên truyền, vận động đoàn viên, hội viên tham gia có hiệu quả các hoạt động bảo vệ, chăm sóc, giáo dục trẻ em trên địa bàn tỉnh.</w:t>
      </w:r>
    </w:p>
    <w:p>
      <w:r>
        <w:t>đ) Truyền thông về Tổng đài điện thoại Quốc gia bảo vệ trẻ em số 111 và hệ thống cung cấp dịch vụ bảo vệ trẻ em tại địa phương, đường dây nóng của Trung tâm Công tác xã hội tỉnh, nhà tạm lánh, địa chỉ tin cậy để người dân và trẻ em liên hệ miễn phí khi có nhu cầu được hỗ trợ.</w:t>
      </w:r>
    </w:p>
    <w:p>
      <w:r>
        <w:t>e) Thực hiện các phóng sự, video clip, phát thanh, bản tin, tin, bài trên các phương tiện thông tin đại chúng, cổng/trang thông tin điện tử của cơ quan, đơn vị, địa phương...; treo băng rôn, phướn, khẩu hiệu, pano; tổ chức các cuộc thi, hội thi, hội thảo, tọa đàm, sinh hoạt cộng đồng để truyền thông thông điệp, chủ trương, chính sách về công tác trẻ em...; thông qua các loại hình văn hóa truyền thống, văn hóa quần chúng, sân khấu hóa...; sản xuất, nhân bản phát hành các sản phẩm truyền thông (sổ tay, tài liệu, tờ rơi, sách mỏng, ...) cấp phát cho trẻ em, phụ huynh, cộng đồng dân cư, cộng tác viên, người làm công tác trẻ em các cấp.</w:t>
      </w:r>
    </w:p>
    <w:p>
      <w:r>
        <w:t>g) Biểu dương, khen thưởng, nhân rộng gương điển hình trong công tác bảo vệ, chăm sóc trẻ em, thực hiện quyền trẻ em; phát hiện, ngăn chặn, giải quyết kịp thời, xử lý nghiêm và lên án các hành vi, vụ việc ngược đãi, bạo lực, xâm hại, bóc lột, vi phạm quyền trẻ em.</w:t>
      </w:r>
    </w:p>
    <w:p>
      <w:r>
        <w:t>3. Củng cố hệ thống tổ chức, nhân lực và nâng cao năng lực cho đội ngũ cán bộ làm công tác trẻ em</w:t>
      </w:r>
    </w:p>
    <w:p>
      <w:r>
        <w:t>a) Tiếp tục duy trì, củng cố, kiện toàn Ban Chỉ đạo thực hiện Chương trình hành động vì trẻ em các cấp giai đoạn 2021-2030; xây dựng, điều chỉnh Quy chế hoạt động đảm bảo hoạt động hiệu quả, phân công nhiệm vụ cụ thể cho các thành viên, chú trọng nội dung công tác phối hợp, tiếp nhận thông tin, giải quyết các vấn đề liên quan đến trẻ em. Tổ chức và tham dự của Ban Chỉ đạo theo quy chế; định kỳ báo cáo Bộ Lao động - Thương binh và Xã hội, UBND tỉnh và cấp có thẩm quyền về công tác bảo vệ trẻ em theo quy định.</w:t>
      </w:r>
    </w:p>
    <w:p>
      <w:r>
        <w:t>b) Bố trí nhân lực, duy trì, củng cố đội ngũ cộng tác viên trẻ em nhằm bảo đảm hỗ trợ, can thiệp kịp thời đối với các trường hợp trẻ em bị bạo lực, xâm hại; làm tốt công tác phòng ngừa, hướng dẫn việc phát hiện, thông báo, tố giác hành vi xâm hại trẻ em, trẻ em có nguy cơ bị xâm hại đến Tổng đài 111 và các cơ quan có thẩm quyền. Triển khai, nhân rộng các mô hình về bảo vệ, chăm sóc trẻ em.</w:t>
      </w:r>
    </w:p>
    <w:p>
      <w:r>
        <w:t>c) Tăng cường công tác đào tạo, tập huấn cho người làm công tác trẻ em các cấp, cộng tác viên, cha mẹ, người chăm sóc trẻ và trẻ em để nâng cao nhận thức, kiến thức, kỹ năng về bảo vệ trẻ em và thực hiện quyền trẻ em, đặc biệt việc thực hiện các quy trình hỗ trợ, can thiệp trẻ em bị bạo lực, xâm hại, thực hiện các chính sách cho trẻ em có hoàn cảnh đặc biệt và thu thập, cập nhật thông tin về trẻ em...</w:t>
      </w:r>
    </w:p>
    <w:p>
      <w:r>
        <w:t>d) Thực hiện nghiêm túc chế độ thông tin, báo cáo định kỳ và đột xuất về bảo vệ, chăm sóc trẻ em, nhất là báo cáo kịp thời những trường hợp trẻ em bị tử vong do tai nạn thương tích, bị bạo lực, xâm hại tình dục, bóc lột lao động theo quy định, trẻ em bị ảnh hưởng bởi thiên tai, dịch bệnh và trẻ em có hoàn cảnh đặc biệt khác...</w:t>
      </w:r>
    </w:p>
    <w:p>
      <w:r>
        <w:t>đ) Các cơ quan, đơn vị, địa phương, tổ chức, cá nhân có thẩm quyền tiếp nhận thông tin, giải quyết kịp thời, xử lý nghiêm các vụ việc bạo lực, xâm hại trẻ em theo quy định của pháp luật và quy trình, thủ tục quy định tại Nghị định số 56/2017/NĐ-CP ngày 09/5/2017 của Chính phủ quy định chi tiết một số điều của Luật Trẻ em; chú trọng công tác theo dõi, quản lý chất lượng thông tin thống kê về tình hình trẻ em trên nền tảng số; rà soát, xác thực thông tin, dữ liệu trẻ em và duy trì cập nhật lên phần mềm quản lý thông tin trẻ em.</w:t>
      </w:r>
    </w:p>
    <w:p>
      <w:r>
        <w:t>e) Tổ chức học tập, trao đổi kinh nghiệm những địa phương làm tốt, mô hình, dịch vụ bảo vệ trẻ em có hiệu quả.</w:t>
      </w:r>
    </w:p>
    <w:p>
      <w:r>
        <w:t>g) Tiếp tục triển khai thu thập chỉ tiêu thống kê, báo cáo theo Thông tư số 13/2021/TT-BLĐTBXH ngày 30/9/2021 của Bộ trưởng Bộ Lao động - Thương binh và Xã hội; thực hiện chuẩn hóa, làm sạch dữ liệu, cập nhật vào phần mềm quản lý thông tin trẻ em từ cơ sở đáp ứng yêu cầu về phát triển ứng dụng dữ liệu về dân cư, định danh và xác thực điện tử phục vụ chuyển đổi số quốc gia giai đoạn 2022 - 2025, tầm nhìn đến năm 2030 tại Quyết định số 06/QĐ-TTg ngày 06/01/2022 của Thủ tướng Chính phủ.</w:t>
      </w:r>
    </w:p>
    <w:p>
      <w:r>
        <w:t>4. Tổ chức các hoạt động hưởng ứng Tháng hành động vì trẻ em (từ ngày 01/6 đến ngày 30/6), Diễn đàn trẻ em các cấp, Tết Trung thu năm 2024</w:t>
      </w:r>
    </w:p>
    <w:p>
      <w:r>
        <w:t>a) Tổ chức Tháng hành động vì trẻ em năm 2024 với chủ đề:   “Hành động thiết thực, ưu tiên nguồn lực cho trẻ em”   và theo Thông tư số 28/2019/TT-BLĐTBXH ngày 26/12/2019 của Bộ trưởng Bộ Lao động - Thương binh và Xã hội hướng dẫn tổ chức Tháng hành động vì trẻ em.</w:t>
      </w:r>
    </w:p>
    <w:p>
      <w:r>
        <w:t>b) Tổ chức Diễn đàn trẻ em các cấp theo quy định tại Thông tư số 29/2019/TT- BLĐTBXH ngày 26/12/2019 của Bộ Lao động - Thương binh và Xã hội hướng dẫn tổ chức Diễn đàn trẻ em và Tết Trung thu theo chủ đề năm 2024.</w:t>
      </w:r>
    </w:p>
    <w:p>
      <w:r>
        <w:t>c) Tăng cường trách nhiệm của mỗi ngành và công tác phối hợp giữa các ngành; các tổ chức chính trị - xã hội và các cơ quan, tổ chức có liên quan tại địa phương thực hiện các biện pháp phòng ngừa, ứng phó để bảo vệ trẻ em kịp thời, hiệu quả, nhất là trong gia đình và cơ sở giáo dục. Đẩy mạnh các hoạt động truyền thông, vận động xã hội; có hình thức động viên và tặng quà, học bổng... cho trẻ em, quan tâm đối tượng trẻ em bị ảnh hưởng bởi thiên tai, dịch bệnh, trẻ em có hoàn cảnh đặc biệt khó khăn vượt khó, trẻ em bị bạo lực, xâm hại, trẻ em mắc các bệnh hiểm nghèo, trẻ em sống tại các cơ sở trợ giúp xã hội, trẻ em người dân tộc thiểu số, ở miền núi, vùng sâu, vùng xa, vùng ven biển, hải đảo; hỗ trợ bữa ăn dinh dưỡng tại trường học cho trẻ em nghèo, trẻ em miền núi; xây dựng các công trình trường, lớp học, nhà bán trú, điểm vui chơi, giải trí cho trẻ em... Phát triển, tổ chức các mô hình, hoạt động (câu lạc bộ, diễn đàn, tọa đàm, hội nghị...) để trẻ em bày tỏ ý kiến, kiến nghị, nguyện vọng; lấy ý kiến tham gia của trẻ em trong quá trình xây dựng các quy định có liên quan đến trẻ em, phát huy quyền tham gia và giúp trẻ em tự tin, thực hiện tốt bổn phận của mình...</w:t>
      </w:r>
    </w:p>
    <w:p>
      <w:r>
        <w:t>d) Huy động nguồn lực cho công tác bảo vệ, chăm sóc trẻ em, trợ giúp trẻ em và giải quyết các vấn đề về trẻ em.</w:t>
      </w:r>
    </w:p>
    <w:p>
      <w:r>
        <w:t>5. Kiểm tra, giám sát việc thực hiện pháp luật, chính sách về bảo vệ chăm sóc trẻ em và thực hiện quyền trẻ em ở địa phương</w:t>
      </w:r>
    </w:p>
    <w:p>
      <w:r>
        <w:t>a) Sở Lao động - Thương binh và Xã hội chủ trì, phối hợp với các cơ quan chức năng có liên quan thanh tra việc thực hiện chính sách, pháp luật về trẻ em và phòng, chống xâm hại trẻ em tại ít nhất 01 địa bàn cấp huyện, các cơ sở trợ giúp xã hội do cấp tỉnh thành lập và tổ chức, đơn vị chăm sóc, nuôi dưỡng, cung cấp dịch vụ bảo vệ trẻ em nhưng không đăng ký hoạt động hoặc không được cấp phép hoạt động.</w:t>
      </w:r>
    </w:p>
    <w:p>
      <w:r>
        <w:t>b) Tăng cường thanh tra, kiểm tra thực hiện pháp luật, chính sách về trẻ em; rà soát công tác tự kiểm tra của Ủy ban nhân dân cấp xã, kiểm tra hoạt động các cơ sở cung cấp dịch vụ bảo vệ trẻ em, việc sử dụng trẻ em tham gia lao động tại các cơ sở sản xuất kinh doanh, hộ gia đình, đặc biệt hộ gia đình trong các làng nghề. Xử lý kịp thời, làm rõ trách nhiệm các cơ quan, tổ chức, cá nhân đối với các vụ việc xâm hại trẻ em, các vụ việc gây tai nạn, thương tích trẻ em, đặc biệt các vụ việc gây tử vong trẻ em. UBND cấp xã báo cáo kết quả tự kiểm tra về UBND cấp huyện; UBND cấp huyện tổng hợp kết quả thanh tra, kiểm tra trên địa bàn, báo cáo UBND tỉnh (qua Sở Lao động - Thương binh và Xã hội).</w:t>
      </w:r>
    </w:p>
    <w:p>
      <w:r>
        <w:t>c) Xử lý đơn thư, khiếu nại tố cáo liên quan đến trẻ em theo quy định pháp luật. Triển khai thực hiện nghiêm Nghị định số 130/2021/NĐ-CP ngày 30/12/2021 của Chính phủ về Quy định xử phạt vi phạm hành chính trong lĩnh vực bảo trợ, trợ giúp xã hội và trẻ em.</w:t>
      </w:r>
    </w:p>
    <w:p>
      <w:r>
        <w:t>6. Nâng cao hiệu quả hoạt động của Quỹ Bảo trợ trẻ em tỉnh</w:t>
      </w:r>
    </w:p>
    <w:p>
      <w:r>
        <w:t>Ban hành quy chế quản lý, sử dụng có hiệu quả Quỹ Bảo trợ trẻ em; rà soát, đánh giá, thống kê số liệu vận động và sử dụng Quỹ Bảo trợ trẻ em, nhất là đóng góp của các cơ quan, đơn vị, doanh nghiệp, trên cơ sở đó có kế hoạch huy động quỹ cho các năm tiếp theo. Tham mưu sử dụng quỹ đúng quy định, đúng địa chỉ, có trọng tâm, có trọng điểm; tăng cường kết nối, tranh thủ sự hỗ trợ của các tổ chức, cá nhân trong và ngoài nước, tổ chức phi chính phủ nhằm xã hội hóa việc trợ giúp trẻ em, nhất là đối với trẻ em có hoàn cảnh đặc biệt, trẻ em vùng kinh tế - xã hội đặc biệt khó khăn.</w:t>
      </w:r>
    </w:p>
    <w:p>
      <w:r>
        <w:t>III. KINH PHÍ</w:t>
      </w:r>
    </w:p>
    <w:p>
      <w:r>
        <w:t>1. Từ nguồn ngân sách nhà nước bố trí trong dự toán hằng năm của các sở, ngành, đơn vị, địa phương theo phân cấp; lồng ghép với các chương trình, đề án và các nguồn tài chính hợp pháp khác (nếu có).</w:t>
      </w:r>
    </w:p>
    <w:p>
      <w:r>
        <w:t>2. Huy động nguồn lực từ các doanh nghiệp, các tổ chức, cá nhân theo quy định.</w:t>
      </w:r>
    </w:p>
    <w:p>
      <w:r>
        <w:t>IV. TỔ CHỨC THỰC HIỆN</w:t>
      </w:r>
    </w:p>
    <w:p>
      <w:r>
        <w:t>1. Sở Lao động - Thương binh và Xã hội</w:t>
      </w:r>
    </w:p>
    <w:p>
      <w:r>
        <w:t>a) Chủ trì, phối hợp với các cơ quan, đơn vị, địa phương tổ chức triển khai thực hiện Kế hoạch và điều phối các hoạt động hiệu quả.</w:t>
      </w:r>
    </w:p>
    <w:p>
      <w:r>
        <w:t>b) Chủ trì, phối hợp với các đơn vị liên quan tham mưu cấp có thẩm quyền ban hành kế hoạch và tổ chức thực hiện Chỉ thị số 28 CT/TW ngày 25/12/2023 của Bộ Chính trị về “tăng cường công tác chăm sóc, giáo dục, bảo vệ trẻ em đáp ứng yêu cầu phát triển đất nước phồn vinh, hạnh phúc”.</w:t>
      </w:r>
    </w:p>
    <w:p>
      <w:r>
        <w:t>c) Chủ trì, phối hợp với các sở, ngành, địa phương tổ chức các hoạt động truyền thông, các lớp tập huấn nâng cao năng lực, kiến thức, kỹ năng về bảo vệ, chăm sóc trẻ em. Triển khai Diễn đàn trẻ em cấp tỉnh Tháng hành động vì trẻ em theo chủ đề năm 2024  “Hành động thiết thực, ưu tiên nguồn lực cho trẻ em”.</w:t>
      </w:r>
    </w:p>
    <w:p>
      <w:r>
        <w:t>d) Hướng dẫn đánh giá, xét duyệt và công nhận xã, phường, thị trấn phù hợp với trẻ em, phát hiện vướng mắc, bất cập trong quá trình thực hiện và báo cáo kết quả về Bộ Lao động - Thương binh và Xã hội. Kịp thời tham mưu, đề xuất các tập thể, cá nhân điển hình có thành tích trong công tác bảo vệ, chăm sóc và giáo dục trẻ em.</w:t>
      </w:r>
    </w:p>
    <w:p>
      <w:r>
        <w:t>đ) Chủ trì, phối hợp với các đơn vị liên quan thực hiện thanh tra, kiểm tra liên ngành và chuyên đề về thực hiện chính sách, pháp luật, chương trình, đề án, kế hoạch về trẻ em. Tham mưu, tổng hợp, báo cáo kết quả bảo vệ, chăm sóc trẻ em theo quy định; số liệu, thông tin thống kê thuộc Bộ chỉ tiêu thống kê ban hành kèm theo Thông tư số 13/2021/TTBLĐTBXH của Bộ Lao động - Thương binh và Xã hội.</w:t>
      </w:r>
    </w:p>
    <w:p>
      <w:r>
        <w:t>2. Sở Giáo dục và Đào tạo</w:t>
      </w:r>
    </w:p>
    <w:p>
      <w:r>
        <w:t>a) Xây dựng môi trường giáo dục an toàn, lành mạnh, thân thiện, phòng, chống bạo lực học đường; triển khai có hiệu quả phong trào thi đua “Xây dựng trường học thân thiện, học sinh tích cực”; bồi dưỡng, nâng cao năng lực về bảo vệ trẻ em cho cán bộ quản lý, giáo viên, cán bộ phụ trách công tác Đoàn - Đội; tích hợp, lồng ghép việc giáo dục kỹ năng sống, kỹ năng tự bảo vệ, kỹ năng giao tiếp, ứng xử tích cực cho học sinh vào chương trình giáo dục trong nhà trường và các cơ sở giáo dục.</w:t>
      </w:r>
    </w:p>
    <w:p>
      <w:r>
        <w:t>b) Phối hợp với các ngành liên quan thực hiện công tác phòng, chống tai nạn, thương tích trẻ em trong trường học; tập huấn, nâng cao năng lực cho đội ngũ giáo viên, cán bộ quản lý giáo dục về phòng chống tai nạn thương tích, đuối nước ở trẻ em; xây dựng trường học an toàn phòng, chống tai nạn thương tích, đuối nước trẻ em.</w:t>
      </w:r>
    </w:p>
    <w:p>
      <w:r>
        <w:t>c) Phối hợp với tổ chức Đoàn thanh niên trong việc bàn giao, quản lý học sinh, tổ chức hoạt động hè an toàn, chuẩn bị cho trẻ em có kỳ nghỉ hè an toàn, lành mạnh.</w:t>
      </w:r>
    </w:p>
    <w:p>
      <w:r>
        <w:t>d) Cung cấp và hướng dẫn các dịch vụ giáo dục phù hợp với trẻ em khuyết tật; triển khai mô hình giáo dục trẻ em khuyết tật tại cộng đồng, mô hình hỗ trợ giáo dục cho trẻ em khuyết tật tại gia đình theo chức năng của ngành.</w:t>
      </w:r>
    </w:p>
    <w:p>
      <w:r>
        <w:t>đ) Giới thiệu các dịch vụ hỗ trợ cha mẹ chăm sóc, giáo dục toàn diện trẻ em, kỹ năng phát hiện các rối nhiễu tâm trí ở trẻ; hướng dẫn phát triển các trung tâm giáo dục đặc biệt dành cho trẻ em gặp các vấn đề về tâm lý, phát triển; tập huấn cho đội ngũ giáo viên về kiến thức phát triển toàn diện cho trẻ em.</w:t>
      </w:r>
    </w:p>
    <w:p>
      <w:r>
        <w:t>e) Triển khai hoạt động phòng ngừa bạo lực học đường; hỗ trợ, can thiệp đối với trẻ em bị bạo lực, xâm hại tình dục trong các cơ sở giáo dục. Tập huấn kỹ năng phòng, chống xâm hại trẻ em, phòng chống bạo lực học đường cho đội ngũ cán bộ quản lý giáo dục, giáo viên, nhân viên phụ trách công tác tư vấn tâm lý trường học các cơ sở giáo dục, trường học. Nâng cao năng lực tổ chức lấy ý kiến trẻ em về xây dựng môi trường giáo dục an toàn, lành mạnh, thân thiện và xây dựng văn hóa ứng xử trong trường học.</w:t>
      </w:r>
    </w:p>
    <w:p>
      <w:r>
        <w:t>3. Sở Y tế</w:t>
      </w:r>
    </w:p>
    <w:p>
      <w:r>
        <w:t>a) Triển khai và cung cấp các dịch vụ chăm sóc sức khỏe và dinh dưỡng đảm bảo sự phát triển toàn diện cho trẻ em. Chỉ đạo tổ chức thực hiện có hiệu quả chính sách khám bệnh, chữa bệnh cho trẻ em dưới 06 tuổi, trẻ em có hoàn cảnh đặc biệt, trẻ em thuộc hộ gia đình nghèo, cận nghèo, trẻ em dân tộc thiểu số.</w:t>
      </w:r>
    </w:p>
    <w:p>
      <w:r>
        <w:t>b) Chỉ đạo các cơ sở khám, chữa bệnh thực hiện chăm sóc sức khỏe cho trẻ em bị ảnh hưởng bởi HIV/AIDS, cung cấp gói dịch vụ điều trị và chăm sóc cơ bản dành cho trẻ em nhiễm HIV và trẻ phơi nhiễm HIV, tư vấn xét nghiệm HIV ; tổ chức tiếp nhận khám, chữa bệnh, phòng ngừa và hỗ trợ, can thiệp của ngành y tế đối với trẻ em bị bạo lực, xâm hại tình dục theo quy định...</w:t>
      </w:r>
    </w:p>
    <w:p>
      <w:r>
        <w:t>c) Chỉ đạo hệ thống y tế cơ sở cung cấp dịch vụ hỗ trợ khẩn cấp cho trẻ em có hoàn cảnh đặc biệt, trẻ em bị xâm hại tình dục, trẻ em bị bạo lực. Phối hợp với các ngành liên quan thực hiện phòng chống tai nạn, thương tích trẻ em, xây dựng “Cộng đồng an toàn” cho trẻ em.</w:t>
      </w:r>
    </w:p>
    <w:p>
      <w:r>
        <w:t>4. Sở Văn hóa, Thể thao và Du lịch</w:t>
      </w:r>
    </w:p>
    <w:p>
      <w:r>
        <w:t>a) Tăng cường và nâng cao hiệu quả quản lý nhà nước về gia đình, trong đó tập trung các nội dung: Tuyên truyền, giáo dục đạo đức, lối sống trong gia đình Việt Nam; xây dựng nhân cách đạo đức, lối sống văn minh cho thế hệ trẻ thông qua sự phối hợp giáo dục từ gia đình, nhà trường và xã hội; xây dựng gia đình là môi trường an toàn cho trẻ em, bài trừ lối sống ích kỷ, thực dụng. Phối hợp tuyên truyền phòng, chống bạo lực, xâm hại tình dục trẻ em trong gia đình.</w:t>
      </w:r>
    </w:p>
    <w:p>
      <w:r>
        <w:t>b) Hướng dẫn các địa phương tăng cường các điểm sinh hoạt, vui chơi; triển khai các hoạt động văn hóa, văn nghệ, vui chơi, giải trí, thể thao cho trẻ em nói chung và trẻ em có hoàn cảnh đặc biệt nói riêng; thanh tra, kiểm tra và quản lý chặt chẽ các sản phẩm văn hóa, các dịch vụ vui chơi, giải trí cho trẻ em và việc tổ chức các hoạt động văn hóa bảo đảm cho trẻ em được tiếp cận môi trường văn hóa lành mạnh.</w:t>
      </w:r>
    </w:p>
    <w:p>
      <w:r>
        <w:t>c) Tuyên truyền các doanh nghiệp kinh doanh dịch vụ du lịch, khu, điểm du lịch trên địa bàn tỉnh không sử dụng lao động trẻ em (nhà hàng, khách sạn, khu vui chơi giải trí...). Phối hợp với các sở, ban ngành liên quan tăng cường kiểm tra về lao động trẻ em. Phối hợp với Sở Giáo dục và Đào tạo phát triển và nâng cao chất lượng Chương trình bơi an toàn, phòng chống đuối nước cho học sinh.</w:t>
      </w:r>
    </w:p>
    <w:p>
      <w:r>
        <w:t>5. Sở Thông tin và Truyền thông</w:t>
      </w:r>
    </w:p>
    <w:p>
      <w:r>
        <w:t>a) Chỉ đạo, định hướng các cơ quan báo chí, phát thanh, truyền hình, hệ thống thông tin cơ sở, thông tin đại chúng đẩy mạnh công tác tuyên truyền, tăng thời lượng phát sóng, bài viết, chuyên trang, chuyên mục về bảo vệ, chăm sóc và giáo dục trẻ em và phòng, chống xâm hại trẻ em trên môi trường mạng; giới thiệu mô hình hay, gương điển hình tiên tiến, người tốt việc tốt trong công tác bảo vệ, chăm sóc và giáo dục trẻ em; phát hiện, phê phán hành vi vi phạm quyền trẻ em.</w:t>
      </w:r>
    </w:p>
    <w:p>
      <w:r>
        <w:t>b) Chủ trì, phối hợp với các cơ quan, đơn vị liên quan tăng cường công tác kiểm tra, thanh tra các hoạt động về thông tin, báo chí, xuất bản, thông tin Internet dành cho trẻ em, liên quan đến trẻ em, các dịch vụ Internet xung quanh trường học, để chủ động tuyên truyền, phòng ngừa, phát hiện và xử lý các hành vi sử dụng các sản phẩm và môi trường mạng để xâm hại trẻ em.</w:t>
      </w:r>
    </w:p>
    <w:p>
      <w:r>
        <w:t>c) Chủ trì, phối hợp với các đơn vị liên quan triển khai thực hiện Quyết định số 830/QĐ-TTg ngày 01/6/2021 của Thủ tướng Chính phủ phê duyệt Chương trình “Bảo vệ và hỗ trợ trẻ em tương tác lành mạnh, sáng tạo trên môi trường mạng giai đoạn 2021-2030”.</w:t>
      </w:r>
    </w:p>
    <w:p>
      <w:r>
        <w:t>6. Sở Tài chính:  Phối hợp với các cơ quan, đơn vị có liên quan tham mưu cấp có thẩm quyền bố trí kinh phí thực hiện Kế hoạch theo quy định của Luật ngân sách nhà nước.</w:t>
      </w:r>
    </w:p>
    <w:p>
      <w:r>
        <w:t>7. Sở Nội vụ:  Kiện toàn tổ chức bộ máy quản lý nhà nước và cung cấp dịch vụ chăm sóc, giáo dục và bảo vệ trẻ em theo hướng tinh gọn, hiệu lực, hiệu quả. Kịp thời phối hợp tham mưu đề xuất biểu dương, khen thưởng các tổ chức, cá nhân điển hình trong công tác chăm sóc, giáo dục và bảo vệ trẻ em.</w:t>
      </w:r>
    </w:p>
    <w:p>
      <w:r>
        <w:t>8. Sở Tư pháp:  Hướng dẫn, kiểm tra các tổ chức hoạt động trợ giúp pháp lý cho trẻ em; cung cấp các dịch vụ trợ giúp pháp lý cho trẻ em theo quy định của pháp luật; yêu cầu các cấp, ngành liên quan cung cấp thông tin về trợ giúp pháp lý và quyền được trợ giúp pháp lý của trẻ em và kịp thời gửi thông tin cho Sở Tư pháp để thực hiện trợ giúp pháp lý cho trẻ em theo quy định khi có vụ việc phát sinh; tăng cường hoạt động quản lý nhà nước trong lĩnh vực nuôi con nuôi và đăng ký khai sinh cho trẻ em theo quy định góp phần bảo vệ quyền và lợi ích hợp pháp cho trẻ em.</w:t>
      </w:r>
    </w:p>
    <w:p>
      <w:r>
        <w:t>9. Sở Giao thông vận tải</w:t>
      </w:r>
    </w:p>
    <w:p>
      <w:r>
        <w:t>a) Phối hợp với Ban An toàn giao thông tỉnh, Công an tỉnh, các sở, ban, ngành và UBND cấp huyện nghiên cứu các nội dung phù hợp để thực hiện tuyên truyền tại các trường học, cộng đồng, tổ chức các hội thi, chương trình về an toàn giao thông cho học sinh để hướng dẫn sử dụng các trang thiết bị an toàn khi tham gia giao thông đường bộ, đường thủy, trang bị kiến thức cơ bản cho học sinh về các Luật Giao thông, hướng dẫn thực hiện quy định khi tham gia giao thông đường bộ, đường thủy.</w:t>
      </w:r>
    </w:p>
    <w:p>
      <w:r>
        <w:t>b) Tổ chức, thực hiện các biện pháp đảm bảo an toàn giao thông tại các vị trí nguy hiểm trên các tuyến đường bộ, đường thủy nội địa thuộc phạm vi quản lý.</w:t>
      </w:r>
    </w:p>
    <w:p>
      <w:r>
        <w:t>c) Chỉ đạo lực lượng Thanh tra giao thông phối hợp với Công an tỉnh tăng cường công tác kiểm tra; phát hiện, xử lý nghiêm các trường hợp vi phạm, trong đó đặc biệt chú ý đến việc đảm bảo an toàn cho trẻ em khi tham gia giao thông đường thủy nội địa và các vị trí trường học nằm trên các tuyến đường quốc lộ, tuyến đường tỉnh.</w:t>
      </w:r>
    </w:p>
    <w:p>
      <w:r>
        <w:t>10. Công an tỉnh</w:t>
      </w:r>
    </w:p>
    <w:p>
      <w:r>
        <w:t>a) Phối hợp với các ngành, các cấp thực hiện các biện pháp ngăn ngừa trẻ em bị bị xâm hại, trẻ em nghiện ma túy, trẻ em vi phạm pháp luật...</w:t>
      </w:r>
    </w:p>
    <w:p>
      <w:r>
        <w:t>b) Hướng dẫn các biện pháp phòng ngừa nghiệp vụ chuyên biệt đối với loại tội phạm xâm hại tình dục trẻ em, mua bán, bắt cóc, đánh tráo trẻ em; tổ chức tập huấn nghiệp vụ nâng cao năng lực cho lực lượng công an các cấp về kỹ năng tiếp nhận, xử lý thông tin và điều tra, xử lý tội phạm xâm hại tình dục, mua bán trẻ em.</w:t>
      </w:r>
    </w:p>
    <w:p>
      <w:r>
        <w:t>c) Phối hợp với ngành liên quan trong công tác tiếp nhận thông tin, xử lý, can thiệp, hỗ trợ các trường hợp trẻ em bị xâm hại. Tăng cường công tác điều tra thân thiện đối với trẻ em theo quy định.</w:t>
      </w:r>
    </w:p>
    <w:p>
      <w:r>
        <w:t>11. Ban Dân tộc tỉnh:  Chủ trì, phối hợp với các sở, ngành, địa phương triển khai thực hiện Đề án “Giảm thiểu tình trạng tảo hôn và hôn nhân cận huyết thống trong vùng dân tộc thiểu số giai đoạn 2021 - 2025”. Thực hiện lồng ghép công tác chăm sóc, giáo dục và bảo vệ trẻ em vào Chương trình mục tiêu Quốc gia phát triển kinh tế - xã hội vùng đồng bào dân tộc thiểu số và miền núi giai đoạn 2021 - 2030.</w:t>
      </w:r>
    </w:p>
    <w:p>
      <w:r>
        <w:t>12. Đề nghị Tỉnh đoàn</w:t>
      </w:r>
    </w:p>
    <w:p>
      <w:r>
        <w:t>a) Chỉ đạo, hướng dẫn các cơ sở Đoàn, Hội, Đội xây dựng kế hoạch triển khai công tác bảo vệ, chăm sóc thiếu niên nhi đồng; các hoạt động thúc đẩy quyền tham gia của trẻ em vào các vấn đề trẻ em giai đoạn 2023 - 2027 theo hướng dẫn của Trung ương. Xây dựng hướng dẫn các hoạt động cho trẻ em sinh hoạt trong kỳ nghỉ hè. Phát huy vai trò của các thiết chế văn hóa, thể thao do Đoàn quản lý để tăng cường tổ chức các hoạt động vui chơi, giải trí cho thiếu niên, nhi đồng, ưu tiên các em ở địa bàn dân cư, trẻ em có hoàn cảnh đặc biệt. Phối hợp với Sở Giáo dục và Đào tạo trong việc bàn giao, quản lý học sinh, tổ chức hoạt động hè an toàn; tổ chức sân chơi cho trẻ em tại các khu vực công cộng bảo đảm an toàn, lành mạnh.</w:t>
      </w:r>
    </w:p>
    <w:p>
      <w:r>
        <w:t>b) Tăng cường tổ chức các hoạt động giáo dục kỹ năng và phát huy trẻ em tài năng như: các lớp huấn luyện kỹ năng tự bảo vệ mình, phòng tránh các nguy cơ bị bạo lực, xâm hại; phòng tránh tai nạn thương  tích (đặc biệt tai nạn giao thông, đuối nước) , các lớp năng khiếu hè, các sân chơi cho trẻ em,...Triển khai các mô hình thúc đẩy quyền tham gia của trẻ em như: Câu lạc bộ quyền tham gia trẻ em, hoạt động do trẻ em khởi xướng, diễn đàn trẻ em, thăm dò ý kiến trẻ em...</w:t>
      </w:r>
    </w:p>
    <w:p>
      <w:r>
        <w:t>13. Đề nghị Hội Liên hiệp Phụ nữ tỉnh</w:t>
      </w:r>
    </w:p>
    <w:p>
      <w:r>
        <w:t>a) Đẩy mạnh công tác tuyên truyền, vận động nâng cao nhận thức về công tác bảo vệ, chăm sóc trẻ em, nhất là trang bị kiến thức, kỹ năng về phòng, ngừa tai nạn thương tích và phòng, chống bạo lực, xâm hại tình dục trẻ em. Phát động sâu rộng trong cán bộ, hội viên tham gia phong trào bảo vệ, chăm sóc và giáo dục trẻ em.</w:t>
      </w:r>
    </w:p>
    <w:p>
      <w:r>
        <w:t>b) Chỉ đạo tổ chức các diễn đàn, tọa đàm, nói chuyện chuyên đề về các kiến thức, kỹ năng bảo vệ, chăm sóc trẻ em, vận động hội viên và cộng đồng mạnh dạn lên tiếng, tố cáo các hành vi bạo lực, xâm hại tình dục trẻ em, phòng, chống lao động ở trẻ em. Phối hợp với các cơ quan có liên quan tổ chức cho trẻ em sinh hoạt hè, vui chơi giải trí, lao động phù hợp và tham gia các hoạt động xã hội thiết thực, an toàn.</w:t>
      </w:r>
    </w:p>
    <w:p>
      <w:r>
        <w:t>c) Thực hiện lồng ghép các mục tiêu, chỉ tiêu về công tác trẻ em vào Dự án 8  “Thực hiện bình đẳng giới và giải quyết những vấn đề cấp thiết đối với phụ nữ và trẻ em”  thuộc Chương trình mục tiêu Quốc gia phát triển kinh tế - xã hội vùng đồng bào dân tộc thiểu số và miền núi giai đoạn 2021 - 2030.</w:t>
      </w:r>
    </w:p>
    <w:p>
      <w:r>
        <w:t>14. Đề nghị Ủy ban Mặt trận Tổ quốc Việt Nam tỉnh và các tổ chức chính trị - xã hội trên địa bàn tỉnh.</w:t>
      </w:r>
    </w:p>
    <w:p>
      <w:r>
        <w:t>a) Đẩy mạnh công tác tuyên truyền việc thực hiện quyền trẻ em; đặc biệt bảo vệ trẻ em, phòng, chống xâm hại, bạo lực trẻ em. Triển khai thực hiện và nhân rộng phong trào “Toàn dân chăm sóc, giáo dục, bảo vệ trẻ em” gắn đến từng địa bàn khu dân cư.</w:t>
      </w:r>
    </w:p>
    <w:p>
      <w:r>
        <w:t>b) Tham gia giám sát và thực hiện tốt các mục tiêu, chỉ tiêu, nhiệm vụ của Kế hoạch.</w:t>
      </w:r>
    </w:p>
    <w:p>
      <w:r>
        <w:t>15. Đề nghị Viện Kiểm sát nhân dân tỉnh, Toà án nhân dân tỉnh</w:t>
      </w:r>
    </w:p>
    <w:p>
      <w:r>
        <w:t>Phối hợp với các ngành chức năng trong công tác xử lý các vụ việc xâm hại tình dục trẻ em, trẻ em vi phạm pháp luật, lạm dụng sức lao động trẻ em và các vụ việc vi phạm quyền trẻ em. Hỗ trợ trẻ em về các thủ tục tố tụng, bồi thường, khiếu nại và biện pháp khắc phục hậu quả đối với nạn nhân là trẻ em.</w:t>
      </w:r>
    </w:p>
    <w:p>
      <w:r>
        <w:t>16. Đề nghị Liên đoàn Lao động tỉnh:  Phối hợp với các cơ quan, đơn vị liên quan đẩy mạnh công tác tuyên truyền, nâng cao nhận thức về bảo vệ, chăm sóc trẻ em, kỹ năng phòng, chống xâm hại tình dục trẻ em cho công nhân và người lao động các khu công nghiệp; tăng cường công tác chăm lo đời sống cho con em của công nhân viên chức lao động, đặc biệt là các trường hợp có hoàn cảnh khó khăn.</w:t>
      </w:r>
    </w:p>
    <w:p>
      <w:r>
        <w:t>17. Đài Phát thanh và Truyền hình tỉnh, Báo Quảng Ngãi:  Phối hợp với các ngành liên quan tăng cường tuyên truyền thực hiện chính sách, pháp luật về công tác trẻ em; nêu gương người tốt, việc tốt trong thực hiện công tác trẻ em.</w:t>
      </w:r>
    </w:p>
    <w:p>
      <w:r>
        <w:t>18. Ủy ban nhân dân các huyện, thị xã, thành phố</w:t>
      </w:r>
    </w:p>
    <w:p>
      <w:r>
        <w:t>a) Căn cứ vào tình hình thực tế để xây dựng kế hoạch, bố trí kinh phí và lồng ghép thực hiện có hiệu quả công tác chăm sóc, bảo vệ trẻ em trên địa bàn huyện.</w:t>
      </w:r>
    </w:p>
    <w:p>
      <w:r>
        <w:t>b) Nâng cao nhận thức, trách nhiệm của các cấp, các ngành, nhất là trách nhiệm của người đứng đầu cơ quan, đơn vị, cấp huyện, cấp xã trong việc chỉ đạo, quản lý và thực hiện quy định về quyền trẻ em, giải quyết các vấn đề về trẻ em, vụ việc vi phạm quyền trẻ em. Chủ động phòng, ngừa, kiểm soát và giảm thiểu nguy cơ trẻ em bị xâm hại, tai nạn thương tích.</w:t>
      </w:r>
    </w:p>
    <w:p>
      <w:r>
        <w:t>c) Tăng cường chỉ đạo triển khai thực hiện công tác bảo vệ, chăm sóc trẻ em, đặc biệt là tuyên truyền phòng chống bạo lực, xâm hại, tai nạn, thương tích trẻ em. Có giải pháp quyết liệt trong công tác phòng, chống bạo lực, xâm hại tình dục trẻ em, trẻ em bị tai nạn thương tích, đuối nước. Kịp thời thăm hỏi, hỗ trợ trẻ em bị bạo lực, xâm hại, gia đình trẻ bị tử vong do đuối nước; chỉ đạo kiên quyết xử lý các vi phạm bạo lực và xâm hại trẻ em (xã, phường, thị trấn nào để xảy ra tình trạng trẻ em bị tai nạn đuối nước, bạo lực, xâm hại thì xã, phường, thị trấn đó không được công nhận xã, phường phù hợp với trẻ em).</w:t>
      </w:r>
    </w:p>
    <w:p>
      <w:r>
        <w:t>d) Kiện toàn, củng cố tổ chức phối hợp liên ngành về công tác trẻ em ở cấp huyện. Bố trí người làm công tác bảo vệ trẻ em ở cấp xã theo quy định.</w:t>
      </w:r>
    </w:p>
    <w:p>
      <w:r>
        <w:t>đ) Tiếp tục thực hiện chuẩn hóa, làm sạch dữ liệu để cập nhật dữ liệu trẻ em vào phần mềm quản lý thông tin trẻ em tại cơ sở theo quy trình hướng dẫn của Bộ Lao động - Thương binh và Xã hội. Triển khai thu thập chỉ tiêu thống kê, báo cáo theo quy định tại Thông tư số 13/2021/TT-BLĐTBXH ngày 30/9/2021 của Bộ trưởng Bộ Lao động - Thương binh và Xã hội.</w:t>
      </w:r>
    </w:p>
    <w:p>
      <w:r>
        <w:t>e) Đẩy mạnh truyền thông trên hệ thống Đài Truyền thông cấp huyện, cấp xã về chính sách pháp luật liên quan đến trẻ em. Đặc biệt, tuyên truyền nêu cao ý thức trách nhiệm của cộng đồng về phòng chống bạo lực, xâm hại tình dục trẻ em.</w:t>
      </w:r>
    </w:p>
    <w:p>
      <w:r>
        <w:t>g) Tổ chức các hoạt động hưởng ứng Tháng hành động vì trẻ em năm 2024, Tết Trung thu cho trẻ em và Diễn đàn trẻ em các cấp.</w:t>
      </w:r>
    </w:p>
    <w:p>
      <w:r>
        <w:t>h) Tổ chức rà soát, kiểm tra, thanh tra các cơ sở trợ giúp xã hội công lập, ngoài công lập, các quỹ từ thiện ... có hoạt động chăm sóc, nuôi dưỡng, hỗ trợ trẻ em tại địa phương. Theo dõi, tổ chức kiểm tra, giám sát và báo cáo đánh giá việc thực hiện kế hoạch trên địa bàn theo yêu cầu.</w:t>
      </w:r>
    </w:p>
    <w:p>
      <w:r>
        <w:t>i) Hướng dẫn đánh giá, xét duyệt và công nhận xã, phường, thị trấn phù hợp với trẻ em, phát hiện khó khăn, bất cập trong quá trình thực hiện và báo cáo kết quả về Sở Lao động - Thương binh và Xã hội. Phối hợp với Mặt trận tổ quốc Việt Nam tổ chức thực hiện có hiệu quả phong trào "Toàn dân chăm sóc, giáo dục và bảo vệ trẻ em" gắn với cuộc vận động "Toàn dân đoàn kết xây dựng nông thôn mới, đô thị văn minh".</w:t>
      </w:r>
    </w:p>
    <w:p>
      <w:r>
        <w:t>V. CHẾ ĐỘ BÁO CÁO</w:t>
      </w:r>
    </w:p>
    <w:p>
      <w:r>
        <w:t>1. Căn cứ vào tình hình thực tế, các sở, ban ngành, đoàn thể, địa phương chủ động xây dựng kế hoạch triển khai thực hiện; định kỳ 6 tháng (trước ngày 31/5/2024), cả năm (trước ngày 30/11/2024) báo cáo kết quả thực hiện (thông qua Sở Lao động - Thương binh và Xã hội) để tổng hợp, báo cáo Bộ Lao động - Thương binh và Xã hội, UBND tỉnh theo quy định  (Sở Lao động - Thương binh và Xã hội hướng dẫn mẫu báo cáo).</w:t>
      </w:r>
    </w:p>
    <w:p>
      <w:r>
        <w:t>2. Sở Lao động - Thương binh và Xã hội chịu trách nhiệm theo dõi, tổng hợp tình hình thực hiện Kế hoạch của các ngành, các địa phương. Tổng hợp báo cáo UBND tỉnh, Bộ Lao động - Thương binh và Xã hội trước ngày 10/12/2024.</w:t>
      </w:r>
    </w:p>
    <w:p>
      <w:r>
        <w:t>Trong quá trình triển khai thực hiện, nếu có khó khăn, vướng mắc, các đơn vị, địa phương kịp thời tổng hợp báo cáo về UBND tỉnh (thông qua Sở Lao động - Thương binh và Xã hội) để xem xét, chỉ đạo giải quyết theo thẩm quyền./.</w:t>
      </w:r>
    </w:p>
    <w:p>
      <w:r>
        <w:t>Nơi nhận:</w:t>
      </w:r>
    </w:p>
    <w:p>
      <w:r>
        <w:t>- Bộ Lao động - TB&amp;XH;</w:t>
      </w:r>
    </w:p>
    <w:p>
      <w:r>
        <w:t>- Ủy ban Quốc gia vì trẻ em;</w:t>
      </w:r>
    </w:p>
    <w:p>
      <w:r>
        <w:t>- Thường trực Tỉnh ủy;</w:t>
      </w:r>
    </w:p>
    <w:p>
      <w:r>
        <w:t>- Thường trực HĐND tỉnh;</w:t>
      </w:r>
    </w:p>
    <w:p>
      <w:r>
        <w:t>- CT, PCT UBND tỉnh;</w:t>
      </w:r>
    </w:p>
    <w:p>
      <w:r>
        <w:t>- BTT Ủy ban MTTQ Việt Nam tỉnh và các tổ chức chính trị - xã hội tỉnh;</w:t>
      </w:r>
    </w:p>
    <w:p>
      <w:r>
        <w:t>- Cục Trẻ em;</w:t>
      </w:r>
    </w:p>
    <w:p>
      <w:r>
        <w:t>- Các sở, ban ngành tỉnh;</w:t>
      </w:r>
    </w:p>
    <w:p>
      <w:r>
        <w:t>- Viện Kiểm sát nhân dân tỉnh, Toà án nhân dân tỉnh;</w:t>
      </w:r>
    </w:p>
    <w:p>
      <w:r>
        <w:t>- Công an tỉnh, Bộ CHQS tỉnh, Bộ Chỉ huy Bộ đội Biên phòng tỉnh;</w:t>
      </w:r>
    </w:p>
    <w:p>
      <w:r>
        <w:t>- UBND các huyện, thị xã, thành phố;</w:t>
      </w:r>
    </w:p>
    <w:p>
      <w:r>
        <w:t>- Đài PT-TH tỉnh, Báo Quảng Ngãi;</w:t>
      </w:r>
    </w:p>
    <w:p>
      <w:r>
        <w:t>- VPUB: CVP, PCVP, KTTH, CBTH;</w:t>
      </w:r>
    </w:p>
    <w:p>
      <w:r>
        <w:t>- Lưu: VT, KGVX cường95</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