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758/KH-UBND triển khai nhiệm vụ, giải pháp trọng tâm, đột phá thúc đẩy tăng trưởng kinh tế và đẩy mạnh giải ngân vốn đầu tư công, đảm bảo mục tiêu tăng trưởng năm 2025 của tỉnh Gia Lai đạt 8,06% trở lên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758/KH-UBND</w:t>
      </w:r>
    </w:p>
    <w:p>
      <w:r>
        <w:t>Gia Lai, ngày 29 tháng 3 năm 2025</w:t>
      </w:r>
    </w:p>
    <w:p>
      <w:r>
        <w:t>KẾ HOẠCH</w:t>
      </w:r>
    </w:p>
    <w:p>
      <w:r>
        <w:t>TRIỂN KHAI CÁC NHIỆM VỤ, GIẢI PHÁP TRỌNG TÂM, ĐỘT PHÁ THÚC ĐẨY TĂNG TRƯỞNG KINH TẾ VÀ ĐẨY MẠNH GIẢI NGÂN VỐN ĐẦU TƯ CÔNG, ĐẢM BẢO MỤC TIÊU TĂNG TRƯỞNG NĂM 2025 CỦA TỈNH GIA LAI ĐẠT 8,06% TRỞ LÊN</w:t>
      </w:r>
    </w:p>
    <w:p>
      <w:r>
        <w:t>Thực hiện Kết luận số 123-KL/TW ngày 24/01/2025 của Ban Chấp hành Trung ương, Nghị quyết số 25/NQ-CP ngày 05/02/2025 của Chính phủ;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 Chỉ thị số 06/CT-TTg ngày 10/3/2025 của Thủ tướng Chính phủ về các nhiệm vụ, giải pháp trọng tâm để chủ động thích ứng linh hoạt, kịp thời, phù hợp, hiệu quả với tình hình thế giới khu vực nhằm đạt được các mục tiêu tăng trưởng, giữ vững ổn định kinh tế vĩ mô, kiềm chế lạm phát, bảo đảm các cân đối lớn của nền kinh tế trong năm 2025 và các năm tiếp theo; Chương trình số 103-CTr/TU ngày 28/02/2025 của Tỉnh ủy về triển khai Kết luận số 123-KL/TW. UBND tỉnh ban hành kế hoạch triển khai như sau:</w:t>
      </w:r>
    </w:p>
    <w:p>
      <w:r>
        <w:t>Năm 2025 là năm có ý nghĩa đặc biệt quan trọng, là năm tăng tốc, bứt phá, về đích, là năm cuối thực hiện Kế hoạch phát triển kinh tế - xã hội 5 năm 2021-2025, đồng thời là năm tập trung tổ chức Đại hội Đảng các cấp, tiến tới Đại hội Đảng toàn quốc lần thứ XIV. Để thực hiện cao nhất các mục tiêu, chỉ tiêu, nhiệm vụ của kế hoạch phát triển kinh tế - xã hội năm 2025 (nhất là chỉ tiêu tăng trưởng GRDP) và kế hoạch 5 năm 2021-2025, tạo tiền đề hướng đến tăng trưởng kinh tế hai con số trong giai đoạn 2026-2030. Ban Chấp hành Đảng bộ tỉnh đã có Kết luận số 1757-KL/TU ngày 28 tháng 02 năm 2025 về điều chỉnh mục tiêu tăng tổng sản phẩm trên địa bàn (GRDP) năm 2025 tại Nghị quyết số 12 - NQ/TU ngày 09 tháng 12 năm 2024 của Ban Chấp hành Đảng bộ tỉnh về chỉ tiêu, nhiệm vụ năm 2025. HĐND tỉnh đã ban hành Nghị quyết số 470/NQ-HĐND ngày 01 tháng 3 năm 2025 về việc điều chỉnh mục tiêu tăng trưởng GRDP năm 2025 tại Nghị quyết số 459/NQ - HĐND ngày 11/12/2024 của HĐND tỉnh Gia Lai, theo đó điều chỉnh mục tiêu tăng trưởng GRDP năm 2025 là 8,06%. Để phấn đấu hoàn thành thắng lợi các mục tiêu đã đề ra, Chủ tịch UBND tỉnh yêu cầu các đồng chí Giám đốc, Thủ trưởng các sở ban ngành thuộc tỉnh, Chủ tịch UBND các huyện, thị xã, thành phố theo chức năng, nhiệm vụ, thẩm quyền, phạm vi, lĩnh vực quản lý nhà nước được giao tập trung quán triệt, thực hiện quyết liệt, đồng bộ, kịp thời, hiệu quả các quan điểm, nhiệm vụ, giải pháp trọng tâm, đột phá sau:</w:t>
      </w:r>
    </w:p>
    <w:p>
      <w:r>
        <w:t>I. QUAN ĐIỂM CHỈ ĐẠO, ĐIỀU HÀNH</w:t>
      </w:r>
    </w:p>
    <w:p>
      <w:r>
        <w:t>1. Tập trung phấn đấu để đạt mục tiêu tăng trưởng 8% trở lên trong năm 2025 để tạo đà, tạo lực, cho những năm sau tăng trưởng hai con số, với tinh thần: “Đảng đã chỉ đạo, Chính phủ đã thống nhất, Quốc hội đồng tình, Nhân dân ủng hộ, Tổ quốc mong đợi thì chỉ bàn làm, không bàn lùi".</w:t>
      </w:r>
    </w:p>
    <w:p>
      <w:r>
        <w:t>2. Tăng trưởng kinh tế nhanh nhưng phải bền vững, bảo đảm ổn định kinh tế, kiểm soát lạm phát; nâng cao đời sống vật chất và tinh thần của nhân dân, bảo đảm an sinh xã hội, công bằng tiến bộ xã hội, bảo vệ môi trường; cân đối, hài hòa giữa thực hiện mục tiêu tăng trưởng trong ngắn hạn với phát triển trong trung và dài hạn; không hy sinh tiến bộ, công bằng xã hội và môi trường để đổi lấy tăng trưởng kinh tế đơn thuần. Tăng trưởng kinh tế phải dựa vào khoa học công nghệ, đổi mới sáng tạo và chuyển đổi số, nhân lực chất lượng cao, tăng năng suất lao động. Mục tiêu là hướng tới tăng trưởng bền vững, bao trùm, toàn diện, mang lại lợi ích cho tất cả mọi người dân.</w:t>
      </w:r>
    </w:p>
    <w:p>
      <w:r>
        <w:t>3. Bám sát chủ trương, đường lối của Đảng, Nghị quyết, Kết luận của Tỉnh ủy, HĐND tỉnh, Đảng ủy UBND tỉnh và các chỉ đạo của UBND tỉnh để cụ thể hóa tại sở, ngành, địa phương; bám sát thực tiễn, lấy thực tiễn làm thước đo để lãnh đạo, chỉ đạo và tổ chức thực hiện hiệu quả.</w:t>
      </w:r>
    </w:p>
    <w:p>
      <w:r>
        <w:t>4. Phát huy tối đa các nguồn lực, tính chủ động, sáng tạo, linh hoạt, đổi mới, tinh thần đột phá, trách nhiệm của các sở, ngành, địa phương; lấy người dân, doanh nghiệp làm trung tâm, coi khó khăn của người dân, doanh nghiệp cũng là khó khăn của mình để chủ động hỗ trợ, đồng hành tháo gỡ khó khăn, vướng mắc trên tinh thần “không nói không, không nói khó, không nói có mà không làm”. Huy động mọi thành phần kinh tế, mọi doanh nghiệp, người dân cùng tham gia vào phát triển kinh tế - xã hội.</w:t>
      </w:r>
    </w:p>
    <w:p>
      <w:r>
        <w:t>5. Theo dõi sát, nắm chắc tình hình, làm tốt công tác phân tích, dự báo, chủ động các phương án, giải pháp đồng bộ, toàn diện, trọng tâm trọng điểm để có phản ứng chính sách kịp thời, linh hoạt, hiệu quả, nhất là đối với những vấn đề mới phát sinh, vấn đề khó, nhạy cảm.</w:t>
      </w:r>
    </w:p>
    <w:p>
      <w:r>
        <w:t>6. Trong chỉ đạo, điều hành phải phát huy cao nhất tinh thần tự chủ, tự tin, tự lực, tự cường, tự hào dân tộc; khai thác tối đa mọi cơ hội, động lực, nguồn lực bên trong và bên ngoài cho phát triển; linh hoạt, sáng tạo, dám nghĩ, dám làm, dám chịu trách nhiệm vì lợi ích chung; quyết tâm cao, nỗ lực lớn, hành động quyết liệt, có trọng tâm, trọng điểm; phân công rõ người, rõ việc, rõ thời gian, rõ trách nhiệm, rõ kết quả.</w:t>
      </w:r>
    </w:p>
    <w:p>
      <w:r>
        <w:t>7. Các địa phương cần tập trung khai thác, phát huy tối đa tiềm năng khác biệt, cơ hội nổi trội, lợi thế cạnh tranh để thúc đẩy tăng trưởng và phát triển kinh tế.</w:t>
      </w:r>
    </w:p>
    <w:p>
      <w:r>
        <w:t>II. NHIỆM VỤ, GIẢI PHÁP TRỌNG TÂM, ĐỘT PHÁ</w:t>
      </w:r>
    </w:p>
    <w:p>
      <w:r>
        <w:t>1. Tập trung thực hiện quyết liệt, đồng bộ, hiệu quả các Nghị quyết, kết luận của Ban Chấp hành Trung ương, Bộ Chính trị, Tỉnh ủy, HĐND tỉnh về các nhiệm vụ, giải pháp tăng trưởng kinh tế.</w:t>
      </w:r>
    </w:p>
    <w:p>
      <w:r>
        <w:t>a) Sở Tài chính:</w:t>
      </w:r>
    </w:p>
    <w:p>
      <w:r>
        <w:t>- Tăng cường kỷ luật, kỷ cương tài chính - ngân sách nhà nước; quản lý chặt chẽ thu, chi ngân sách nhà nước; bảo đảm thu đúng, thu đủ, thu kịp thời, chống thất thu thuế, nhất là thu tiền sử dụng đất, kinh doanh thương mại điện tử, qua nền tảng số; quyết liệt triển khai chuyển đổi số, quy định bắt buộc về hóa đơn điện tử đối với tất cả các ngành, lĩnh vực, đồng thời phải thanh tra, kiểm tra, giám sát việc thực hiện; phấn đấu thu ngân sách nhà nước năm 2025 ở mức cao nhất; triệt để tiết kiệm chi, nhất là chi thường xuyên để dành nguồn cho đầu tư phát triển và an sinh xã hội.</w:t>
      </w:r>
    </w:p>
    <w:p>
      <w:r>
        <w:t>- Triển khai kịp thời, hiệu quả chính sách giảm thuế giá trị gia tăng trong 06 tháng đầu năm 2025 theo Nghị quyết Kỳ họp thứ 8 Quốc hội khóa XV. Chi Cục Thuế khu vực XIV thực hiện chính sách miễn, giảm, gia hạn thuế, phí, lệ phí, tiền thuê đất hỗ trợ người dân, doanh nghiệp phát triển sản xuất, kinh doanh trong năm 2025.</w:t>
      </w:r>
    </w:p>
    <w:p>
      <w:r>
        <w:t>b) Ngân hàng Nhà nước chi nhánh khu vực 11 tiếp tục chỉ đạo các ngân hàng thương mại tiết giảm chi phí hoạt động, tăng cường ứng dụng công nghệ thông tin, chuyển đổi số để hạ lãi suất cho vay. Nâng cao chất lượng tín dụng, tập trung tín dụng vào các lĩnh vực sản xuất kinh doanh, lĩnh vực ưu tiên, các hoạt động tăng trưởng kinh tế, kiểm soát chặt chẽ tín dụng đối với lĩnh vực tiềm ẩn rủi ro, triển khai hiệu quả các chương trình tín dụng ưu đãi (gói tín dụng nhà ở xã hội, hỗ trợ nông, lâm, thủy sản…). Tiếp tục cơ cấu lại các tổ chức tín dụng gắn với xử lý hiệu quả nợ xấu.</w:t>
      </w:r>
    </w:p>
    <w:p>
      <w:r>
        <w:t>c) Các sở, ngành, địa phương trên cơ sở kế hoạch phát triển kinh tế - xã hội năm 2025 đã giao triển khai thực hiện có hiệu quả Quyết định số 51/QĐ-UBND ngày 20/01/2025 của UBND tỉnh, Văn bản số 430/UBND-KTTH ngày 26/02/2025 và 649/UBND-KTTH ngày 19/3/2025.</w:t>
      </w:r>
    </w:p>
    <w:p>
      <w:r>
        <w:t>2. Tiếp tục ưu tiên thời gian, nguồn lực để tập trung hoàn thiện cơ chế, chính sách</w:t>
      </w:r>
    </w:p>
    <w:p>
      <w:r>
        <w:t>a) Các sở, ngành, địa phương:</w:t>
      </w:r>
    </w:p>
    <w:p>
      <w:r>
        <w:t>- 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 đẩy mạnh phân cấp, phân quyền gắn với tăng cường kiểm tra, giám sát và nâng cao năng lực thực thi của cán bộ, công chức, viên chức; cơ chế, chính sách phải hướng tới huy động mọi thành phần kinh tế, doanh nghiệp và người dân cùng tham gia vào phát triển kinh tế - xã hội, đóng góp vào tăng trưởng và phát triển của tỉnh. Hằng tháng báo cáo UBND tỉnh về các điểm nghẽn, các khó khăn, vướng mắc, rào cản đối với người dân, doanh nghiệp, gồm cả nhà đầu tư nước ngoài.</w:t>
      </w:r>
    </w:p>
    <w:p>
      <w:r>
        <w:t>- 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 Phấn đấu trong năm 2025 giảm ít nhất 30% thời gian xử lý thủ tục hành chính; giảm ít nhất 30% chi phí kinh doanh; bãi bỏ ít nhất 30% điều kiện kinh doanh không cần thiết; mọi thủ tục liên quan đến doanh nghiệp phải được thực hiện trực tuyến, thông suốt, liền mạch và hiệu quả, bảo đảm minh bạch, giảm tối đa giấy tờ; 70% thủ tục hành chính được thực hiện không phụ thuộc vào địa giới hành chính trong phạm vi cấp tỉnh.</w:t>
      </w:r>
    </w:p>
    <w:p>
      <w:r>
        <w:t>- Rà soát, tháo gỡ các khó khăn, vướng mắc để bàn giao, sớm đưa vào vận hành, khai thác thương mại các công trình, dự án đã và đang triển khai, những dự án chậm tiến độ nhằm giải phóng nguồn lực, đóng góp vào tăng trưởng kinh tế, tránh thất thoát, lãng phí, nhất là các dự án năng lượng tái tạo.</w:t>
      </w:r>
    </w:p>
    <w:p>
      <w:r>
        <w:t>b) Sở Tài chính rà soát tổng thể về điều kiện đầu tư kinh doanh, điều kiện hành nghề, thủ tục hành chính và chi phí tuân thủ của doanh nghiệp; rà soát, bổ sung và triển khai quyết liệt Kế hoạch số 155/KH-UBND ngày 20/01/2025 của UBND tỉnh về việc thực hiện Nghị quyết số 02/NQ-CP ngày 08/01/2025 của Chính phủ về những nhiệm vụ, giải pháp chủ yếu cải thiện môi trường kinh doanh, nâng cao năng lực cạnh tranh quốc gia năm 2025, bảo đảm rõ mục tiêu, rõ người, rõ việc, rõ thời gian và rõ kết quả.</w:t>
      </w:r>
    </w:p>
    <w:p>
      <w:r>
        <w:t>c) Sở Tư pháp tham mưu Ủy ban nhân dân tỉnh triển khai Quyết định số 244/QĐ-TTg ngày 05/02/2025 của Thủ tướng Chính phủ về việc phê duyệt Đề án “Ứng dụng công nghệ số trong việc tiếp nhận, xử lý phản ánh, kiến nghị về văn bản quy phạm pháp luật” theo hướng dẫn của cơ quan có thẩm quyền.</w:t>
      </w:r>
    </w:p>
    <w:p>
      <w:r>
        <w:t>3. Đẩy mạnh giải ngân vốn đầu tư công, lấy đầu tư công dẫn dắt, kích hoạt và thu hút mọi nguồn lực xã hội</w:t>
      </w:r>
    </w:p>
    <w:p>
      <w:r>
        <w:t>Các sở, ngành, địa phương:</w:t>
      </w:r>
    </w:p>
    <w:p>
      <w:r>
        <w:t>- Khẩn trương hoàn tất việc phân bổ toàn bộ kế hoạch đầu tư vốn ngân sách nhà nước năm 2025, bảo đảm trọng tâm, trọng điểm, không dàn trải, phù hợp với khả năng thực hiện, giải ngân và tuân thủ đúng quy định pháp luật về đầu tư công; đảm bảo dự toán để giải ngân cho các dự án.</w:t>
      </w:r>
    </w:p>
    <w:p>
      <w:r>
        <w:t>- Đẩy mạnh giải ngân vốn đầu tư công, phấn đấu tỷ lệ giải ngân vốn đầu tư công năm 2025 đạt ít nhất 95% kế hoạch giao, theo tinh thần lấy đầu tư công dẫn dắt đầu tư tư, kích hoạt và thu hút mọi nguồn lực xã hội.</w:t>
      </w:r>
    </w:p>
    <w:p>
      <w:r>
        <w:t>- Quyết liệt thực hiện công tác giải phóng mặt bằng, thúc đẩy tiến độ thi công các dự án, công trình trọng điểm, đẩy nhanh việc thực hiện các Chương trình mục tiêu quốc gia. Quan tâm thúc đẩy tiến độ, tháo gỡ dứt điểm khó khăn về cung ứng vật liệu thi công, đẩy nhanh tiến độ chuẩn bị đầu tư, quyết định đầu tư, lựa chọn nhà thầu các dự án, công trình trọng điểm, các dự án đầu tư xây dựng trên địa bàn.</w:t>
      </w:r>
    </w:p>
    <w:p>
      <w:r>
        <w:t>- Tham mưu hoàn thiện hệ thống kết cấu hạ tầng. Tập trung tháo gỡ khó khăn, vướng mắc trong thực hiện các dự án hạ tầng, đặc biệt trong công tác bồi thường, hỗ trợ, tái định cư. Bảo đảm nguồn cung nguyên vật liệu, kiểm soát giá nguyên vật liệu, chỉ tiêu sử dụng đất để đẩy nhanh tiến độ, xây dựng các công trình.</w:t>
      </w:r>
    </w:p>
    <w:p>
      <w:r>
        <w:t>- Theo chức năng, nhiệm vụ, thẩm quyền được giao khẩn trương triển khai ngay Nghị quyết của Trung ương về tháo gỡ khó khăn, vướng mắc các dự án, đất đai tại một số địa phương.</w:t>
      </w:r>
    </w:p>
    <w:p>
      <w:r>
        <w:t>- Xây dựng kế hoạch giải ngân đối với từng dự án; yêu cầu chủ đầu tư báo cáo tiến độ giải ngân của từng dự án theo từng tháng, quý, tuân thủ kế hoạch giải ngân theo từng tháng, quý; phân công lãnh đạo chịu trách nhiệm từng dự án, kiểm soát chặt quy mô, tiến độ, hiệu quả đầu tư; đưa kết quả giải ngân thành tiêu chí đánh giá mức độ hoàn thành nhiệm vụ để kiểm điểm, khen thưởng, xử lý kỷ luật nghiêm minh, kịp thời; rà soát, kịp thời điều chuyển kế hoạch vốn của các dự án giải ngân chậm để bổ sung cho các dự án khác có khả năng giải ngân tốt và có nhu cầu đẩy nhanh tiến độ theo quy định, đặc biệt là các dự án quan trọng.</w:t>
      </w:r>
    </w:p>
    <w:p>
      <w:r>
        <w:t>- Tăng cường kỷ luật, kỷ cương trong giải ngân vốn đầu tư công; có chế tài và thực hiện xử lý nghiêm theo quy định pháp luật các tổ chức, cá nhân cố tình gây khó khăn, cản trở, làm chậm tiến độ giao vốn, thực hiện và giải ngân vốn đầu tư công; kiên quyết xử lý các hành vi tiêu cực, tham nhũng trong quản lý đầu tư công; thay thế kịp thời những cá nhân yếu kém về năng lực, sợ sai, sợ trách nhiệm, đùn đẩy, né tránh khi thực thi công vụ.</w:t>
      </w:r>
    </w:p>
    <w:p>
      <w:r>
        <w:t>- Tăng cường công tác kiểm tra, giám sát tại hiện trường, đôn đốc các nhà thầu, tư vấn đẩy nhanh tiến độ. Việc đẩy nhanh tiến độ giải ngân vốn đầu tư công phải gắn với đảm bảo chất lượng công trình, dự án, không để xảy ra tiêu cực, thất thoát, lãng phí, lợi ích nhóm.</w:t>
      </w:r>
    </w:p>
    <w:p>
      <w:r>
        <w:t>- Phát huy hơn nữa hiệu quả hoạt động của các Tổ công tác đặc biệt của UBND tỉnh để kịp thời chỉ đạo, đôn đốc, tháo gỡ khó khăn, vướng mắc, thúc đẩy giải ngân vốn đầu tư công.</w:t>
      </w:r>
    </w:p>
    <w:p>
      <w:r>
        <w:t>- Tập trung xây dựng kế hoạch đầu tư công trung hạn giai đoạn 2026-2030; bố trí vốn tập trung, trọng tâm, trọng điểm, kiên quyết không dàn trải, manh mún, bảo đảm tổng số dự án nguồn ngân sách trung ương và ngân sách địa phương giai đoạn 2026-2030; tích cực triển khai công tác chuẩn bị đầu tư các dự án trọng điểm.</w:t>
      </w:r>
    </w:p>
    <w:p>
      <w:r>
        <w:t>4. Về thúc đẩy đầu tư tư nhân, thu hút FDI</w:t>
      </w:r>
    </w:p>
    <w:p>
      <w:r>
        <w:t>a) Sở Tài chính</w:t>
      </w:r>
    </w:p>
    <w:p>
      <w:r>
        <w:t>- Đẩy mạnh các hoạt động xúc tiến thu hút đầu tư; tiếp tục nhân rộng cơ chế Tổ công tác làm việc với từng nhà đầu tư chiến lược để thu hút các dự án FDI quy mô lớn, công nghệ cao.</w:t>
      </w:r>
    </w:p>
    <w:p>
      <w:r>
        <w:t>- Triển khai hiệu quả Nghị định số 182/2024/NĐ-CP ngày 31 tháng 12 năm 2024 về quy định về thành lập, quản lý và sử dụng Quỹ hỗ trợ đầu tư, góp phần ổn định môi trường đầu tư, khuyến khích, thu hút các nhà đầu tư chiến lược, các tập đoàn đa quốc gia và hỗ trợ các doanh nghiệp trong nước trong một số lĩnh vực công nghệ cao, mới nổi như trí tuệ nhân tạo, chuyển đổi số, chuyển đổi xanh, tuần hoàn...</w:t>
      </w:r>
    </w:p>
    <w:p>
      <w:r>
        <w:t>b) Sở Công Thương chủ trì, phối hợp với các sở, ngành liên quan đẩy nhanh tiến độ triển khai hiệu quả Quy hoạch và kế hoạch thực hiện quy hoạch điện VIII; tháo gỡ kịp thời khó khăn, vướng mắc, bảo đảm tiến độ đưa vào vận hành các dự án nguồn điện lớn, lưới điện quan trọng.</w:t>
      </w:r>
    </w:p>
    <w:p>
      <w:r>
        <w:t>c) Ngân hàng Nhà nước chi nhánh khu vực 11</w:t>
      </w:r>
    </w:p>
    <w:p>
      <w:r>
        <w:t>- Triển khai quyết liệt các chương trình, chính sách tín dụng theo chỉ đạo của trung ương và phối hợp với các sở, ngành, địa phương kịp thời tháo gỡ vướng mắc trong quá trình triển khai thực hiện.</w:t>
      </w:r>
    </w:p>
    <w:p>
      <w:r>
        <w:t>- Tạo điều kiện để Ngân hàng Chính sách xã hội thực hiện các chương trình, chính sách tín dụng ưu đãi; tiếp tục đẩy mạnh triển khai các nhiệm vụ được giao của ngành Ngân hàng tại các Chương trình mục tiêu quốc gia.</w:t>
      </w:r>
    </w:p>
    <w:p>
      <w:r>
        <w:t>d) Sở Xây dựng chủ trì phối hợp với các cơ quan liên quan đôn đốc, hướng dẫn các địa phương đẩy nhanh hoàn thiện các cấp độ quy hoạch xây dựng; rà soát, đề xuất điều chỉnh (nếu có) các chương trình, kế hoạch phát triển nhà ở làm cơ sở đẩy nhanh tiến độ đầu tư, xây dựng các dự án nhà ở xã hội trong giai đoạn 2021-2030. Năm 2025 tỷ lệ người dân đô thị được sử dụng nước sạch qua hệ thống cấp nước tập trung đạt 81%.</w:t>
      </w:r>
    </w:p>
    <w:p>
      <w:r>
        <w:t>đ) Các sở, ngành, địa phương tập trung và đẩy nhanh đầu tư các dự án lớn, tác động lan tỏa, góp phần thúc đẩy tăng trưởng. Phát triển kinh tế tư nhân trở thành một trong những động lực quan trọng của nền kinh tế.</w:t>
      </w:r>
    </w:p>
    <w:p>
      <w:r>
        <w:t>5. Khai thác hiệu quả thị trường trong nước, phát triển thương mại điện tử và thu hút khách du lịch</w:t>
      </w:r>
    </w:p>
    <w:p>
      <w:r>
        <w:t>a) Sở Công Thương chủ trì, phối hợp với các sở, ngành, địa phương theo chức năng, nhiệm vụ, thẩm quyền được giao thực hiện hiệu quả các giải pháp kích cầu tiêu dùng trên từng địa bàn của tỉnh và phạm vi cả nước, đẩy mạnh cuộc vận động “Người Việt Nam dùng hàng Việt Nam”, chương trình OCOP, thương mại điện tử, thanh toán trực tuyến; tăng cường tổ chức các chương trình khuyến mại tập trung; thúc đẩy sản xuất, bảo đảm cung ứng đầy đủ nhu cầu, không để xảy ra tình trạng thiếu hàng, gián đoạn nguồn cung, nhất là đối với các hàng hóa thiết yếu; gắn kết giữa sản xuất, phân phối và tiêu dùng.</w:t>
      </w:r>
    </w:p>
    <w:p>
      <w:r>
        <w:t>b) Sở Văn hóa, Thể thao và Du lịch đẩy mạnh xúc tiến, quảng bá du lịch; nâng cao chất lượng sản phẩm du lịch; tổ chức các chương trình văn hóa nghệ thuật, thể thao, tạo điểm nhấn thu hút khách du lịch (phấn đấu thu hút trên 12 nghìn lượt khách quốc tế trong năm 2025). Thực hiện hiệu quả chương trình mục tiêu quốc gia về phát triển văn hóa giai đoan 2025 - 2035; thực hiện kế hoạch phát triển công nghiệp văn hóa; nâng cao chất lượng các loại dịch vụ, nhất là dịch vụ ăn uống, lưu trú, du lịch nội địa; tăng cường quảng bá, thu hút khách du lịch quốc tế.</w:t>
      </w:r>
    </w:p>
    <w:p>
      <w:r>
        <w:t>c) Các sở, ngành và địa phương theo dõi sát tình hình, chủ động phương án, giải pháp đồng bộ để điều tiết sản xuất, kích cầu để khai thác tối đa, hiệu quả xu hướng tiêu dùng, du lịch trong nước trong các dịp lễ, tết.</w:t>
      </w:r>
    </w:p>
    <w:p>
      <w:r>
        <w:t>6. Thúc đẩy xuất khẩu bền vững</w:t>
      </w:r>
    </w:p>
    <w:p>
      <w:r>
        <w:t>a) Sở Công Thương,</w:t>
      </w:r>
    </w:p>
    <w:p>
      <w:r>
        <w:t>- Chủ trì, phối hợp với các sở, ngành, địa phương theo chức năng, nhiệm vụ, thẩm quyền được giao tăng cường xúc tiến thương mại, đa dạng hóa thị trường xuất khẩu, xây dựng thương hiệu hàng Việt Nam chất lượng cao; tận dụng hiệu quả 17 Hiệp định thương mại tự do đã ký và đàm phán các Hiệp định thương mại tự do mới; mở rộng, khai thác hiệu quả thị trường mới, nhất là thị trường Halal, Trung Đông, Mỹ Latinh, Châu Phi...; hỗ trợ doanh nghiệp đáp ứng tiêu chuẩn mới của thị trường xuất khẩu; nâng cao năng lực phòng vệ thương mại, phòng, chống gian lận xuất xứ hàng hóa; chú trọng cung cấp thông tin thị trường và hỗ trợ pháp lý trong thương mại, đầu tư quốc tế.</w:t>
      </w:r>
    </w:p>
    <w:p>
      <w:r>
        <w:t>- Cung cấp thông tin, hỗ trợ doanh nghiệp đáp ứng tiêu chuẩn mới của thị trường xuất khẩu; cập nhật, đánh giá tình hình xuất khẩu của Việt Nam để cảnh báo sớm các doanh nghiệp về những mặt hàng có khả năng bị nước ngoài điều tra áp dụng biện pháp chống lẩn tránh; hỗ trợ doanh nghiệp trong các vụ kiện chống bán phá giá.</w:t>
      </w:r>
    </w:p>
    <w:p>
      <w:r>
        <w:t>b) Sở Nông nghiệp và Môi trường, Sở Khoa học và Công nghệ, Ngân hàng Nhà nước chi nhánh khu vực 11 phối hợp tạo điều kiện để doanh nghiệp hoạt động trong lĩnh vực nông nghiệp tiếp cận nguồn vốn, ứng dụng công nghệ cao vào sản xuất, chế biến sản phẩm nông nghiệp nhằm cải thiện về năng suất, nâng cao chất lượng, giá trị sản phẩm, tạo điều kiện thuận lợi để mở rộng thị trường, thúc đẩy xuất khẩu.</w:t>
      </w:r>
    </w:p>
    <w:p>
      <w:r>
        <w:t>7. Thúc đẩy mạnh mẽ các động lực tăng trưởng mới, đột phá phát triển khoa học công nghệ, đổi mới sáng tạo, chuyển đổi số, nguồn nhân lực chất lượng cao</w:t>
      </w:r>
    </w:p>
    <w:p>
      <w:r>
        <w:t>a) Các sở, ngành, địa phương</w:t>
      </w:r>
    </w:p>
    <w:p>
      <w:r>
        <w:t>- Triển khai quyết liệt, đồng bộ, kịp thời, hiệu quả Kế hoạch số 395/KH-UBND ngày 21/02/2025 của UBND tỉnh về triển khai thực hiện Nghị quyết số 03/NQ-CP ngày 09/01/2025 của Chính phủ và Nghị quyết số 57-NQ/TW ngày 22/12/2024 của Bộ Chính trị về đột phá phát triển khoa học, công nghệ, đổi mới sáng tạo và chuyển đổi số quốc gia.</w:t>
      </w:r>
    </w:p>
    <w:p>
      <w:r>
        <w:t>- Thúc đẩy chuyển đổi số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w:t>
      </w:r>
    </w:p>
    <w:p>
      <w:r>
        <w:t>- Đẩy mạnh chuyển đổi xanh, phát triển kinh tế tuần hoàn, kinh tế sáng tạo, kinh tế chia sẻ, thúc đẩy các mô hình kinh doanh mới, ưu tiên tập trung vào một số ngành: bán buôn, bán lẻ, công nghiệp chế biến, chế tạo, du lịch, logistics.</w:t>
      </w:r>
    </w:p>
    <w:p>
      <w:r>
        <w:t>b) Sở Khoa học và Công nghệ</w:t>
      </w:r>
    </w:p>
    <w:p>
      <w:r>
        <w:t>- Chủ trì, phối hợp với các cơ quan, địa phương quyết liệt triển khai chuyển đối số một cách sâu rộng, toàn diện, bứt phá, nhất là xây dựng thể chế số thông thoáng, hạ tầng số hiện đại, nền kinh tế số rộng khắp gắn với an toàn thông tin mạng.</w:t>
      </w:r>
    </w:p>
    <w:p>
      <w:r>
        <w:t>- Phối hợp đánh giá kết quả thực hiện một số nội dung liên quan của Đề án 06 và giải quyết thủ tục hành chính.</w:t>
      </w:r>
    </w:p>
    <w:p>
      <w:r>
        <w:t>c) Sở Tài chính chủ trì, phối hợp các cơ quan liên quan tăng cường thu hút đầu tư vào các ngành, lĩnh vực mới... Xây dựng các cơ chế chính sách giải pháp cụ thể của tỉnh (khi có hướng dẫn của trung ương).</w:t>
      </w:r>
    </w:p>
    <w:p>
      <w:r>
        <w:t>d) Sở Nội vụ tiếp tục nghiên cứu, đề xuất chính sách thu hút nhân tài vào làm việc trong các cơ quan, đơn vị và chính sách đặc biệt đối với cán bộ, công chức đạt thành tích xuất sắc trong công việc; đồng thời có cơ chế đưa ra khỏi bộ máy những người không đủ năng lực, phẩm chất; cụ thể hóa hơn nữa chủ trương khuyến khích và bảo vệ cán bộ dám nghĩ, dám làm.</w:t>
      </w:r>
    </w:p>
    <w:p>
      <w:r>
        <w:t>8. Các sở, ngành, địa phương theo chức năng, nhiệm vụ, thẩm quyền được giao chủ động, linh hoạt thực hiện các giải pháp đồng bộ phát triển văn hóa, thực hiện tốt chính sách an sinh xã hội, giảm nghèo bền vững; bảo vệ môi trường, chủ động phòng, chống thiên tai, ứng phó với biến đổi khí hậu, ổn định chính trị, củng cố, tăng cường quốc phòng, an ninh; làm tốt công tác truyền thông chính sách, tiếp tục đẩy mạnh hoạt động đối ngoại, hội nhập quốc tế thực chất, hiệu quả.</w:t>
      </w:r>
    </w:p>
    <w:p>
      <w:r>
        <w:t>III. TỔ CHỨC THỰC HIỆN</w:t>
      </w:r>
    </w:p>
    <w:p>
      <w:r>
        <w:t>1. Thủ trưởng các đơn vị thuộc UBND tỉnh, Chủ tịch Ủy ban nhân dân các huyện, thị xã, thành phố phải chủ động tập trung quán triệt, xây dựng, kế hoạch cụ thể để khẩn trương tổ chức triển khai kịp thời, có hiệu quả và chỉ đạo các đơn vị thuộc phạm vi quản lý thực hiện nghiêm các nhiệm vụ nêu tại Kế hoạch này; chịu trách nhiệm toàn diện trước UBND tỉnh về kết quả thực hiện của sở, ngành, địa phương.</w:t>
      </w:r>
    </w:p>
    <w:p>
      <w:r>
        <w:t>Các sở, ngành, địa phương phát huy sức mạnh đoàn kết, tinh thần đổi mới, không ngừng nỗ lực sáng tạo, dám nghĩ dám làm, ý chí tự lực, tự cường và khát vọng vươn lên, chung sức, đồng lòng, biến mọi khó khăn, thách thức thành cơ hội bứt phá, quyết tâm cao, nỗ lực lớn, hành động quyết liệt để hoàn thành thắng lợi các mục tiêu đề ra theo Nghị quyết số 12-NQ/TU ngày 09/12/2024, Kết luận số 1757-KL/TU ngày 28/02/2025 của Tỉnh ủy, Nghị quyết số 459/NQ-HĐND ngày 11/12/2024, Nghị quyết số 470/NQ-HĐND ngày 01/3/2025 của HĐND tỉnh, Quyết định số 51/QĐ-UBND ngày 20/01/2025, Kế hoạch số 155/KH-UBND ngày 20/01/2025 của UBND tỉnh.</w:t>
      </w:r>
    </w:p>
    <w:p>
      <w:r>
        <w:t>Sở Tài chính chủ trì, phối hợp với các sở, ngành, địa phương theo dõi, đôn đốc, tổng hợp tình hình thực hiện các nhiệm vụ, giải pháp nêu tại Kế hoạch này, báo cáo UBND tỉnh tại Phiên họp thường kỳ hằng tháng.</w:t>
      </w:r>
    </w:p>
    <w:p>
      <w:r>
        <w:t>2. Các sở, ngành, địa phương thường xuyên chủ động, phối hợp chặt chẽ, theo dõi sát diễn biến, tình hình thế giới và trong nước, phân tích, dự báo, xây dựng các kịch bản, phương án ứng phó theo thẩm quyền, trường hợp vượt thẩm quyền đề xuất giải pháp với UBND tỉnh để kịp thời chỉ đạo.</w:t>
      </w:r>
    </w:p>
    <w:p>
      <w:r>
        <w:t>3. Sở Nội vụ chủ trì, đề xuất Hội đồng Thi đua - Khen thưởng theo dõi, đánh giá hiệu quả việc thực hiện Chỉ thị số 02/CT-UBND ngày 07/3/2025 về việc thi đua thực hiện thắng lợi nhiệm vụ phát triển kinh tế - xã hội, đảm bảo quốc phòng - an ninh năm 2025.</w:t>
      </w:r>
    </w:p>
    <w:p>
      <w:r>
        <w:t>4. Giao các đồng chí Phó Chủ tịch UBND tỉnh theo lĩnh vực được phân công trực tiếp chỉ đạo các sở, ngành, địa phương tập trung triển khai có hiệu quả các nhiệm vụ, giải pháp tại Kế hoạch này; kịp thời xử lý các vấn đề vướng mắc phát sinh theo thẩm quyền.</w:t>
      </w:r>
    </w:p>
    <w:p>
      <w:r>
        <w:t>5. Sở Văn hóa, Thể thao và Du lịch chủ trì, phối hợp với Ban Tuyên giáo và Dân vận, các cơ quan thông tấn, báo chí tổ chức phổ biến, tuyên truyền rộng rãi Kế hoạch này./.</w:t>
      </w:r>
    </w:p>
    <w:p>
      <w:r>
        <w:t>Nơi nhận:</w:t>
      </w:r>
    </w:p>
    <w:p>
      <w:r>
        <w:t>- VPCP, BTC (b/c);</w:t>
      </w:r>
    </w:p>
    <w:p>
      <w:r>
        <w:t>- TT. Tỉnh ủy, TT. HĐND tỉnh (b/c);</w:t>
      </w:r>
    </w:p>
    <w:p>
      <w:r>
        <w:t>- Chủ tịch, các PCT UBND tỉnh;</w:t>
      </w:r>
    </w:p>
    <w:p>
      <w:r>
        <w:t>- Ban Tuyên giáo và Dân vận Tỉnh ủy;</w:t>
      </w:r>
    </w:p>
    <w:p>
      <w:r>
        <w:t>- Các sở, ban, ngành tỉnh;</w:t>
      </w:r>
    </w:p>
    <w:p>
      <w:r>
        <w:t>- Báo Gia Lai, Đài Phát thanh - Truyền Gia Lai;</w:t>
      </w:r>
    </w:p>
    <w:p>
      <w:r>
        <w:t>- UBND các huyện, thị xã, thành phố;</w:t>
      </w:r>
    </w:p>
    <w:p>
      <w:r>
        <w:t>- Lưu: VT, TTTH, NC, KGVX, KTTH.</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