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754/KH-UBND năm 2023 công bố Quy hoạch tỉnh Bắc Kạn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754/KH-UBND</w:t>
      </w:r>
    </w:p>
    <w:p>
      <w:r>
        <w:t>Bắc Kạn, ngày 14 tháng 11 năm 2023</w:t>
      </w:r>
    </w:p>
    <w:p>
      <w:r>
        <w:t>KẾ HOẠCH</w:t>
      </w:r>
    </w:p>
    <w:p>
      <w:r>
        <w:t>CÔNG BỐ QUY HOẠCH TỈNH BẮC KẠN THỜI KỲ 2021-2030, TẦM NHÌN ĐẾN NĂM 2050</w:t>
      </w:r>
    </w:p>
    <w:p>
      <w:r>
        <w:t>Căn cứ Luật Quy hoạch năm 2017, Nghị định số 37/2019/NĐ-CP ngày 07/5/2019 của Chính phủ quy định chi tiết thi hành một số điều của Luật Quy hoạch; thực hiện Quyết định số 1288/QĐ-TTg ngày 03/11/2023 của Thủ tướng Chính phủ về việc phê duyệt Quy hoạch tỉnh Bắc Kạn thời kỳ 2021-2030, tầm nhìn đến năm 2050, UBND tỉnh ban hành Kế hoạch công bố Quy hoạch tỉnh Bắc Kạn thời kỳ 2021-2030, tầm nhìn đến năm 2050  (sau đây gọi tắt là Quy hoạch tỉnh)  như sau:</w:t>
      </w:r>
    </w:p>
    <w:p>
      <w:r>
        <w:t>I. MỤC ĐÍCH, YÊU CẦU</w:t>
      </w:r>
    </w:p>
    <w:p>
      <w:r>
        <w:t>1. Mục đích</w:t>
      </w:r>
    </w:p>
    <w:p>
      <w:r>
        <w:t>Thực hiện công bố Quy hoạch tỉnh Bắc Kạn được Thủ tướng Chính phủ phê duyệt tại Quyết định số 1288/QĐ-TTg ngày 03/11/2023 để các cấp, các ngành, các tổ chức và toàn thể nhân dân biết, hiểu và thống nhất về nhận thức để triển khai thực hiện. Đồng thời, chỉ đạo các cấp, các ngành, tổ chức, đơn vị liên quan triển khai thực hiện Quy hoạch tỉnh theo đúng quy định của pháp luật.</w:t>
      </w:r>
    </w:p>
    <w:p>
      <w:r>
        <w:t>2. Yêu cầu</w:t>
      </w:r>
    </w:p>
    <w:p>
      <w:r>
        <w:t>Công bố đúng, đầy đủ các nội dung cơ bản, cốt lõi của Quy hoạch tỉnh Bắc Kạn thời kỳ 2021-2030, tầm nhìn đến năm 2050 đã được phê duyệt.</w:t>
      </w:r>
    </w:p>
    <w:p>
      <w:r>
        <w:t>Sau khi công bố, Quy hoạch tỉnh Bắc Kạn thời kỳ 2021-2030, tầm nhìn đến năm 2050 phải được khẩn trương tổ chức triển khai thực hiện có hiệu quả, tạo động lực mới, khí thế mới thúc đẩy sự phát triển kinh tế - xã hội của tỉnh.</w:t>
      </w:r>
    </w:p>
    <w:p>
      <w:r>
        <w:t>II. TỔ CHỨC HỘI NGHỊ CÔNG BỐ QUY HOẠCH TỈNH BẮC KẠN</w:t>
      </w:r>
    </w:p>
    <w:p>
      <w:r>
        <w:t>1. Đơn vị tổ chức:  UBND tỉnh Bắc Kạn.</w:t>
      </w:r>
    </w:p>
    <w:p>
      <w:r>
        <w:t>2. Thời gian, địa điểm tổ chức</w:t>
      </w:r>
    </w:p>
    <w:p>
      <w:r>
        <w:t>- Thời gian: 01 buổi, dự kiến   từ ngày 20/11/2023 đến ngày 30/11/2023;   thời gian cụ thể UBND tỉnh sẽ có Giấy mời sau.</w:t>
      </w:r>
    </w:p>
    <w:p>
      <w:r>
        <w:t>- Địa điểm: Tại điểm cầu Hội trường tỉnh Bắc Kạn và các điểm cầu các huyện, các xã, phường, thị trấn.</w:t>
      </w:r>
    </w:p>
    <w:p>
      <w:r>
        <w:t>3. Tên/chủ đề Hội nghị:  “Hội nghị công bố Quy hoạch tỉnh Bắc Kạn thời kỳ 2021-2030, tầm nhìn đến năm 2050”.</w:t>
      </w:r>
    </w:p>
    <w:p>
      <w:r>
        <w:t>4. Hình thức tổ chức Hội nghị:  Hội nghị trực tiếp kết hợp trực tuyến.</w:t>
      </w:r>
    </w:p>
    <w:p>
      <w:r>
        <w:t>5. Chương trình Hội nghị</w:t>
      </w:r>
    </w:p>
    <w:p>
      <w:r>
        <w:t>a) Công bố và trao Quyết định số 1288/QĐ-TTg ngày 03/11/2023 của Thủ tướng Chính phủ về việc phê duyệt Quy hoạch tỉnh Bắc Kạn thời kỳ 2021-2030, tầm nhìn đến năm 2050 và nêu tóm tắt các nội dung chính của Quy hoạch tỉnh Bắc Kạn.</w:t>
      </w:r>
    </w:p>
    <w:p>
      <w:r>
        <w:t>b) Video Quy hoạch tỉnh Bắc Kạn, triển vọng phát triển và cơ hội đầu tư.</w:t>
      </w:r>
    </w:p>
    <w:p>
      <w:r>
        <w:t>c) Triển khai tóm tắt dự thảo Kế hoạch của UBND tỉnh thực hiện Quy hoạch tỉnh Bắc Kạn thời kỳ 2021 - 2030, tầm nhìn đến năm 2050.</w:t>
      </w:r>
    </w:p>
    <w:p>
      <w:r>
        <w:t>d) Phát biểu của Lãnh đạo Trung ương và Lãnh đạo tỉnh.</w:t>
      </w:r>
    </w:p>
    <w:p>
      <w:r>
        <w:t>e) Trao chủ trương đầu tư, bản ghi nhớ đầu tư một số dự án trên địa bàn tỉnh  (dự kiến).</w:t>
      </w:r>
    </w:p>
    <w:p>
      <w:r>
        <w:t>(Có Chương trình Hội nghị kèm theo)</w:t>
      </w:r>
    </w:p>
    <w:p>
      <w:r>
        <w:t>6. Thành phần tham dự Hội nghị</w:t>
      </w:r>
    </w:p>
    <w:p>
      <w:r>
        <w:t>* Tại Điểm cầu tỉnh:   Tại Hội trường tỉnh Bắc Kạn. Thành phần có:</w:t>
      </w:r>
    </w:p>
    <w:p>
      <w:r>
        <w:t>- Lãnh đạo Trung ương.</w:t>
      </w:r>
    </w:p>
    <w:p>
      <w:r>
        <w:t>- Thường trực Tỉnh ủy, Thường trực HĐND tỉnh, Lãnh đạo UBND tỉnh.</w:t>
      </w:r>
    </w:p>
    <w:p>
      <w:r>
        <w:t>- Lãnh đạo Đoàn Đại biểu Quốc hội tỉnh;</w:t>
      </w:r>
    </w:p>
    <w:p>
      <w:r>
        <w:t>- Thường trực Ủy ban MTTQ VN tỉnh.</w:t>
      </w:r>
    </w:p>
    <w:p>
      <w:r>
        <w:t>- Các đồng chí Ủy viên Ban Thường vụ; Ban Chấp hành Đảng bộ tỉnh.</w:t>
      </w:r>
    </w:p>
    <w:p>
      <w:r>
        <w:t>- Các đồng chí Thủ trưởng các Sở, Ban, ngành, đoàn thể.</w:t>
      </w:r>
    </w:p>
    <w:p>
      <w:r>
        <w:t>- Lãnh đạo các cơ quan Trung ương đóng trên địa bàn tỉnh.</w:t>
      </w:r>
    </w:p>
    <w:p>
      <w:r>
        <w:t>- Lãnh đạo các Ban của Hội đồng nhân dân tỉnh.</w:t>
      </w:r>
    </w:p>
    <w:p>
      <w:r>
        <w:t>- Lãnh đạo Văn phòng Tỉnh ủy; Văn phòng Đoàn đại biểu Quốc hội và Hội đồng nhân dân tỉnh; Văn phòng UBND tỉnh.</w:t>
      </w:r>
    </w:p>
    <w:p>
      <w:r>
        <w:t>- Lãnh đạo: 03 Ban Quản lý dự án đầu tư xây dựng cấp tỉnh; Trung tâm xúc tiến đầu tư và hỗ trợ doanh nghiệp.</w:t>
      </w:r>
    </w:p>
    <w:p>
      <w:r>
        <w:t>- Thành phố Bắc Kạn dự tại điểm cầu tỉnh, thành phần gồm có:</w:t>
      </w:r>
    </w:p>
    <w:p>
      <w:r>
        <w:t>Thường trực Thành ủy, Thường trực HĐND, Lãnh đạo UBND thành phố Bắc Kạn.</w:t>
      </w:r>
    </w:p>
    <w:p>
      <w:r>
        <w:t>Các đồng chí Ủy viên Ban Thường vụ, Ban Chấp hành Đảng bộ thành phố.</w:t>
      </w:r>
    </w:p>
    <w:p>
      <w:r>
        <w:t>Lãnh đạo và cán bộ các phòng, Ban chuyên môn thuộc UBND thành phố.</w:t>
      </w:r>
    </w:p>
    <w:p>
      <w:r>
        <w:t>Lãnh đạo các tổ chức chính trị, xã hội đoàn thể thành phố.</w:t>
      </w:r>
    </w:p>
    <w:p>
      <w:r>
        <w:t>- Sở Kế hoạch và Đầu tư chủ động mời đại diện Ban Quản lý dự án lập Quy hoạch tỉnh Bắc Kạn.</w:t>
      </w:r>
    </w:p>
    <w:p>
      <w:r>
        <w:t>- Báo Bắc Kạn; Đài Phát thanh và Truyền hình Bắc Kạn; các cơ quan truyền thông trên địa bàn tỉnh.</w:t>
      </w:r>
    </w:p>
    <w:p>
      <w:r>
        <w:t>- Lãnh đạo Liên minh Hợp tác xã tỉnh.</w:t>
      </w:r>
    </w:p>
    <w:p>
      <w:r>
        <w:t>- Chủ tịch Hiệp hội Doanh nghiệp tỉnh và Chủ tịch Hội Doanh nhân trẻ tỉnh.</w:t>
      </w:r>
    </w:p>
    <w:p>
      <w:r>
        <w:t>- Giám đốc, đại diện một số doanh nghiệp, nhà đầu tư liên quan.</w:t>
      </w:r>
    </w:p>
    <w:p>
      <w:r>
        <w:t>* Tại điểm cầu các huyện:   Tại phòng họp trực tuyến của các huyện, thành phần có:</w:t>
      </w:r>
    </w:p>
    <w:p>
      <w:r>
        <w:t>- Thường trực Huyện ủy, Thường trực HĐND, Lãnh đạo UBND huyện.</w:t>
      </w:r>
    </w:p>
    <w:p>
      <w:r>
        <w:t>- Các đồng chí Ủy viên Ban Thường vụ, Ban Chấp hành Đảng bộ huyện.</w:t>
      </w:r>
    </w:p>
    <w:p>
      <w:r>
        <w:t>- Lãnh đạo và cán bộ các phòng, ban chuyên môn thuộc UBND huyện.</w:t>
      </w:r>
    </w:p>
    <w:p>
      <w:r>
        <w:t>- Lãnh đạo các tổ chức chính trị, xã hội đoàn thể huyện.</w:t>
      </w:r>
    </w:p>
    <w:p>
      <w:r>
        <w:t>* Tại điểm cầu các xã, phường, thị trấn:   Tại phòng họp trực tuyến của các xã, phường, thị trấn thành phần có:</w:t>
      </w:r>
    </w:p>
    <w:p>
      <w:r>
        <w:t>- Các đồng chí Thường trực Đảng ủy xã, phường, thị trấn.</w:t>
      </w:r>
    </w:p>
    <w:p>
      <w:r>
        <w:t>- Các đồng chí Thường trực HĐND, Lãnh đạo UBND xã, phường, thị trấn.</w:t>
      </w:r>
    </w:p>
    <w:p>
      <w:r>
        <w:t>- Cán bộ các bộ phận chuyên môn, đơn vị trực thuộc đóng trên địa bàn và các thành phần khác do địa phương bố trí.</w:t>
      </w:r>
    </w:p>
    <w:p>
      <w:r>
        <w:t>7. Tài liệu Hội nghị</w:t>
      </w:r>
    </w:p>
    <w:p>
      <w:r>
        <w:t>- Quyết định số 1288/QĐ-TTg ngày 03/11/2023 của Thủ tướng Chính phủ về việc phê duyệt Quy hoạch tỉnh Bắc Kạn thời kỳ 2021-2030, tầm nhìn đến năm 2050.</w:t>
      </w:r>
    </w:p>
    <w:p>
      <w:r>
        <w:t>- Dự thảo Kế hoạch của UBND tỉnh thực hiện Quy hoạch tỉnh Bắc Kạn thời kỳ 2021 - 2030, tầm nhìn đến năm 2050.</w:t>
      </w:r>
    </w:p>
    <w:p>
      <w:r>
        <w:t>- Các tài liệu khác có liên quan.</w:t>
      </w:r>
    </w:p>
    <w:p>
      <w:r>
        <w:t>III. CÁC HÌNH THỨC CÔNG BỐ QUY HOẠCH KHÁC</w:t>
      </w:r>
    </w:p>
    <w:p>
      <w:r>
        <w:t>Bên cạnh việc tổ chức Hội nghị công bố Quy hoạch tỉnh Bắc Kạn theo Kế hoạch này, việc thực hiện công bố Quy hoạch tỉnh Bắc Kạn thời kỳ 2021-2030, tầm nhìn đến năm 2050 còn được thực hiện theo quy định tại Luật Quy hoạch năm 2017, Nghị định số 37/2019/NĐ-CP ngày 07/5/2019 của Chính phủ, cụ thể như sau:</w:t>
      </w:r>
    </w:p>
    <w:p>
      <w:r>
        <w:t>1.  Đăng tải thường xuyên, liên tục trên trang thông tin điện tử của cơ quan tổ chức lập quy hoạch (UBND tỉnh Bắc Kạn), cơ quan lập quy hoạch (Sở Kế hoạch và Đầu tư tỉnh Bắc Kạn). Tổ chức công bố thông tin Quy hoạch tỉnh Bắc Kạn trên cổng thông tin điện tử của UBND các huyện, thành phố.</w:t>
      </w:r>
    </w:p>
    <w:p>
      <w:r>
        <w:t>2.  Trưng bày hệ thống bản đồ quy hoạch, hệ thống cơ sở dữ liệu Quy hoạch tỉnh Bắc Kạn thời kỳ 2021-2030, tầm nhìn đến năm 2050 tại cơ quan tổ chức lập quy hoạch (UBND tỉnh Bắc Kạn), cơ quan lập quy hoạch (Sở Kế hoạch và Đầu tư tỉnh Bắc Kạn)  (nếu có).</w:t>
      </w:r>
    </w:p>
    <w:p>
      <w:r>
        <w:t>3.  Công bố Quy hoạch tỉnh trên phương tiện thông tin đại chúng</w:t>
      </w:r>
    </w:p>
    <w:p>
      <w:r>
        <w:t>- Đài Phát thanh và Truyền hình Bắc Kạn; Báo Bắc Kạn.</w:t>
      </w:r>
    </w:p>
    <w:p>
      <w:r>
        <w:t>- Các cơ quan thông tấn, báo chí địa phương và Trung ương thường trú trên địa bàn tỉnh.</w:t>
      </w:r>
    </w:p>
    <w:p>
      <w:r>
        <w:t>- Hệ thống truyền thông của các huyện, thành phố trên địa bàn.</w:t>
      </w:r>
    </w:p>
    <w:p>
      <w:r>
        <w:t>- Đăng tải trên các nền tảng số.</w:t>
      </w:r>
    </w:p>
    <w:p>
      <w:r>
        <w:t>4.  Phát hành Video giới thiệu nội dung quy hoạch.</w:t>
      </w:r>
    </w:p>
    <w:p>
      <w:r>
        <w:t>IV. TỔ CHỨC THỰC HIỆN</w:t>
      </w:r>
    </w:p>
    <w:p>
      <w:r>
        <w:t>1. Sở Kế hoạch và Đầu tư</w:t>
      </w:r>
    </w:p>
    <w:p>
      <w:r>
        <w:t>* Là cơ quan đầu mối, chủ trì phối hợp với Văn phòng UBND tỉnh và các cơ quan, đơn vị liên quan chuẩn bị các điều kiện để tổ chức Hội nghị, thực hiện một số nhiệm vụ cụ thể sau:</w:t>
      </w:r>
    </w:p>
    <w:p>
      <w:r>
        <w:t>- Xây dựng chi tiết kịch bản, Chương trình Hội nghị.</w:t>
      </w:r>
    </w:p>
    <w:p>
      <w:r>
        <w:t>- Chuẩn bị Báo cáo tóm tắt các nội dung chính của Quyết định số 1288/QĐ-TTg ngày 03/11/2023 của Thủ tướng Chính phủ phục vụ phần công bố tại Hội nghị.</w:t>
      </w:r>
    </w:p>
    <w:p>
      <w:r>
        <w:t>- Tham mưu dự thảo Kế hoạch của UBND tỉnh thực hiện Quy hoạch tỉnh Bắc Kạn thời kỳ 2021 - 2030, tầm nhìn đến năm 2050.</w:t>
      </w:r>
    </w:p>
    <w:p>
      <w:r>
        <w:t>- Thiết kế các slide trình chiếu quy hoạch tỉnh  (phục vụ phần công bố Quy hoạch tỉnh) ; phối hợp với Đài Phát thanh và Truyền hình Bắc Kạn chuẩn bị video Quy hoạch tỉnh Bắc Kạn, triển vọng phát triển và cơ hội đầu tư.</w:t>
      </w:r>
    </w:p>
    <w:p>
      <w:r>
        <w:t>- Dự thảo bài phát biểu của đồng chí Bí thư Tỉnh ủy; bài phát biểu khai mạc, bế mạc Hội nghị của Lãnh đạo Ủy ban nhân dân tỉnh; phối hợp chuẩn bị bài phát biểu của lãnh đạo Trung ương; phô tô và phát tài liệu cho đại biểu theo thành phần Hội nghị.</w:t>
      </w:r>
    </w:p>
    <w:p>
      <w:r>
        <w:t>- Chuẩn bị các nội dung phục vụ Hội nghị:</w:t>
      </w:r>
    </w:p>
    <w:p>
      <w:r>
        <w:t>Khung Quyết định số 1288/QĐ-TTg ngày 03/11/2023 của Thủ tướng Chính phủ.</w:t>
      </w:r>
    </w:p>
    <w:p>
      <w:r>
        <w:t>Chuẩn bị Quyết định chủ trương đầu tư, bản ghi nhớ đầu tư một số dự án dự kiến trao cho các Nhà đầu tư; tham mưu mời các Nhà đầu tư, doanh nghiệp tham dự để thực hiện nội dung này.</w:t>
      </w:r>
    </w:p>
    <w:p>
      <w:r>
        <w:t>In, treo hệ thống bản đồ tại khu vực sảnh chính của Hội trường tỉnh.</w:t>
      </w:r>
    </w:p>
    <w:p>
      <w:r>
        <w:t>Hoàn thành các nội dung trên báo cáo UBND tỉnh, trước ngày   20/11/2023.</w:t>
      </w:r>
    </w:p>
    <w:p>
      <w:r>
        <w:t>* Đăng tải thông tin Quy hoạch tỉnh Bắc Kạn thời kỳ 2021-2030, tầm nhìn đến năm 2050 trên trang thông tin điện tử của cơ quan; trưng bày hệ thống bản đồ quy hoạch, hệ thống cơ sở dữ liệu Quy hoạch tỉnh tại trụ sở cơ quan đảm bảo thời gian quy định  (nếu có).</w:t>
      </w:r>
    </w:p>
    <w:p>
      <w:r>
        <w:t>* Phối hợp với Văn phòng UBND tỉnh chuẩn bị tài liệu, bản đồ quy hoạch phục vụ trưng bày tại Trụ sở UBND tỉnh  (nếu có).</w:t>
      </w:r>
    </w:p>
    <w:p>
      <w:r>
        <w:t>2. Văn phòng UBND tỉnh</w:t>
      </w:r>
    </w:p>
    <w:p>
      <w:r>
        <w:t>- Phối hợp với Sở Kế hoạch và Đầu tư chuẩn bị bài phát biểu của Thường trực Tỉnh ủy; bài phát biểu khai mạc, bế mạc Hội nghị của lãnh đạo UBND tỉnh.</w:t>
      </w:r>
    </w:p>
    <w:p>
      <w:r>
        <w:t>- Tham mưu ban hành Giấy mời các đại biểu tham dự Hội nghị; chuẩn bị biển tên đại biểu, makét và các điều kiện cần thiết khác phục vụ theo chương trình Hội nghị.</w:t>
      </w:r>
    </w:p>
    <w:p>
      <w:r>
        <w:t>* Đăng tải thông tin Quy hoạch tỉnh Bắc Kạn thời kỳ 2021-2030, tầm nhìn đến năm 2050 trên cổng thông tin điện tử của UBND tỉnh; phối hợp với Sở Kế hoạch và Đầu tư trưng bày hệ thống bản đồ quy hoạch, hệ thống cơ sở dữ liệu Quy hoạch tỉnh tại trụ sở UBND tỉnh  (nếu có).</w:t>
      </w:r>
    </w:p>
    <w:p>
      <w:r>
        <w:t>3. Đài Phát thanh và Truyền hình tỉnh</w:t>
      </w:r>
    </w:p>
    <w:p>
      <w:r>
        <w:t>- Chủ trì, phối hợp với Sở Kế hoạch và Đầu tư chuẩn bị video Quy hoạch tỉnh Bắc Kạn, triển vọng phát triển và cơ hội đầu tư và các điều kiện khác để trình chiếu video tại Hội nghị, hoàn thành và báo cáo UBND tỉnh    trước ngày 20/11/2023.</w:t>
      </w:r>
    </w:p>
    <w:p>
      <w:r>
        <w:t>- Chủ trì, phối hợp với Sở Kế hoạch và Đầu tư chuẩn bị Video nội dung Quy hoạch tỉnh để phát hành trên chuyên mục của Đài Phát thanh và Truyền hình Bắc Kạn.</w:t>
      </w:r>
    </w:p>
    <w:p>
      <w:r>
        <w:t>- Dự và đưa tin về Hội nghị.</w:t>
      </w:r>
    </w:p>
    <w:p>
      <w:r>
        <w:t>4. Báo Bắc Kạn, các cơ quan truyền thông trên địa bàn tỉnh:  Phối họp đăng tải, công bố thông tin về Quy hoạch tỉnh; dự và đưa tin về Hội nghị.</w:t>
      </w:r>
    </w:p>
    <w:p>
      <w:r>
        <w:t>5. UBND các huyện, thành phố</w:t>
      </w:r>
    </w:p>
    <w:p>
      <w:r>
        <w:t>- Tổ chức công bố thông tin Quy hoạch tỉnh Bắc Kạn thời kỳ 2021-2030, tầm nhìn đến năm 2050 trên cổng thông tin điện tử của cơ quan đảm bảo thời gian quy định.</w:t>
      </w:r>
    </w:p>
    <w:p>
      <w:r>
        <w:t>- Tổ chức việc thông tin tuyên truyền trên hệ thống truyền thông của địa phương.</w:t>
      </w:r>
    </w:p>
    <w:p>
      <w:r>
        <w:t>- UBND các huyện mời các thành phần cấp huyện tham dự Hội nghị trực tuyến tại địa phương.</w:t>
      </w:r>
    </w:p>
    <w:p>
      <w:r>
        <w:t>- UBND thành phố Bắc Kạn mời các thành phần của thành phố tham dự Hội nghị tại điểm cầu tỉnh.</w:t>
      </w:r>
    </w:p>
    <w:p>
      <w:r>
        <w:t>- Chỉ đạo kết nối Hội nghị trực tuyến đến UBND các xã, phường, thị trấn.</w:t>
      </w:r>
    </w:p>
    <w:p>
      <w:r>
        <w:t>6. Các Sở, Ban, ngành, UBND các huyện, thành phố:  Theo chức năng, nhiệm vụ phối hợp chuẩn bị các nội dung liên quan khi được yêu cầu.</w:t>
      </w:r>
    </w:p>
    <w:p>
      <w:r>
        <w:t>7. Sở Thông tin và Truyền thông:  Chủ trì, phối hợp với Viettel Bắc Kạn để kết nối đảm bảo đường truyền trực tuyến từ điểm cầu tỉnh đến điểm cầu cấp huyện, cấp xã và cử cán bộ kỹ thuật trực phục vụ tại các điểm cầu.</w:t>
      </w:r>
    </w:p>
    <w:p>
      <w:r>
        <w:t>8. Công ty Điện lực Bắc Kạn:  Đảm bảo cung cấp điện ổn định trong suốt thời gian diễn ra Hội nghị.</w:t>
      </w:r>
    </w:p>
    <w:p>
      <w:r>
        <w:t>Trên đây là Kế hoạch tổ chức Hội nghị công bố Quy hoạch tỉnh Bắc Kạn thời kỳ 2021-2030, tầm nhìn đến năm 2050; yêu cầu các cơ quan, đơn vị khẩn trương triển khai thực hiện./.</w:t>
      </w:r>
    </w:p>
    <w:p>
      <w:r>
        <w:t>Nơi nhận:</w:t>
      </w:r>
    </w:p>
    <w:p>
      <w:r>
        <w:t>- TT Tỉnh uỷ (b/c);</w:t>
      </w:r>
    </w:p>
    <w:p>
      <w:r>
        <w:t>- TT HĐND tỉnh (b/c);</w:t>
      </w:r>
    </w:p>
    <w:p>
      <w:r>
        <w:t>- CT, các PCT UBND tỉnh;</w:t>
      </w:r>
    </w:p>
    <w:p>
      <w:r>
        <w:t>- Uỷ viên BTV TU;</w:t>
      </w:r>
    </w:p>
    <w:p>
      <w:r>
        <w:t>- TT Ủy ban MTTQ VN tỉnh;</w:t>
      </w:r>
    </w:p>
    <w:p>
      <w:r>
        <w:t>- Ủy viên BCH Đảng bộ tỉnh;</w:t>
      </w:r>
    </w:p>
    <w:p>
      <w:r>
        <w:t>- Các Sở, Ban, ngành, đoàn thể tỉnh;</w:t>
      </w:r>
    </w:p>
    <w:p>
      <w:r>
        <w:t>- Các Ban của HĐND tỉnh;</w:t>
      </w:r>
    </w:p>
    <w:p>
      <w:r>
        <w:t>- Văn phòng Tỉnh ủy;</w:t>
      </w:r>
    </w:p>
    <w:p>
      <w:r>
        <w:t>- Văn phòng Đoàn ĐBQH và HĐND tỉnh;</w:t>
      </w:r>
    </w:p>
    <w:p>
      <w:r>
        <w:t>- Các Huyện ủy, Thành ủy;</w:t>
      </w:r>
    </w:p>
    <w:p>
      <w:r>
        <w:t>- HĐND, UBND các huyện, thành phố;</w:t>
      </w:r>
    </w:p>
    <w:p>
      <w:r>
        <w:t>- Đảng ủy các xã, phường, thị trấn;</w:t>
      </w:r>
    </w:p>
    <w:p>
      <w:r>
        <w:t>- HĐND, UBND các xã, phường, thị trấn;</w:t>
      </w:r>
    </w:p>
    <w:p>
      <w:r>
        <w:t>- Các cơ quan TW đóng trên địa bàn tỉnh;</w:t>
      </w:r>
    </w:p>
    <w:p>
      <w:r>
        <w:t>- 03 Ban QLDA ĐTXD cấp tỉnh;</w:t>
      </w:r>
    </w:p>
    <w:p>
      <w:r>
        <w:t>- Liên minh HTX tỉnh;</w:t>
      </w:r>
    </w:p>
    <w:p>
      <w:r>
        <w:t>- Trung tâm xúc tiến đầu tư và HTDN;</w:t>
      </w:r>
    </w:p>
    <w:p>
      <w:r>
        <w:t>- Hiệp hội Doanh nghiệp tỉnh, Hội DN trẻ;</w:t>
      </w:r>
    </w:p>
    <w:p>
      <w:r>
        <w:t>- VP Đại diện Báo nhân dân; TTXVN tại Bắc Kạn; VOV; Báo Dân việt;</w:t>
      </w:r>
    </w:p>
    <w:p>
      <w:r>
        <w:t>- Đài PT&amp;TH Bắc Kạn; Báo Bắc Kạn;</w:t>
      </w:r>
    </w:p>
    <w:p>
      <w:r>
        <w:t>- Cổng thông tin điện tử tỉnh;</w:t>
      </w:r>
    </w:p>
    <w:p>
      <w:r>
        <w:t>- Công ty Điện lực Bắc Kạn; Viettel Bắc Kạn;</w:t>
      </w:r>
    </w:p>
    <w:p>
      <w:r>
        <w:t>- Trung tâm Công báo - Tin học;</w:t>
      </w:r>
    </w:p>
    <w:p>
      <w:r>
        <w:t>- CVP, các PCVP;</w:t>
      </w:r>
    </w:p>
    <w:p>
      <w:r>
        <w:t>- Phòng HCTC-QTTV(p/h);</w:t>
      </w:r>
    </w:p>
    <w:p>
      <w:r>
        <w:t>- Lưu: VT, Hiếu, GTCNXD (Thắng, Hiên).</w:t>
      </w:r>
    </w:p>
    <w:p>
      <w:r>
        <w:t>TM. ỦY BAN NHÂN DÂN</w:t>
      </w:r>
    </w:p>
    <w:p>
      <w:r>
        <w:t>CHỦ TỊCH</w:t>
      </w:r>
    </w:p>
    <w:p>
      <w:r>
        <w:t>Nguyễn Đăng Bình</w:t>
      </w:r>
    </w:p>
    <w:p>
      <w:r>
        <w:t>CHƯƠNG TRÌNH HỘI NGHỊ</w:t>
      </w:r>
    </w:p>
    <w:p>
      <w:r>
        <w:t>CÔNG BỐ QUY HOẠCH TỈNH BẮC KẠN THỜI KỲ 2021-2030, TẦM NHÌN ĐẾN NĂM 2050</w:t>
      </w:r>
    </w:p>
    <w:p>
      <w:r>
        <w:t>(Kèm theo Kế hoạch số 754/KH-UBND ngày 14 tháng 11 năm 2023   của UBND tỉnh)</w:t>
      </w:r>
    </w:p>
    <w:p>
      <w:r>
        <w:t>STT</w:t>
      </w:r>
    </w:p>
    <w:p>
      <w:r>
        <w:t>Nội dung</w:t>
      </w:r>
    </w:p>
    <w:p>
      <w:r>
        <w:t>Người thực hiện</w:t>
      </w:r>
    </w:p>
    <w:p>
      <w:r>
        <w:t>1</w:t>
      </w:r>
    </w:p>
    <w:p>
      <w:r>
        <w:t>Tuyên bố lý do, giới thiệu đại biểu</w:t>
      </w:r>
    </w:p>
    <w:p>
      <w:r>
        <w:t>Lãnh đạo VP UBND tỉnh</w:t>
      </w:r>
    </w:p>
    <w:p>
      <w:r>
        <w:t>2</w:t>
      </w:r>
    </w:p>
    <w:p>
      <w:r>
        <w:t>Phát biểu khai mạc Hội nghị</w:t>
      </w:r>
    </w:p>
    <w:p>
      <w:r>
        <w:t>Chủ tịch UBND tỉnh</w:t>
      </w:r>
    </w:p>
    <w:p>
      <w:r>
        <w:t>3</w:t>
      </w:r>
    </w:p>
    <w:p>
      <w:r>
        <w:t>Công bố và trao Quyết định số 1288/QĐ-TTg ngày 03 tháng 11 năm 2023 của Thủ tướng Chính phủ về việc phê duyệt Quy hoạch tỉnh Bắc Kạn thời kỳ 2021-2030, tầm nhìn đến năm 2050 và nêu tóm tắt các nội dung chính của Quy hoạch tỉnh Bắc Kạn</w:t>
      </w:r>
    </w:p>
    <w:p>
      <w:r>
        <w:t>Lãnh đạo Trung ương; Lãnh đạo UBND tỉnh</w:t>
      </w:r>
    </w:p>
    <w:p>
      <w:r>
        <w:t>4</w:t>
      </w:r>
    </w:p>
    <w:p>
      <w:r>
        <w:t>Video Quy hoạch tỉnh Bắc Kạn, triển vọng phát triển và cơ hội đầu tư</w:t>
      </w:r>
    </w:p>
    <w:p>
      <w:r>
        <w:t>Lãnh đạo Sở Kế hoạch và Đầu tư; Đài Phát thanh và Truyền hình tỉnh</w:t>
      </w:r>
    </w:p>
    <w:p>
      <w:r>
        <w:t>5</w:t>
      </w:r>
    </w:p>
    <w:p>
      <w:r>
        <w:t>Trình bày tóm tắt dự thảo Kế hoạch của UBND tỉnh thực hiện Quy hoạch tỉnh Bắc Kạn thời kỳ 2021 - 2030, tầm nhìn đến năm 2050</w:t>
      </w:r>
    </w:p>
    <w:p>
      <w:r>
        <w:t>Lãnh đạo UBND tỉnh</w:t>
      </w:r>
    </w:p>
    <w:p>
      <w:r>
        <w:t>6</w:t>
      </w:r>
    </w:p>
    <w:p>
      <w:r>
        <w:t>Phát biểu của Lãnh đạo Trung ương</w:t>
      </w:r>
    </w:p>
    <w:p>
      <w:r>
        <w:t>Lãnh đạo Trung ương</w:t>
      </w:r>
    </w:p>
    <w:p>
      <w:r>
        <w:t>7</w:t>
      </w:r>
    </w:p>
    <w:p>
      <w:r>
        <w:t>Phát biểu của đồng chí Bí thư Tỉnh ủy</w:t>
      </w:r>
    </w:p>
    <w:p>
      <w:r>
        <w:t>Bí thư Tỉnh ủy</w:t>
      </w:r>
    </w:p>
    <w:p>
      <w:r>
        <w:t>8</w:t>
      </w:r>
    </w:p>
    <w:p>
      <w:r>
        <w:t>Lãnh đạo UBND tỉnh trao chủ trương đầu tư, bản ghi nhớ đầu tư một số dự án trên địa bàn tỉnh</w:t>
      </w:r>
    </w:p>
    <w:p>
      <w:r>
        <w:t>Lãnh đạo UBND tỉnh</w:t>
      </w:r>
    </w:p>
    <w:p>
      <w:r>
        <w:t>9</w:t>
      </w:r>
    </w:p>
    <w:p>
      <w:r>
        <w:t>Bế mạc Hội nghị</w:t>
      </w:r>
    </w:p>
    <w:p>
      <w:r>
        <w:t>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