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75/KH-UBND thực hiện Chương trình sử dụng năng lượng tiết kiệm, hiệu quả và sản xuất, tiêu dùng bền vững trên địa bàn tỉnh Đồng Nai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05/03/2025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75/KH-UBND</w:t>
      </w:r>
    </w:p>
    <w:p>
      <w:r>
        <w:t>Đồng Nai, ngày 05 tháng 3 năm 2025</w:t>
      </w:r>
    </w:p>
    <w:p>
      <w:r>
        <w:t>KẾ HOẠCH</w:t>
      </w:r>
    </w:p>
    <w:p>
      <w:r>
        <w:t>THỰC HIỆN CHƯƠNG TRÌNH SỬ DỤNG NĂNG LƯỢNG TIẾT KIỆM, HIỆU QUẢ VÀ SẢN XUẤT, TIÊU DÙNG BỀN VỮNG TRÊN ĐỊA BÀN TỈNH ĐỒNG NAI NĂM 2025.</w:t>
      </w:r>
    </w:p>
    <w:p>
      <w:r>
        <w:t>Căn cứ Luật Sử dụng năng lượng tiết kiệm và hiệu quả;</w:t>
      </w:r>
    </w:p>
    <w:p>
      <w:r>
        <w:t>Căn cứ Luật Bảo vệ môi trường năm 2020;</w:t>
      </w:r>
    </w:p>
    <w:p>
      <w:r>
        <w:t>Căn cứ Nghị định số 21/2011/NĐ-CP ngày 29 tháng 3 năm 2011 của Chính phủ quy định chi tiết và biện pháp thi hành Luật Sử dụng năng lượng tiết kiệm và hiệu quả;</w:t>
      </w:r>
    </w:p>
    <w:p>
      <w:r>
        <w:t>Căn cứ Quyết định số 76/QĐ-TTg ngày 11 tháng 01 năm 2016 của Thủ tướng Chính phủ về việc phê duyệt Chương trình hành động quốc gia về sản xuất và tiêu dùng bền vững đến năm 2020, tầm nhìn đến năm 2030;</w:t>
      </w:r>
    </w:p>
    <w:p>
      <w:r>
        <w:t>Căn cứ Quyết định số 622/QĐ-TTg ngày 10 tháng 5 năm 2017 của Thủ tướng Chính phủ về việc ban hành Kế hoạch hành động quốc gia thực hiện Chương trình nghị sự 2030 vì sự phát triển bền vững;</w:t>
      </w:r>
    </w:p>
    <w:p>
      <w:r>
        <w:t>Căn cứ Quyết định số 280/QĐ-TTg ngày 13 tháng 3 năm 2019 của Thủ tướng Chính phủ phê duyệt Chương trình quốc gia về sử dụng năng lượng tiết kiệm và hiệu quả giai đoạn 2019 - 2030;</w:t>
      </w:r>
    </w:p>
    <w:p>
      <w:r>
        <w:t>Căn cứ Quyết định số 681/QĐ-TTg ngày 04 tháng 6 năm 2019 của Thủ tướng Chính phủ về việc ban hành Lộ trình thực hiện các mục tiêu phát triển bền vững Việt Nam đến năm 2030;</w:t>
      </w:r>
    </w:p>
    <w:p>
      <w:r>
        <w:t>Căn cứ Quyết định số 889/QĐ-TTg ngày 24 tháng 6 năm 2020 của Thủ tướng Chính phủ phê duyệt Chương trình hành động quốc gia về sản xuất và tiêu dùng bền vững giai đoạn 2021 - 2030;</w:t>
      </w:r>
    </w:p>
    <w:p>
      <w:r>
        <w:t>Căn cứ Quyết định số 3529/QĐ-BCT ngày 30 tháng 12 năm 2020 của Bộ Công Thương ban hành Kế hoạch hành động của Bộ Công Thương thực hiện Chương trình hành động quốc gia về sản xuất và tiêu dùng bền vững giai đoạn 2021-2030;</w:t>
      </w:r>
    </w:p>
    <w:p>
      <w:r>
        <w:t>Căn cứ Chỉ thị 20/CT-TTg ngày 08 tháng 6 năm 2023 của Thủ tướng Chính phủ về việc tăng cường tiết kiệm điện giai đoạn 2023 - 2025 và các năm tiếp theo;</w:t>
      </w:r>
    </w:p>
    <w:p>
      <w:r>
        <w:t>Căn cứ Quyết định số 59/QĐ-UBND ngày 07 tháng 01 năm 2021 của Ủy ban nhân dân tỉnh phê duyệt Kế hoạch Sử dụng năng lượng tiết kiệm và hiệu quả trên địa bàn tỉnh Đồng Nai giai đoạn 2021 - 2025;</w:t>
      </w:r>
    </w:p>
    <w:p>
      <w:r>
        <w:t>Căn cứ Kế hoạch hành động số 202/KH-UBND ngày 14 tháng 9 năm 2022 của UBND tỉnh về sản xuất và tiêu dùng bền vững trong công nghiệp trên địa bàn tỉnh Đồng Nai giai đoạn 2022-2030;</w:t>
      </w:r>
    </w:p>
    <w:p>
      <w:r>
        <w:t>Căn cứ Kế hoạch số 231/KH-UBND ngày 27 tháng 9 năm 2023 của Ủy ban nhân dân tỉnh Đồng Nai về việc tăng cường tiết kiệm điện giai đoạn 2023 - 2025 và các năm tiếp theo;</w:t>
      </w:r>
    </w:p>
    <w:p>
      <w:r>
        <w:t>Ủy ban nhân dân tỉnh Đồng Nai ban hành Chương trình sử dụng năng lượng tiết kiệm, hiệu quả và sản xuất, tiêu dùng bền vững trên địa bàn tỉnh Đồng Nai năm 2025, cụ thể như sau:</w:t>
      </w:r>
    </w:p>
    <w:p>
      <w:r>
        <w:t>I. MỤC TIÊU, YÊU CẦU</w:t>
      </w:r>
    </w:p>
    <w:p>
      <w:r>
        <w:t>1. Mục tiêu chung</w:t>
      </w:r>
    </w:p>
    <w:p>
      <w:r>
        <w:t>a) Nâng cao nhận thức về sử dụng năng lượng tiết kiệm và hiệu quả, đào tạo phát triển nguồn nhân lực, nâng cao năng lực, kỹ năng về quản lý, sử dụng năng lượng tiết kiệm và hiệu quả trong các hoạt động kinh tế - xã hội trên địa bàn tỉnh Đồng Nai.</w:t>
      </w:r>
    </w:p>
    <w:p>
      <w:r>
        <w:t>b) Hướng dẫn, hỗ trợ tư vấn kỹ thuật cho các cơ sở sản xuất, kinh doanh xây dựng chỉ số hiệu quả năng lượng, ứng dụng các trang thiết bị có hiệu suất cao, công nghệ tiên tiến, tiết kiệm năng lượng trong quản lý, vận hành đảm bảo sử dụng năng lượng tiết kiệm, hiệu quả; Phổ biến, nhân rộng các mô hình điển hình tiết kiệm năng lượng, cải thiện hiệu suất năng lượng nhằm phát triển bền vững, bảo vệ môi trường và ứng phó với biến đổi khí hậu của tỉnh Đồng Nai, góp phần thực hiện thành công mục tiêu giảm phát thải ròng bằng 0 vào năm 2050</w:t>
      </w:r>
    </w:p>
    <w:p>
      <w:r>
        <w:t>c) Các cơ sở kinh doanh sản xuất, các cơ sở sử dụng năng lượng trọng điểm tuân thủ các quy định của Luật Sử dụng năng lượng tiết kiệm và hiệu quả; Tăng cường áp dụng mô hình quản lý năng lượng; Áp dụng các giải pháp tiết kiệm năng lượng trong hoạt động sản xuất nhằm cải thiện hiệu suất sử dụng năng lượng; Tận dụng nguồn năng lượng tái tạo, năng lượng sạch vào hệ thống sản xuất nội bộ của cơ sở.</w:t>
      </w:r>
    </w:p>
    <w:p>
      <w:r>
        <w:t>d) Thúc đẩy quản lý, khai thác hợp lý và sử dụng hiệu quả, bền vững tài nguyên nhiên vật liệu trong sản xuất và tiêu dùng, khuyến khích phát triển và sử dụng các nguồn tài nguyên, nhiên vật liệu có thể tái tạo, tái sử dụng và tái chế; thúc đẩy sản xuất và tiêu dùng trên nền tảng đổi mới, sáng tạo, phát triển và phổ biến các mô hình sản xuất và tiêu dùng bền vững, đẩy mạnh sản xuất và tiêu dùng nội địa, tạo công ăn việc làm ổn định, việc làm xanh và nâng cao chất lượng cuộc sống người dân, thúc đẩy lối sống bền vững, hướng đến phát triển nền kinh tế tuần hoàn ngành công nghiệp tỉnh Đồng Nai.</w:t>
      </w:r>
    </w:p>
    <w:p>
      <w:r>
        <w:t>2. Mục tiêu cụ thể</w:t>
      </w:r>
    </w:p>
    <w:p>
      <w:r>
        <w:t>a) Toàn tỉnh Đồng Nai phấn đấu đạt mức tiết kiệm tối thiểu 2,1% tổng sản lượng điện năng tiêu thụ trên địa bàn toàn tỉnh so với mức điện năng dự báo nhu cầu, tương đương mức tiết kiệm từ 1,5% - 1,7% so với mức năng lượng dự báo nhu cầu trong các cơ sở sử dụng năng lượng trọng điểm.</w:t>
      </w:r>
    </w:p>
    <w:p>
      <w:r>
        <w:t>b) Duy trì mức tổn thất điện năng dưới 3,0%.</w:t>
      </w:r>
    </w:p>
    <w:p>
      <w:r>
        <w:t>c) Tăng cường thực hiện tiết kiệm năng lượng trong các lĩnh vực: Giao thông vận tải; Nông nghiệp, Lâm nghiệp, Thủy sản; Dịch vụ công cộng, quảng cáo chiếu sáng; Dân dụng sinh hoạt; Thương mại dịch vụ; Công nghiệp.</w:t>
      </w:r>
    </w:p>
    <w:p>
      <w:r>
        <w:t>d) Hướng dẫn việc thực hiện định mức tiêu hao năng lượng bình quân theo các Thông tư hướng dẫn của Bộ Công Thương cho các ngành/phân ngành công nghiệp sau: thép; sản xuất nhựa; xi măng; dệt may; rượu, bia và nước giải khát; giấy; công nghiệp chế biến các nhóm sản phẩm cá da trơn và tôm; sản xuất đường mía.</w:t>
      </w:r>
    </w:p>
    <w:p>
      <w:r>
        <w:t>đ) Phấn đấu tiết kiệm tối thiểu 5,0% tổng lượng điện năng tiêu thụ trong các cơ quan, công sở, đơn vị sử dụng vốn ngân sách Nhà nước.</w:t>
      </w:r>
    </w:p>
    <w:p>
      <w:r>
        <w:t>e) Giảm (5-8)% mức tiêu hao nguyên nhiên vật liệu, của các ngành sản xuất, cụ thể xi măng, rượu bia và nước giải khát, giấy,...</w:t>
      </w:r>
    </w:p>
    <w:p>
      <w:r>
        <w:t>II. NỘI DUNG THỰC HIỆN</w:t>
      </w:r>
    </w:p>
    <w:p>
      <w:r>
        <w:t>1. Hỗ trợ kỹ thuật đối với các hoạt động sản xuất, chế tạo, cải tạo, chuyển đổi thị trường phương tiện, trang thiết bị, máy móc, dây chuyền sản xuất</w:t>
      </w:r>
    </w:p>
    <w:p>
      <w:r>
        <w:t>a) Hỗ trợ cải thiện hiệu suất sử dụng năng lượng cho các doanh nghiệp trong ngành xi măng, rượu bia nước giải khát, giấy ... trên địa bàn tỉnh Đồng Nai.</w:t>
      </w:r>
    </w:p>
    <w:p>
      <w:r>
        <w:t>b) Hướng dẫn phương pháp đánh giá định mức tiêu hao năng lượng và hiệu quả sử dụng năng lượng cho các doanh nghiệp thuộc cơ sở sử dụng năng lượng trọng điểm trên địa bàn tỉnh.</w:t>
      </w:r>
    </w:p>
    <w:p>
      <w:r>
        <w:t>c) Xây dựng mô hình sản xuất, tiêu dùng bền vững trong ngành xi măng, rượu bia nước giải khát, giấy...; áp dụng cho doanh nghiệp ngành xi măng, rượu bia nước giải khát, giấy ..., gồm các nội dung sau:</w:t>
      </w:r>
    </w:p>
    <w:p>
      <w:r>
        <w:t>- Khảo sát hiện trạng tiêu thụ nguyên liệu, tài nguyên trong ngành xi măng, rượu bia nước giải khát, giấy ... cho các doanh nghiệp.</w:t>
      </w:r>
    </w:p>
    <w:p>
      <w:r>
        <w:t>- Đề xuất giải pháp nâng cao hiệu quả sử dụng nguyên liệu, tài nguyên.</w:t>
      </w:r>
    </w:p>
    <w:p>
      <w:r>
        <w:t>- Lựa chọn doanh nghiệp mẫu để tư vấn xây dựng mô hình.</w:t>
      </w:r>
    </w:p>
    <w:p>
      <w:r>
        <w:t>- Hỗ trợ xây dựng mô hình sản xuất bền vững và áp dụng cho 01 doanh nghiệp xi măng, rượu bia nước giải khát, giấy ...</w:t>
      </w:r>
    </w:p>
    <w:p>
      <w:r>
        <w:t>2. Tăng cường năng lực về năng lượng tiết kiệm, hiệu quả và sản xuất, tiêu dùng bền vững</w:t>
      </w:r>
    </w:p>
    <w:p>
      <w:r>
        <w:t>Hướng dẫn các doanh nghiệp kinh doanh sản xuất công nghiệp trọng điểm áp dụng mô hình quản lý năng lượng, áp dụng kỹ thuật về sử dụng năng lượng tiết kiệm, hiệu quả và sản xuất, tiêu dùng bền vững trên địa bàn tỉnh.</w:t>
      </w:r>
    </w:p>
    <w:p>
      <w:r>
        <w:t>3. Truyền thông nâng cao nhận thức cộng đồng về Sử dụng năng lượng tiết kiệm và hiệu quả và Sản xuất, tiêu dùng bền vững</w:t>
      </w:r>
    </w:p>
    <w:p>
      <w:r>
        <w:t>a) Tổ chức các chương trình truyền thông, sự kiện hưởng ứng Giờ Trái đất về sử dụng tiết kiệm điện trên địa bàn tỉnh Đồng Nai.</w:t>
      </w:r>
    </w:p>
    <w:p>
      <w:r>
        <w:t>b) Tổ chức Hội thảo tuyên truyền phổ biến, hướng dẫn cơ chế, chính sách hỗ trợ về sử dụng năng lượng tiết kiệm, hiệu quả và sản xuất, tiêu dùng bền vững; giới thiệu các mô hình quản lý năng lượng tiên tiến về tiết kiệm năng lượng trong các ngành công nghiệp.</w:t>
      </w:r>
    </w:p>
    <w:p>
      <w:r>
        <w:t>4. Đánh giá, phân tích số liệu giảm mức tiêu hao năng lượng bình quân cho các ngành/phân ngành công nghiệp (thép, hóa chất, nhựa, dệt may, rượu, bia và nước giải khát,...)</w:t>
      </w:r>
    </w:p>
    <w:p>
      <w:r>
        <w:t>Báo cáo đánh giá, phân tích số liệu giảm mức tiêu hao năng lượng bình quân cho các ngành/phân ngành công nghiệp (thép, hóa chất, nhựa, dệt may, rượu, bia và nước giải khát,...).</w:t>
      </w:r>
    </w:p>
    <w:p>
      <w:r>
        <w:t>III. GIẢI PHÁP THỰC HIỆN</w:t>
      </w:r>
    </w:p>
    <w:p>
      <w:r>
        <w:t>1. Giải pháp về khoa học công nghệ và đào tạo</w:t>
      </w:r>
    </w:p>
    <w:p>
      <w:r>
        <w:t>a) Đào tạo, nâng cao năng lực cho cán bộ quản lý, doanh nghiệp về sử dụng năng lượng tiết kiệm, hiệu quả và sản xuất tiêu dùng bền vững.</w:t>
      </w:r>
    </w:p>
    <w:p>
      <w:r>
        <w:t>b) Ưu tiên hoạt động nghiên cứu khoa học, ứng dụng và phát triển công nghệ về sử dụng năng lượng tiết kiệm và hiệu quả, bao gồm: Tuyên truyền, ứng dụng công nghệ nâng cao hiệu suất năng lượng trong các ngành công nghiệp, xây dựng, nông nghiệp, giao thông vận tải; Tuyên truyền và ứng dụng giải pháp công nghệ mới, thiết bị sử dụng năng lượng hiệu suất cao, cải tiến, đổi mới, nâng cấp thiết bị sử dụng năng lượng; Tuyên truyền và ứng dụng giải pháp sử dụng năng lượng tiết kiệm và hiệu quả vào thiết kế, thi công công trình xây dựng, sản xuất vật liệu xây dựng; Tuyên truyền và ứng dụng các mô hình sử dụng năng lượng xanh, năng lượng tái tạo vào các hoạt động sản xuất kinh doanh.</w:t>
      </w:r>
    </w:p>
    <w:p>
      <w:r>
        <w:t>2. Hỗ trợ kỹ thuật và tài chính, thúc đẩy các dự án đầu tư về sử dụng năng lượng tiết kiệm và hiệu quả đối với các hoạt động sản xuất, cải tạo, chuyển đổi thị trường phương tiện, trang thiết bị, máy móc, dây chuyền sản xuất</w:t>
      </w:r>
    </w:p>
    <w:p>
      <w:r>
        <w:t>a) Triển khai giải pháp tiết kiệm năng lượng trong các ngành: xi măng, rượu bia và nước giải khát, giấy, ...</w:t>
      </w:r>
    </w:p>
    <w:p>
      <w:r>
        <w:t>b) Hỗ trợ triển khai áp dụng mô hình quản lý năng lượng ISO 50001:2018 cho các cơ sở sử dụng năng lượng trọng điểm.</w:t>
      </w:r>
    </w:p>
    <w:p>
      <w:r>
        <w:t>c) Phổ biến, hỗ trợ doanh nghiệp tiếp cận các giải pháp sử dụng năng lượng tái tạo (đặc biệt sử dụng nguồn năng lượng mặt trời), giảm thiểu tối đa nhu cầu sử dụng các nguồn nguyên liệu sơ cấp.</w:t>
      </w:r>
    </w:p>
    <w:p>
      <w:r>
        <w:t>d) Hỗ trợ các doanh nghiệp sản xuất công nghiệp thực hiện chuyển đổi, thay thế các trang thiết bị lạc hậu, tiêu tốn năng lượng bằng các thiết bị tiết kiệm năng lượng và xây dựng mô hình điển hình về tiết kiệm năng lượng cho các ngành: xi măng, rượu bia và nước giải khát, giấy,...</w:t>
      </w:r>
    </w:p>
    <w:p>
      <w:r>
        <w:t>đ) Ban Quản lý các tòa nhà, công sở, cơ quan Nhà nước, các đơn vị hành chính sự nghiệp phối hợp với Điện lực địa phương xây dựng và tổ chức triển khai kế hoạch tiết kiệm điện cho đơn vị mình, đảm bảo đạt được mục tiêu tiết kiệm 5% tổng lượng điện năng tiêu thụ trong năm.</w:t>
      </w:r>
    </w:p>
    <w:p>
      <w:r>
        <w:t>e) Xây dựng và ban hành nội quy, quy định về sử dụng điện tiết kiệm trong cơ quan đơn vị; quy định về thay thế, sửa chữa các trang thiết bị sử dụng điện tại cơ quan, đơn vị theo nguyên tắc sau:</w:t>
      </w:r>
    </w:p>
    <w:p>
      <w:r>
        <w:t>- Tắt các thiết bị dùng điện không cần thiết khi ra khỏi phòng và hết giờ làm việc cắt hết nguồn điện nếu không sử dụng các thiết bị khi hết giờ làm việc.</w:t>
      </w:r>
    </w:p>
    <w:p>
      <w:r>
        <w:t>- Chỉ sử dụng điều hòa nhiệt độ khi thật cần thiết, cài đặt chế độ làm mát từ 25°C - 26°C trở lên. Đối với các cơ quan, đơn vị nếu sử dụng hệ thống điều hòa nhiệt độ trung tâm, phải cài đặt thời gian tắt hệ thống trước khi hết giờ làm việc 30 phút và đề nghị thời gian mở điều hòa sau 08h00 sáng và tắt sau 16h00 chiều.</w:t>
      </w:r>
    </w:p>
    <w:p>
      <w:r>
        <w:t>- Khi cải tạo hoặc trang bị mới phải sử dụng phương tiện, thiết bị sử dụng năng lượng hiệu suất cao theo quy định hoặc thiết bị sử dụng điện có dán nhãn tiết kiệm năng lượng.</w:t>
      </w:r>
    </w:p>
    <w:p>
      <w:r>
        <w:t>- Phổ biến, quán triệt việc thực hiện tiết kiệm điện tới toàn thể người lao động, đưa nội dung tiết kiệm điện vào chỉ tiêu đánh giá mức độ hoàn thành nhiệm vụ, chấp hành kỷ luật nội bộ và thi đua khen thưởng hằng năm.</w:t>
      </w:r>
    </w:p>
    <w:p>
      <w:r>
        <w:t>- Đôn đốc, rà soát và thường xuyên kiểm tra việc thực hiện nội quy và các quy định hiện hành về tiết kiệm điện.</w:t>
      </w:r>
    </w:p>
    <w:p>
      <w:r>
        <w:t>- Tận dụng và huy động các nguồn lực để lắp đặt và sử dụng hệ thống điện mặt trời trên mái nhà, hệ thống đun nước nóng từ năng lượng mặt trời để giảm tiêu thụ điện từ hệ thống điện quốc gia.</w:t>
      </w:r>
    </w:p>
    <w:p>
      <w:r>
        <w:t>- Xây dựng kế hoạch thay thế các thiết bị cũ, sử dụng các thiết bị mới tiết kiệm năng lượng.</w:t>
      </w:r>
    </w:p>
    <w:p>
      <w:r>
        <w:t>- Đưa nội dung tiết kiệm điện vào chỉ tiêu đánh giá mức độ hoàn thành nhiệm vụ, chấp hành kỷ luật nội bộ và thi đua khen thưởng hằng năm.</w:t>
      </w:r>
    </w:p>
    <w:p>
      <w:r>
        <w:t>g) Các tổ chức, cá nhân quản lý vận hành hệ thống chiếu sáng công cộng, hệ thống chiếu sáng cho mục đích quảng cáo, trang trí ngoài trời chủ trì, phối hợp với Điện lực địa phương xây dựng và tổ chức triển khai kế hoạch tiết kiệm điện. Theo đó phải đảm bảo tối thiểu tiết kiệm 20% tổng điện năng tiêu thụ cho các hoạt động chiếu sáng trong năm 2025.</w:t>
      </w:r>
    </w:p>
    <w:p>
      <w:r>
        <w:t>h) Áp dụng công nghệ điều khiển tự động trong chiếu sáng công cộng, chiếu sáng đô thị; Đẩy nhanh lộ trình thực hiện tự động hóa chiếu sáng công cộng theo Khung thời gian nhưng vẫn đảm bảo an ninh trật tự, an toàn giao thông. Đối với các vị trí thường xuyên xảy ra tai nạn giao thông, vị trí có nguy cơ xảy ra mất an toàn giao thông, vị trí các khúc cua và giao lộ không thực hiện tiết giảm công suất đèn báo hiệu, đèn chiếu sáng công cộng.</w:t>
      </w:r>
    </w:p>
    <w:p>
      <w:r>
        <w:t>i) Các nhà hàng, khách sạn, trung tâm thương mại, cơ sở kinh doanh thương mại và dịch vụ, tổ hợp văn phòng và tòa nhà chung cư trên địa bàn tỉnh thực hiện tiết giảm 50% công suất chiếu sáng cho các hoạt động quảng cáo, trang trí ngoài trời vào khung giờ cao điểm buổi tối theo yêu cầu từ Điện lực địa phương; tuân thủ các quy định về chiếu sáng tiết kiệm và hiệu quả, sẵn sàng cắt, giảm nhu cầu sử dụng điện khi có thông báo của Điện lực địa phương trong trường hợp xảy ra thiếu điện.</w:t>
      </w:r>
    </w:p>
    <w:p>
      <w:r>
        <w:t>k) Tranh thủ các nguồn vốn, xây dựng kế hoạch cải tạo, nâng cấp, phát triển mới lưới điện trung thế, hạ thế, nghiên cứu sử dụng vật liệu mới tăng khả năng truyền tải điện nhằm đảm bảo cung cấp điện ổn định và giảm tổn hao trong khâu truyền tải và phân phối điện.</w:t>
      </w:r>
    </w:p>
    <w:p>
      <w:r>
        <w:t>3. Tuyên truyền nâng cao nhận thức cộng đồng về sử dụng năng lượng tiết kiệm, hiệu quả và sản xuất tiêu dùng bền vững</w:t>
      </w:r>
    </w:p>
    <w:p>
      <w:r>
        <w:t>a) Thực hiện tuyên truyền bằng nhiều hình thức, phổ biến lợi ích của việc sử dụng năng lượng tiết kiệm và hiệu quả đến toàn thể các tổ chức, cá nhân, cơ sở sản xuất công nghiệp, thương mại dịch vụ.</w:t>
      </w:r>
    </w:p>
    <w:p>
      <w:r>
        <w:t>b) Tuyên truyền, giới thiệu về mô hình quản lý sử dụng năng lượng tiết kiệm, hiệu quả và sản xuất tiêu dùng bền vững, cơ chế hỗ trợ áp dụng các nguồn năng lượng tái tạo và các văn bản pháp luật hiện hành, thông tin các sản phẩm, thiết bị tiết kiệm năng lượng trong tất cả các lĩnh vực sử dụng năng lượng.</w:t>
      </w:r>
    </w:p>
    <w:p>
      <w:r>
        <w:t>c) Hình thành thói quen sử dụng năng lượng tiết kiệm và hiệu quả thông qua các hoạt động tuyên truyền, vận động sử dụng điện tiết kiệm và hiệu quả, các sản phẩm và công nghệ tiết kiệm điện tại các xã, phường, Khu dân cư.</w:t>
      </w:r>
    </w:p>
    <w:p>
      <w:r>
        <w:t>d) Đối với hộ gia đình, khuyến khích đầu tư sử dụng hệ thống điện năng lượng mặt trời áp mái. Các hộ gia đình hạn chế sử dụng các thiết bị tiêu thụ điện lớn (máy điều hòa, bình nước nóng, bàn là điện,...) trong thời gian cao điểm của hệ thống điện (từ 09h30 đến 11h30 và từ 17h00 đến 20h00 các ngày Thứ 2 đến Thứ 7 hàng tuần); Khuyến khích sử dụng các loại bóng đèn tiết kiệm điện, thiết bị đun nước nóng bằng năng lượng mặt trời, thiết bị điện có dán nhãn tiết kiệm năng lượng, ngắt các thiết bị điện không sử dụng ra khỏi nguồn điện.</w:t>
      </w:r>
    </w:p>
    <w:p>
      <w:r>
        <w:t>4. Quản lý, kiểm tra, thanh tra việc thực hiện sử dụng năng lượng tiết kiệm, hiệu quả và sản xuất tiêu dùng bền vững</w:t>
      </w:r>
    </w:p>
    <w:p>
      <w:r>
        <w:t>a) Tăng cường kiểm tra việc thực hiện các quy định của pháp luật liên quan đến hoạt động sử dụng năng lượng tiết kiệm và hiệu quả.</w:t>
      </w:r>
    </w:p>
    <w:p>
      <w:r>
        <w:t>b) Tăng cường kiểm tra việc thực hiện các quy định trong thông tư về định mức tiêu hao năng lượng trong các ngành công nghiệp.</w:t>
      </w:r>
    </w:p>
    <w:p>
      <w:r>
        <w:t>c) Kiểm tra, rà soát, cập nhật danh sách cơ sở sử dụng năng lượng trọng điểm; Kiểm tra đánh giá, tổng hợp thông tin các báo cáo về kế hoạch sử dụng năng lượng của cơ quan, đơn vị sử dụng ngân sách nhà nước, các cơ sở sử dụng năng lượng trọng điểm.</w:t>
      </w:r>
    </w:p>
    <w:p>
      <w:r>
        <w:t>d) Kiểm tra việc thực hiện chương trình phổ biến kỹ năng điều khiển phương tiện/giải pháp kỹ thuật trong khai thác, sử dụng phương tiện giao thông cơ giới theo hướng tiết kiệm năng lượng của các doanh nghiệp vận tải.</w:t>
      </w:r>
    </w:p>
    <w:p>
      <w:r>
        <w:t>5. Giải pháp thúc đẩy sản xuất tiêu dùng bền vững, các sản phẩm thân thiện môi trường, áp dụng mô hình, liên kết bền vững theo chuỗi vòng đời sản phẩm</w:t>
      </w:r>
    </w:p>
    <w:p>
      <w:r>
        <w:t>a) Tổ chức tập huấn để nâng cao nhận thức và năng lực áp dụng sản xuất và tiêu dùng bền vững cho đội ngũ cán bộ thuộc các Sở, ban, ngành, UBND các huyện, thành phố, các doanh nghiệp trong và ngoài các Khu, Cụm công nghiệp, các trung tâm thương mại, chợ, siêu thị và cơ sở sản xuất công nghiệp trên địa bàn tỉnh.</w:t>
      </w:r>
    </w:p>
    <w:p>
      <w:r>
        <w:t>b) Khảo sát hiện trạng tiêu thụ nguyên liệu, tài nguyên trong ngành xi măng, rượu bia và nước giải khát, giấy,....</w:t>
      </w:r>
    </w:p>
    <w:p>
      <w:r>
        <w:t>c) Hỗ trợ xây dựng mô hình sản xuất bền vững và áp dụng cho doanh nghiệp ngành xi măng, rượu bia và nước giải khát, giấy,...</w:t>
      </w:r>
    </w:p>
    <w:p>
      <w:r>
        <w:t>IV. KINH PHÍ THỰC HIỆN</w:t>
      </w:r>
    </w:p>
    <w:p>
      <w:r>
        <w:t>Nguồn kinh phí thực hiện Kế hoạch thực hiện chương trình sử dụng năng lượng tiết kiệm và hiệu quả trên địa bàn tỉnh Đồng Nai năm 2025 bao gồm: Nguồn ngân sách Nhà nước theo phân cấp ngân sách hiện hành.</w:t>
      </w:r>
    </w:p>
    <w:p>
      <w:r>
        <w:t>V. TỔ CHỨC THỰC HIỆN</w:t>
      </w:r>
    </w:p>
    <w:p>
      <w:r>
        <w:t>1. Các sở, ban, ngành, Ủy ban nhân dân các địa phương, các tổ chức chính trị - xã hội tỉnh Đồng Nai, các cơ quan Báo đài, các đơn vị hành chính sự nghiệp trực thuộc, Công ty TNHH MTV Điện lực Đồng Nai và các đơn vị kinh doanh điện ngoài EVN:</w:t>
      </w:r>
    </w:p>
    <w:p>
      <w:r>
        <w:t>a) Căn cứ chức năng, nhiệm vụ và mục tiêu về sử dụng năng lượng tiết kiệm và hiệu quả đã được Ủy ban nhân dân tỉnh giao tại Quyết định số 59/QĐ-UBND ngày 07 tháng 01 năm 2021, các đơn vị nêu trên chủ động xây dựng, ban hành và tổ chức thực hiện các Kế hoạch, chương trình, đề án, dự án của đơn vị gắn với sử dụng năng lượng tiết kiệm và hiệu quả nhằm đáp ứng các mục tiêu tiết kiệm điện, mục tiêu tiết kiệm năng lượng trong các ngành, lĩnh vực trên địa bàn tỉnh Đồng Nai. Đồng thời, các đơn vị đảm bảo thực hiện tiết kiệm tối thiểu 5% tổng lượng điện năng tiêu thụ hàng năm tại trụ sở làm việc.</w:t>
      </w:r>
    </w:p>
    <w:p>
      <w:r>
        <w:t>b) Các sở, ban, ngành, Ủy ban nhân dân các huyện và thành phố căn cứ mục tiêu, nhiệm vụ được giao nêu trên và các chế độ, định mức chi tiêu hiện hành, lập và tổng hợp chung vào dự toán ngân sách năm 2025 của cơ quan, đơn vị gửi cơ quan tài chính cùng cấp để báo cáo Ủy ban nhân dân tỉnh xem xét, phê duyệt; huy động các nguồn kinh phí xã hội hóa, kinh phí hợp pháp khác theo quy định để thực hiện nhiệm vụ được giao.</w:t>
      </w:r>
    </w:p>
    <w:p>
      <w:r>
        <w:t>c) Đôn đốc, hướng dẫn, đánh giá các cơ sở sử dụng năng lượng trọng điểm thuộc phạm vi quản lý về việc lập kế hoạch, báo cáo thực hiện kế hoạch hằng năm, 05 năm theo quy định; phối hợp với Sở Công Thương tổng hợp chung, báo cáo cấp có thẩm quyền theo quy định.</w:t>
      </w:r>
    </w:p>
    <w:p>
      <w:r>
        <w:t>d) Quan tâm, phối hợp với các cơ quan chức năng liên quan tăng cường tuyên truyền, vận động các tổ chức thành viên, hội viên và quần chúng nhân dân tham gia hưởng ứng Kế hoạch Sử dụng năng lượng tiết kiệm và hiệu quả.</w:t>
      </w:r>
    </w:p>
    <w:p>
      <w:r>
        <w:t>đ) Các cơ quan, đơn vị triển khai đầu tư, lắp đặt điện mặt trời mái nhà tự sản xuất, tự tiêu thụ theo đúng Đề án được duyệt.</w:t>
      </w:r>
    </w:p>
    <w:p>
      <w:r>
        <w:t>2. Sở Công Thương</w:t>
      </w:r>
    </w:p>
    <w:p>
      <w:r>
        <w:t>a) Là cơ quan thường trực, giúp Ủy ban nhân dân tỉnh triển khai thực hiện Chương trình sử dụng năng lượng tiết kiệm và hiệu quả trên địa bàn tỉnh năm 2025.</w:t>
      </w:r>
    </w:p>
    <w:p>
      <w:r>
        <w:t>b) Chủ trì, phối hợp với các sở, ban, ngành, đơn vị có liên quan tổ chức triển khai thực hiện các nhiệm vụ được giao có hiệu quả, đúng tiến độ. Tổng hợp, báo cáo Ủy ban nhân dân tỉnh, Bộ Công Thương kết quả thực hiện.</w:t>
      </w:r>
    </w:p>
    <w:p>
      <w:r>
        <w:t>c) Thực hiện kiểm tra, thanh tra việc chấp hành các quy định của pháp luật về sử dụng năng lượng tiết kiệm và hiệu quả trên địa bàn tỉnh.</w:t>
      </w:r>
    </w:p>
    <w:p>
      <w:r>
        <w:t>d) Tham mưu Ủy ban nhân dân tỉnh tổ chức chương trình, sự kiện hưởng ứng Chiến dịch Giờ Trái đất năm 2025 trên địa bàn tỉnh Đồng Nai nhằm nâng cao nhận thức và trách nhiệm của cộng đồng về sử dụng năng lượng tiết kiệm và hiệu quả, ứng phó với biến đổi khí hậu và bảo vệ môi trường.</w:t>
      </w:r>
    </w:p>
    <w:p>
      <w:r>
        <w:t>đ) Thúc đẩy phát triển mô hình cơ sở sử dụng năng lượng xanh; Khuyến khích lắp đặt, tích hợp sử dụng các nguồn năng lượng tái tạo.</w:t>
      </w:r>
    </w:p>
    <w:p>
      <w:r>
        <w:t>e) Đôn đốc, hướng dẫn, đánh giá các cơ sở sử dụng năng lượng trọng điểm thuộc phạm vi quản lý về việc lập kế hoạch, báo cáo thực hiện kế hoạch hàng năm, 05 năm theo quy định; chủ trì, phối hợp với các sở chuyên ngành tổng hợp chung, báo cáo cấp có thẩm quyền theo quy định.</w:t>
      </w:r>
    </w:p>
    <w:p>
      <w:r>
        <w:t>g) Quản lý, sử dụng kinh phí thực hiện Kế hoạch theo đúng quy định của pháp luật.</w:t>
      </w:r>
    </w:p>
    <w:p>
      <w:r>
        <w:t>h) Đề xuất với Sở Nội vụ (Ban Thi đua - Khen thưởng tỉnh) để lựa chọn, các tập thể, cá nhân có thành tích xuất sắc trong công tác sử dụng năng lượng tiết kiệm và hiệu quả, báo cáo Ủy ban nhân dân tỉnh khen thưởng.</w:t>
      </w:r>
    </w:p>
    <w:p>
      <w:r>
        <w:t>i) Chủ trì xây dựng đề án lắp đặt điện mặt trời mái nhà tự sản xuất, tự tiêu thụ tại các tòa nhà công sở trên địa bàn tỉnh, đảm bảo hoàn thành mục tiêu đến năm 2030 có 50% số nhà ở riêng lẻ, công sở được lắp đặt điện mặt trời mái nhà.</w:t>
      </w:r>
    </w:p>
    <w:p>
      <w:r>
        <w:t>k) Kiểm tra, hướng dẫn cơ quan, đơn vị đầu tư, lắp đặt điện mặt trời mái nhà tự sản xuất, tự tiêu thụ nhằm đảm bảo tuân thủ đúng theo cơ chế, chính sách phát triển mặt trời mái nhà tự sản xuất, tự tiêu thụ được Chính phủ phê duyệt tại Nghị định số 135/2024/NĐ-CP ngày 22 tháng 10 năm 2024.</w:t>
      </w:r>
    </w:p>
    <w:p>
      <w:r>
        <w:t>3. Sở Tài chính</w:t>
      </w:r>
    </w:p>
    <w:p>
      <w:r>
        <w:t>Phối hợp với Sở Công Thương và các sở, ban, ngành, Ủy ban nhân dân các địa phương cân đối nguồn kinh phí để triển khai thực hiện các nội dung của Kế hoạch theo quy định pháp luật.</w:t>
      </w:r>
    </w:p>
    <w:p>
      <w:r>
        <w:t>4. Sở Nội vụ</w:t>
      </w:r>
    </w:p>
    <w:p>
      <w:r>
        <w:t>Phối hợp với Sở Công Thương và các sở, ban, ngành, Ủy ban nhân dân các địa phương trong công tác tham mưu Ủy ban nhân dân tỉnh khen thưởng cho các đơn vị thực hiện tốt trong công tác thực hiện các quy định của Luật Sử dụng năng lượng tiết kiệm và hiệu quả và trong công tác tiết kiệm điện hàng năm.</w:t>
      </w:r>
    </w:p>
    <w:p>
      <w:r>
        <w:t>5. Sở Tư pháp</w:t>
      </w:r>
    </w:p>
    <w:p>
      <w:r>
        <w:t>Phối hợp với Sở Công Thương và các sở, ban, ngành, Ủy ban nhân dân các địa phương rà soát, xây dựng, hoàn thiện các quy định và cơ chế, chính sách hỗ trợ, ưu đãi, khuyến khích, tăng cường thực hiện sử dụng năng lượng tiết kiệm và hiệu quả trên địa bàn tỉnh Đồng Nai.</w:t>
      </w:r>
    </w:p>
    <w:p>
      <w:r>
        <w:t>6. Sở Nông nghiệp và Môi trường</w:t>
      </w:r>
    </w:p>
    <w:p>
      <w:r>
        <w:t>a) Lồng ghép các nhiệm vụ của Kế hoạch sản xuất và tiêu dùng bền vững vào chương trình bảo vệ môi trường của tỉnh.</w:t>
      </w:r>
    </w:p>
    <w:p>
      <w:r>
        <w:t>b) Phối hợp Sở Công Thương triển khai hiệu quả những nhiệm vụ của Kế hoạch.</w:t>
      </w:r>
    </w:p>
    <w:p>
      <w:r>
        <w:t>7. Sở Khoa học và công nghệ</w:t>
      </w:r>
    </w:p>
    <w:p>
      <w:r>
        <w:t>a) Lồng ghép các nhiệm vụ của Kế hoạch sản xuất và tiêu dùng bền vững vào chương trình, kế hoạch khoa học công nghệ của tỉnh.</w:t>
      </w:r>
    </w:p>
    <w:p>
      <w:r>
        <w:t>b) Phối hợp Sở Công Thương triển khai hiệu quả những nhiệm vụ của Kế hoạch.</w:t>
      </w:r>
    </w:p>
    <w:p>
      <w:r>
        <w:t>8. Ủy ban nhân dân các huyện, thành phố Long Khánh và thành phố Biên Hòa</w:t>
      </w:r>
    </w:p>
    <w:p>
      <w:r>
        <w:t>a) Phối hợp với Sở Công Thương tổ chức thực hiện có hiệu quả các nội dung của Kế hoạch sử dụng năng lượng tiết kiệm và hiệu quả năm 2025, báo cáo kết quả thực hiện về Sở Công Thương để tổng hợp báo cáo Ủy ban nhân dân tỉnh.</w:t>
      </w:r>
    </w:p>
    <w:p>
      <w:r>
        <w:t>b) Quản lý sử dụng tiết kiệm điện trong trụ sở làm việc của các cơ quan, đơn vị sử dụng ngân sách nhà nước trên địa bàn. Giám sát chặt chẽ thời gian bật, tắt đèn chiếu sáng công cộng và chiếu sáng dân lập đảm bảo tiết kiệm hợp lý tùy theo từng mùa, đảm bảo an ninh trật tự và an toàn giao thông.</w:t>
      </w:r>
    </w:p>
    <w:p>
      <w:r>
        <w:t>c) Chủ động bố trí nguồn ngân sách địa phương và các nguồn huy động hợp pháp để thực hiện các nhiệm vụ của Chương trình trên địa bàn theo quy định.</w:t>
      </w:r>
    </w:p>
    <w:p>
      <w:r>
        <w:t>d) Tăng cường công tác tuyên truyền, tập huấn nhằm khuyến khích, thúc đẩy phát triển nguồn năng lượng tái tạo đối với các dự án đầu tư xây dựng mới, nâng cấp cải tạo sử dụng nguồn vốn ngân sách trên địa bàn.</w:t>
      </w:r>
    </w:p>
    <w:p>
      <w:r>
        <w:t>đ) Vận động các hộ gia đình ở nông thôn thực hiện mô hình gia đình sử dụng năng lượng tiết kiệm và hiệu quả lồng ghép với việc triển khai Chương trình xây dựng Nông thôn mới trên địa bàn tỉnh.</w:t>
      </w:r>
    </w:p>
    <w:p>
      <w:r>
        <w:t>e) Phối hợp với Sở Công Thương, Điện lực địa phương tham gia các đoàn kiểm tra, tập huấn công tác sử dụng năng lượng tiết kiệm và hiệu quả và tiết kiệm điện cho các doanh nghiệp trên địa bàn.</w:t>
      </w:r>
    </w:p>
    <w:p>
      <w:r>
        <w:t>g) Phối hợp, tăng cường công tác tuyên truyền, phổ biến sâu rộng chủ trương, chính sách, quy định pháp luật về Sử dụng năng lượng tiết kiệm và hiệu quả, tiết kiệm điện đến nhân dân, hộ gia đình, cán bộ, công chức, viên chức và các đoàn thể, doanh nghiệp trên địa bàn quản lý.</w:t>
      </w:r>
    </w:p>
    <w:p>
      <w:r>
        <w:t>9. Công ty TNHH MTV Điện lực Đồng Nai và các đơn vị kinh doanh điện ngoài EVN</w:t>
      </w:r>
    </w:p>
    <w:p>
      <w:r>
        <w:t>a) Phối hợp với các sở, ban ngành, địa phương và các tổ chức chính trị - xã hội, các đơn vị hành chính sự nghiệp trên địa bàn tỉnh Đồng Nai xây dựng kế hoạch tiết kiệm điện trong các đơn vị hằng năm. Đảm bảo đạt được mục tiêu tiết kiệm ít nhất 5,00% tổng lượng điện năng tiêu thụ trong các cơ quan, tòa nhà công sở Nhà nước.</w:t>
      </w:r>
    </w:p>
    <w:p>
      <w:r>
        <w:t>b) Xây dựng các kế hoạch, giải pháp thực hiện cung cấp điện đáp ứng đồng thời đầy đủ điện năng cho các hoạt động văn phòng, sản xuất, kinh doanh, dịch vụ và sinh hoạt và đảm bảo đạt được các mục tiêu tiết kiệm điện và giảm mức tổn thất điện năng Kế hoạch này đề ra.</w:t>
      </w:r>
    </w:p>
    <w:p>
      <w:r>
        <w:t>c) Phối hợp với các đơn vị liên quan theo dõi, tổng hợp kết quả thực hiện tiết kiệm điện của các lĩnh vực: giao thông vận tải, nông lâm nghiệp và thủy sản, dịch vụ công cộng, sinh hoạt dân dụng, công nghiệp, thương mại dịch vụ, của các ngành/phân ngành công nghiệp: thép, nhựa, xi măng, dệt may, rượu, bia và nước giải khát, giấy và của các cơ quan Nhà nước, đơn vị hành chính sự nghiệp trên địa bàn tỉnh Đồng Nai.</w:t>
      </w:r>
    </w:p>
    <w:p>
      <w:r>
        <w:t>d) Phối hợp tổ chức các hoạt động tuyên truyền, vận động khách hàng sử dụng điện tiết kiệm. Phối hợp, hỗ trợ các đoàn thể tổ chức các hội thi, hoạt động tuyên truyền về Giờ Trái đất năm 2025, về sử dụng điện tiết kiệm và hiệu quả.</w:t>
      </w:r>
    </w:p>
    <w:p>
      <w:r>
        <w:t>c) Trước ngày 10 tháng 11 năm 2025, Công ty TNHH MTV Điện lực Đồng Nai và các đơn vị kinh doanh điện ngoài EVN tổng hợp, gửi về Sở Công Thương danh sách các đơn vị quản lý tòa nhà, công sở, cơ quan Nhà nước, các đơn vị hành chính sự nghiệp trên địa bàn tỉnh thực hiện tiết kiệm ít nhất 5,00% tổng lượng điện năng tiêu thụ để làm căn cứ tham mưu đề xuất Ủy ban nhân dân tỉnh khen thưởng.</w:t>
      </w:r>
    </w:p>
    <w:p>
      <w:r>
        <w:t>d) Hỗ trợ, hướng dẫn cơ quan, đơn vị đầu tư, lắp đặt điện mặt trời mái nhà tự sản xuất, tự tiêu thụ nhằm đảm bảo an toàn điện đúng theo cơ chế, chính sách phát triển mặt trời mái nhà tự sản xuất, tự tiêu thụ được Chính phủ phê duyệt tại Nghị định số 135/2024/NĐ-CP ngày 22 tháng 10 năm 2024.</w:t>
      </w:r>
    </w:p>
    <w:p>
      <w:r>
        <w:t>10. Báo Đồng Nai, Đài Phát thanh - Truyền hình Đồng Nai</w:t>
      </w:r>
    </w:p>
    <w:p>
      <w:r>
        <w:t>Phối hợp với các sở, ngành tuyên truyền, đưa tin bài, phát sóng về sản xuất và tiêu dùng bền vững trên địa bàn tỉnh.</w:t>
      </w:r>
    </w:p>
    <w:p>
      <w:r>
        <w:t>11. Các cơ sở sản xuất công nghiệp, thương mại dịch vụ; các cơ sở sử dụng năng lượng trọng điểm trên địa bàn tỉnh Đồng Nai</w:t>
      </w:r>
    </w:p>
    <w:p>
      <w:r>
        <w:t>a) Thực hiện nghiêm túc các quy định của Luật Sử dụng năng lượng tiết kiệm và hiệu quả và các văn bản hướng dẫn thi hành Luật Sử dụng năng lượng tiết kiệm và hiệu quả; báo cáo định kỳ theo quy định về Sở Công Thương.</w:t>
      </w:r>
    </w:p>
    <w:p>
      <w:r>
        <w:t>b) Tiến hành xây dựng, đào tạo đội ngũ cán bộ quản lý năng lượng của đơn vị; áp dụng mô hình quản lý năng lượng tiên tiến; đảm bảo thực hiện định mức tiêu hao năng lượng; thực hiện kiểm toán năng lượng định kỳ; áp dụng công nghệ tiên tiến, các giải pháp tiết kiệm năng lượng, ứng dụng các nguồn năng lượng xanh, năng lượng tái tạo vào trong các hoạt động sản xuất kinh doanh, góp phần nâng cao năng lực cạnh tranh của các cơ sở, góp phần phục vụ phát triển kinh tế - xã hội tỉnh.</w:t>
      </w:r>
    </w:p>
    <w:p>
      <w:r>
        <w:t>c) Thực hiện các giải pháp tiết kiệm năng lượng theo đề xuất tại Kế hoạch sử dụng năng lượng tiết kiệm và hiệu quả hàng năm, Báo cáo kiểm toán năng lượng hoặc các biện pháp cần thiết khác nhằm đảm bảo thực hiện định mức tiêu hao năng lượng trong các ngành công nghiệp. Trường hợp cơ sở, đơn vị không thuộc đối tượng thực hiện định mức tiêu hao năng lượng trong các ngành công nghiệp thì thực hiện tiết kiệm ít nhất 2,1% điện năng tiêu thụ trên mỗi đơn vị sản phẩm mỗi năm theo quy định tại Chỉ thị 20/CT-TTg ngày 08/6/2023 của Thủ tướng Chính phủ về tăng cường tiết kiệm điện giai đoạn 2023 - 2025 và các năm tiếp theo.</w:t>
      </w:r>
    </w:p>
    <w:p>
      <w:r>
        <w:t>VI. CHẾ ĐỘ BÁO CÁO</w:t>
      </w:r>
    </w:p>
    <w:p>
      <w:r>
        <w:t>1. Trước ngày 10 tháng 11 năm 2025, các cơ quan, đơn vị nêu trên báo cáo kết quả thực hiện các nhiệm vụ tại Kế hoạch thực hiện chương trình sử dụng năng lượng tiết kiệm và hiệu quả và Sản xuất, tiêu dùng bền vững trên địa bàn tỉnh Đồng Nai năm 2025 và giai đoạn từ 2021-2025 về Sở Công Thương để tổng hợp, báo cáo Ủy ban nhân dân tỉnh.</w:t>
      </w:r>
    </w:p>
    <w:p>
      <w:r>
        <w:t>2. Trước ngày 15 tháng 11 năm 2025, Sở Công Thương có trách nhiệm tổng hợp, báo cáo kết quả thực hiện các nhiệm vụ được giao tại Kế hoạch này để Ủy ban nhân dân tỉnh xem xét, chỉ đạo.</w:t>
      </w:r>
    </w:p>
    <w:p>
      <w:r>
        <w:t>Trên đây là Kế hoạch thực hiện Chương trình Sử dụng năng lượng tiết kiệm hiệu quả và sản xuất, tiêu dùng bền vững trên địa bàn tỉnh Đồng Nai năm 2025, Ủy ban nhân dân tỉnh Đồng Nai đề nghị các sở, ban, ngành, Ủy ban nhân dân các huyện, thành phố Biên Hòa, thành phố Long Khánh, Công ty TNHH MTV Điện lực Đồng Nai và các đơn vị kinh doanh điện ngoài EVN, doanh nghiệp thuộc các ngành công nghiệp trọng điểm và các cơ sở sử dụng năng lượng trọng điểm nghiêm túc triển khai thực hiện./.</w:t>
      </w:r>
    </w:p>
    <w:p>
      <w:r>
        <w:t>Nơi nhận:</w:t>
      </w:r>
    </w:p>
    <w:p>
      <w:r>
        <w:t>- Các đơn vị có tên tại mục V;</w:t>
      </w:r>
    </w:p>
    <w:p>
      <w:r>
        <w:t>- Thường trực Tỉnh ủy (báo cáo);</w:t>
      </w:r>
    </w:p>
    <w:p>
      <w:r>
        <w:t>- Thường trực HĐND tỉnh (báo cáo);</w:t>
      </w:r>
    </w:p>
    <w:p>
      <w:r>
        <w:t>- Chủ tịch, các Phó chủ tịch UBND tỉnh;</w:t>
      </w:r>
    </w:p>
    <w:p>
      <w:r>
        <w:t>- UBMTTQ và các Đoàn thể;</w:t>
      </w:r>
    </w:p>
    <w:p>
      <w:r>
        <w:t>- Báo Đồng Nai; Đài PTTH Đồng Nai;</w:t>
      </w:r>
    </w:p>
    <w:p>
      <w:r>
        <w:t>- Các Tập đoàn, Tổng Công ty và các doanh nghiệp trên địa bàn tỉnh;</w:t>
      </w:r>
    </w:p>
    <w:p>
      <w:r>
        <w:t>- Chánh, các Phó Chánh Văn phòng;</w:t>
      </w:r>
    </w:p>
    <w:p>
      <w:r>
        <w:t>- Lưu: VT, KTN. Dự</w:t>
      </w:r>
    </w:p>
    <w:p>
      <w:r>
        <w:t>D\2025\Điện\KH tiết kiệm năng lượng 2025</w:t>
      </w:r>
    </w:p>
    <w:p>
      <w:r>
        <w:t>TM. ỦY BAN NHÂN DÂN</w:t>
      </w:r>
    </w:p>
    <w:p>
      <w:r>
        <w:t>KT. CHỦ TỊCH</w:t>
      </w:r>
    </w:p>
    <w:p>
      <w:r>
        <w:t>PHÓ CHỦ TỊCH</w:t>
      </w:r>
    </w:p>
    <w:p>
      <w:r>
        <w:t>Dương Minh Dũng</w:t>
      </w:r>
    </w:p>
    <w:p>
      <w:r>
        <w:t>PHỤ LỤC</w:t>
      </w:r>
    </w:p>
    <w:p>
      <w:r>
        <w:t>DANH MỤC VÀ DỰ TOÁN THỰC HIỆN CÁC NHIỆM VỤ THUỘC CHƯƠNG TRÌNH SỬ DỤNG NĂNG LƯỢNG TIẾT KIỆM HIỆU QUẢ VÀ SẢN XUẤT, TIÊU DÙNG BỀN VỮNG TRÊN ĐỊA BÀN TỈNH ĐỒNG NAI NĂM 2025</w:t>
      </w:r>
    </w:p>
    <w:p>
      <w:r>
        <w:t>(Ban hành kèm theo Kế hoạch số 75/KH-UBND ngày 05/3/2025 của UBND tỉnh Đồng Nai)</w:t>
      </w:r>
    </w:p>
    <w:p>
      <w:r>
        <w:t>1</w:t>
      </w:r>
    </w:p>
    <w:p>
      <w:r>
        <w:t>Tên nhiệm vụ, dự án</w:t>
      </w:r>
    </w:p>
    <w:p>
      <w:r>
        <w:t>Nội dung thực hiện</w:t>
      </w:r>
    </w:p>
    <w:p>
      <w:r>
        <w:t>Kết quả/Chỉ tiêu thực hiện</w:t>
      </w:r>
    </w:p>
    <w:p>
      <w:r>
        <w:t>Đơn vị chủ trì, Đơn vị phối hợp</w:t>
      </w:r>
    </w:p>
    <w:p>
      <w:r>
        <w:t>Kinh phí thực hiện</w:t>
      </w:r>
    </w:p>
    <w:p>
      <w:r>
        <w:t>Thời gian thực hiện</w:t>
      </w:r>
    </w:p>
    <w:p>
      <w:r>
        <w:t>1</w:t>
      </w:r>
    </w:p>
    <w:p>
      <w:r>
        <w:t>Tổ chức khóa đào tạo tập huấn về sản xuất tiêu dùng bền vững và phổ biến kiến thức pháp luật về Sử dụng năng lượng tiết kiệm và hiệu quả thông qua quản lý và sử dụng tài nguyên (năng lượng, nước,...) (dự kiến tổ Chức 02 lớp)</w:t>
      </w:r>
    </w:p>
    <w:p>
      <w:r>
        <w:t>- Tập huấn kiến thức pháp luật về Sử dụng năng lượng tiết kiệm và hiệu quả</w:t>
      </w:r>
    </w:p>
    <w:p>
      <w:r>
        <w:t>- Giới thiệu, hướng dẫn áp dụng các mô hình quản lý năng lượng tiên tiến về Sử dụng năng lượng tiết kiệm và hiệu quả trong lĩnh vực sản xuất công nghiệp.</w:t>
      </w:r>
    </w:p>
    <w:p>
      <w:r>
        <w:t>- Trình bày các thiết bị tiết kiệm năng lượng; mô hình ESCO trong lĩnh vực tiết kiệm năng lượng.</w:t>
      </w:r>
    </w:p>
    <w:p>
      <w:r>
        <w:t>- Giới thiệu chương trình hành động quốc gia về sản xuất và tiêu dùng bền vững.</w:t>
      </w:r>
    </w:p>
    <w:p>
      <w:r>
        <w:t>- Tập huấn đào tạo về Nhận diện và tính toán các nguồn phát thải khí nhà kính (quy đổi sang CO 2  tương đương).</w:t>
      </w:r>
    </w:p>
    <w:p>
      <w:r>
        <w:t>- Giới thiệu, hướng dẫn các giải pháp sử dụng năng lượng tiết kiệm và hiệu quả trong công nghiệp.</w:t>
      </w:r>
    </w:p>
    <w:p>
      <w:r>
        <w:t>- Doanh nghiệp biết và vận dụng các lợi thế của mô hình ESCO trong công nghiệp để đầu tư, nâng cao hiệu suất sử dụng năng lượng của đơn vị.</w:t>
      </w:r>
    </w:p>
    <w:p>
      <w:r>
        <w:t>- Doanh nghiệp hiểu được các quy định của pháp luật về sản xuất và tiêu dùng bền vững.</w:t>
      </w:r>
    </w:p>
    <w:p>
      <w:r>
        <w:t>- Doanh nghiệp hiểu được các khu vực phát thải khí nhà kính trong quá trình sản xuất.</w:t>
      </w:r>
    </w:p>
    <w:p>
      <w:r>
        <w:t>- Doanh nghiệp có thể tính toán lượng phát thải theo phạm vi 1 và phạm vi 2.</w:t>
      </w:r>
    </w:p>
    <w:p>
      <w:r>
        <w:t>- Nắm được các giải pháp chính cho các thiết bị/khu vực sử dụng nhiều tài nguyên (năng lượng, nước).</w:t>
      </w:r>
    </w:p>
    <w:p>
      <w:r>
        <w:t>Đơn vị chủ trì: Sở Công Thương.</w:t>
      </w:r>
    </w:p>
    <w:p>
      <w:r>
        <w:t>Đơn vị phối hợp: Ban Quản lý các KCN; Công ty TNHH MTV Điện lực Đồng Nai; Các cơ sở sản xuất công nghiệp.</w:t>
      </w:r>
    </w:p>
    <w:p>
      <w:r>
        <w:t>Theo quy định</w:t>
      </w:r>
    </w:p>
    <w:p>
      <w:r>
        <w:t>Trong năm 2025</w:t>
      </w:r>
    </w:p>
    <w:p>
      <w:r>
        <w:t>2</w:t>
      </w:r>
    </w:p>
    <w:p>
      <w:r>
        <w:t>- Xây dựng mô hình sản xuất bền vững trong ngành xi măng, rượu bia nước giải khát, ... Dự kiến khảo sát trực tiếp tại 20 doanh nghiệp.</w:t>
      </w:r>
    </w:p>
    <w:p>
      <w:r>
        <w:t>- Khảo sát hiện trạng tiêu thụ nguyên liệu, tài nguyên trong ngành xi măng, rượu bia và nước giải khát, giấy, ...</w:t>
      </w:r>
    </w:p>
    <w:p>
      <w:r>
        <w:t>- Khảo sát đánh giá chi tiết cho 03 doanh nghiệp về sản xuất tiêu dùng bền vững và đề xuất giải pháp nâng cao hiệu quả sử dụng nguyên liệu, tài nguyên.</w:t>
      </w:r>
    </w:p>
    <w:p>
      <w:r>
        <w:t>- Lựa chọn doanh nghiệp điển hình cho 03 doanh nghiệp đánh giá để tư vấn xây dựng mô hình.</w:t>
      </w:r>
    </w:p>
    <w:p>
      <w:r>
        <w:t>- Hỗ trợ xây dựng mô hình sản xuất bền vững và áp dụng cho 01 doanh nghiệp ngành xi măng, rượu bia và nước giải khát, giấy, ...</w:t>
      </w:r>
    </w:p>
    <w:p>
      <w:r>
        <w:t>- 05 Báo cáo tổng hợp đánh giá khảo sát hiện trạng tiêu thụ nguyên liệu, tài nguyên trong ngành xi măng, rượu bia và nước giải khát, giấy, ...</w:t>
      </w:r>
    </w:p>
    <w:p>
      <w:r>
        <w:t>- 09 Báo cáo đánh giá khảo sát chi tiết cho doanh nghiệp về sản xuất tiêu dùng bền vững và đề xuất giải pháp nâng cao hiệu quả sử dụng nguyên liệu, tài nguyên.</w:t>
      </w:r>
    </w:p>
    <w:p>
      <w:r>
        <w:t>- 03 báo cáo đánh giá xây dựng doanh nghiệp mô hình.</w:t>
      </w:r>
    </w:p>
    <w:p>
      <w:r>
        <w:t>- 05 báo cáo tổng kết xây dựng mô hình sản xuất bền vững và áp dụng cho 01 doanh nghiệp ngành xi măng, rượu bia và nước giải khát, giấy,...</w:t>
      </w:r>
    </w:p>
    <w:p>
      <w:r>
        <w:t>- 50 bộ tài liệu hội thảo tham vấn</w:t>
      </w:r>
    </w:p>
    <w:p>
      <w:r>
        <w:t>Đơn vị chủ trì: Sở Công thương, Đơn vị phối hợp: Ban Quản lý các KCN, các cơ sở sản xuất công nghiệp.</w:t>
      </w:r>
    </w:p>
    <w:p>
      <w:r>
        <w:t>Theo quy định</w:t>
      </w:r>
    </w:p>
    <w:p>
      <w:r>
        <w:t>Trong năm 2025</w:t>
      </w:r>
    </w:p>
    <w:p>
      <w:r>
        <w:t>3</w:t>
      </w:r>
    </w:p>
    <w:p>
      <w:r>
        <w:t>Đánh giá, phân tích số liệu Giảm mức tiêu hao năng lượng bình quân cho các ngành/phân ngành công nghiệp (thép, hóa chất, nhựa, dệt may, rượu, bia và nước giải khát,...). Dự kiến 05 doanh nghiệp/ngành</w:t>
      </w:r>
    </w:p>
    <w:p>
      <w:r>
        <w:t>- Khảo sát đo đạc hiện trạng tiêu thụ nguyên liệu, tài nguyên trong các ngành/phân ngành công nghiệp (thép, hóa chất, nhựa, dệt may, rượu, bia và nước giải khát,...).</w:t>
      </w:r>
    </w:p>
    <w:p>
      <w:r>
        <w:t>- Báo cáo Đánh giá, phân tích số liệu Giảm mức tiêu hao năng lượng bình quân cho các ngành/phân ngành công nghiệp (thép, hóa chất, nhựa, dệt may, rượu, bia và nước giải khát,...).</w:t>
      </w:r>
    </w:p>
    <w:p>
      <w:r>
        <w:t>- Báo cáo Tổng kết Đánh giá, phân tích số liệu Giảm mức tiêu hao năng lượng bình quân cho các ngành/phân ngành công nghiệp (thép, hóa chất, nhựa, dệt may, rượu, bia và nước giải khát,...).</w:t>
      </w:r>
    </w:p>
    <w:p>
      <w:r>
        <w:t>Đơn vị chủ trì: Sở Công thương, Đơn vị phối hợp: Ban Quản lý các KCN, các cơ sở sản xuất công nghiệp.</w:t>
      </w:r>
    </w:p>
    <w:p>
      <w:r>
        <w:t>Theo quy định</w:t>
      </w:r>
    </w:p>
    <w:p>
      <w:r>
        <w:t>Trong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