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7467/KH-UBND năm 2024 tổ chức các kỳ thi chọn học sinh giỏi cấp tỉnh năm học 2024-2025 và Kỳ thi tuyển sinh vào lớp 10 trung học phổ thông công lập năm học 2025-2026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7467/KH-UBND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01/10/2024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7467/KH-UBND</w:t>
      </w:r>
    </w:p>
    <w:p>
      <w:r>
        <w:t>Quảng Nam, ngày 01 tháng 10 năm 2024</w:t>
      </w:r>
    </w:p>
    <w:p>
      <w:r>
        <w:t>KẾ HOẠCH</w:t>
      </w:r>
    </w:p>
    <w:p>
      <w:r>
        <w:t>TỔ CHỨC CÁC KỲ THI CHỌN HỌC SINH GIỎI CẤP TỈNH NĂM HỌC 2024-2025 VÀ KỲ THI TUYỂN SINH VÀO LỚP 10 TRUNG HỌC PHỔ THÔNG CÔNG LẬP NĂM HỌC 2025-2026 TRÊN ĐỊA BÀN TỈNH QUẢNG NAM</w:t>
      </w:r>
    </w:p>
    <w:p>
      <w:r>
        <w:t>Căn cứ Văn bản hợp nhất Thông tư ban hành Quy chế tuyển sinh trung học cơ sở và tuyển sinh trung học phổ thông số 03/VBHN-BGDĐT ngày 03/5/2019 của Bộ trưởng Bộ Giáo dục và Đào tạo ban hành;</w:t>
      </w:r>
    </w:p>
    <w:p>
      <w:r>
        <w:t>Căn cứ Thông tư số 04/2023/TT-BGDĐT ngày 23/02/2023 của Bộ trưởng Bộ Giáo dục và Đào tạo ban hành Quy chế tổ chức và hoạt động của trường phổ thông dân tộc nội trú (PTDTNT);</w:t>
      </w:r>
    </w:p>
    <w:p>
      <w:r>
        <w:t>Căn cứ Thông tư số 05/2023/QĐ-BGDĐT ngày 28/02/2023 của Bộ trưởng Bộ Giáo dục và Đào tạo ban hành Quy chế tổ chức và hoạt động của trường trung học phổ thông (THPT) chuyên;</w:t>
      </w:r>
    </w:p>
    <w:p>
      <w:r>
        <w:t>Căn cứ Thông tư số 17/2023/TT-BGDĐT ngày 10/10/2023 của Bộ trưởng Bộ Giáo dục và Đào tạo ban hành Quy chế thi chọn học sinh giỏi cấp quốc gia;</w:t>
      </w:r>
    </w:p>
    <w:p>
      <w:r>
        <w:t>Căn cứ Chỉ thị số 17/CT-UBND ngày 28/8/2024 của Ủy ban nhân dân tỉnh về một số nhiệm vụ trọng tâm năm học 2024-2025.</w:t>
      </w:r>
    </w:p>
    <w:p>
      <w:r>
        <w:t>Căn cứ Quyết định số 1898/QĐ-UBND ngày 13/8/2024 của Ủy ban nhân dân tỉnh ban hành Kế hoạch thời gian năm học 2024 - 2025 đối với giáo dục mầm non, giáo dục phổ thông và giáo dục thường xuyên trên địa bàn tỉnh Quảng Nam;</w:t>
      </w:r>
    </w:p>
    <w:p>
      <w:r>
        <w:t>Căn cứ Quyết định số 1788/QĐ-UBND ngày 30/7/2024 của Ủy ban nhân dân tỉnh phê duyệt Phương án tuyển sinh vào lớp 10 THPT công lập không chuyên biệt trên địa bàn tỉnh Quảng Nam từ năm học 2025-2026.</w:t>
      </w:r>
    </w:p>
    <w:p>
      <w:r>
        <w:t>Theo đề nghị của Sở Giáo dục và Đào tạo tại Tờ trình số 176/TTr-SGDĐT ngày 20/9/2024; Ủy ban nhân dân tỉnh Quảng Nam ban hành Kế hoạch tổ chức các kỳ thi chọn học sinh giỏi cấp tỉnh năm học 2024-2025 và Kỳ thi tuyển sinh vào lớp 10 THPT công lập năm học 2025-2026 trên địa bàn tỉnh Quảng Nam, cụ thể như sau:</w:t>
      </w:r>
    </w:p>
    <w:p>
      <w:r>
        <w:t>I. MỤC ĐÍCH, YÊU CẦU</w:t>
      </w:r>
    </w:p>
    <w:p>
      <w:r>
        <w:t>1. Thi học sinh giỏi cấp tỉnh nhằm động viên, khuyến khích người dạy và người học phát huy năng lực sáng tạo, dạy giỏi, học giỏi; góp phần cải tiến chất lượng công tác quản lý, chỉ đạo, nâng cao chất lượng dạy và học; đồng thời phát hiện người học có năng khiếu về môn học để tạo nguồn bồi dưỡng, thực hiện mục tiêu đào tạo nhân tài.</w:t>
      </w:r>
    </w:p>
    <w:p>
      <w:r>
        <w:t>2. Thi học sinh giỏi cấp tỉnh nhằm lựa chọn học sinh có thành tích xuất sắc tham gia vào đội tuyển các môn thi chọn học sinh giỏi quốc gia THPT do Bộ Giáo dục và Đào tạo tổ chức.</w:t>
      </w:r>
    </w:p>
    <w:p>
      <w:r>
        <w:t>3. Thi tuyển sinh vào lớp 10 THPT nhằm mục đích: lấy kết quả thi hoặc kết quả thi kết hợp kết quả rèn luyện và học tập của 04 năm học ở THCS của thí sinh để xét trúng tuyển vào lớp 10 đối với các trường THPT được tổ chức tuyển sinh bằng phương thức thi tuyển hoặc kết hợp thi tuyển với xét tuyển theo chỉ tiêu được giao của từng trường; làm cơ sở đánh giá chất lượng dạy, học của trường THCS và công tác chỉ đạo của các phòng Giáo dục và Đào tạo. Các cơ sở giáo dục tư thục có cấp THPT, Trung tâm Giáo dục thường xuyên tỉnh được tuyển sinh bằng phương thức xét tuyển có thể sử dụng kết quả thi để tuyển sinh.</w:t>
      </w:r>
    </w:p>
    <w:p>
      <w:r>
        <w:t>4. Các kỳ thi phải đảm bảo yêu cầu an toàn, nghiêm túc, chính xác, trung thực, khách quan, công bằng.</w:t>
      </w:r>
    </w:p>
    <w:p>
      <w:r>
        <w:t>II. NỘI DUNG</w:t>
      </w:r>
    </w:p>
    <w:p>
      <w:r>
        <w:t>1. Các kỳ thi cấp tỉnh</w:t>
      </w:r>
    </w:p>
    <w:p>
      <w:r>
        <w:t>a) Các kỳ thi chọn học sinh giỏi được tổ chức trong năm học 2024-2025</w:t>
      </w:r>
    </w:p>
    <w:p>
      <w:r>
        <w:t>- Kỳ thi chọn học sinh giỏi cấp tỉnh THPT (được tổ chức trong 02 đợt thi);</w:t>
      </w:r>
    </w:p>
    <w:p>
      <w:r>
        <w:t>- Kỳ thi chọn học sinh giỏi cấp tỉnh trung học cơ sở (THCS).</w:t>
      </w:r>
    </w:p>
    <w:p>
      <w:r>
        <w:t>b) Kỳ thi tuyển sinh vào lớp 10 THPT công lập năm học 2025-2026.</w:t>
      </w:r>
    </w:p>
    <w:p>
      <w:r>
        <w:t>2. Đối tượng và điều kiện dự thi</w:t>
      </w:r>
    </w:p>
    <w:p>
      <w:r>
        <w:t>a) Kỳ thi chọn học sinh giỏi cấp tỉnh THPT đợt 1</w:t>
      </w:r>
    </w:p>
    <w:p>
      <w:r>
        <w:t>- Học sinh của các trường THPT chuyên có kết quả rèn luyện và học tập cả năm học liền trước kỳ thi được đánh giá từ mức Khá trở lên (ưu tiên học sinh lớp 12; học sinh lớp 10 và lớp 11 phải đảm bảo đủ kiến thức, năng lực, có khả năng dự thi chung với học sinh khối lớp 12 chuyên);</w:t>
      </w:r>
    </w:p>
    <w:p>
      <w:r>
        <w:t>- Học sinh THPT của các trường THPT không chuyên biệt, trường PTDTNT THPT, trường phổ thông có nhiều cấp học (gọi cung là các trường THPT không chuyên) có kết quả rèn luyện và học tập cả năm học liền trước kỳ thi được đánh giá mức Tốt; có đủ kiến thức, năng lực và có khả năng dự thi chung với học sinh THPT chuyên;</w:t>
      </w:r>
    </w:p>
    <w:p>
      <w:r>
        <w:t>- Học sinh tham dự Kỳ thi phải có kết quả đánh giá bằng điểm số của môn đăng ký dự thi trong năm học liền trước kỳ thi, đảm bảo hồ sơ dự thi theo quy định và có tên trong danh sách thí sinh đăng ký dự thi của trường đang học.</w:t>
      </w:r>
    </w:p>
    <w:p>
      <w:r>
        <w:t>b) Kỳ thi chọn học sinh giỏi cấp tỉnh THPT đợt 2</w:t>
      </w:r>
    </w:p>
    <w:p>
      <w:r>
        <w:t>Học sinh lớp 10, lớp 11 của các trường THPT chuyên; học sinh của các trường THPT không chuyên (ưu tiên học sinh lớp 12; học sinh lớp 10, lớp 11 phải đảm bảo đủ kiến thức, năng lực, có khả năng dự thi chung với học sinh khối lớp 12). Học sinh dự thi phải có kết quả rèn luyện và học tập của học kỳ liền trước kỳ thi được đánh giá từ mức Khá trở lên, điểm trung bình của môn đăng ký dự thi trong học kỳ liền trước kỳ thi đạt từ 6.5 trở lên, được chọn vào đội tuyển của đơn vị dự thi.</w:t>
      </w:r>
    </w:p>
    <w:p>
      <w:r>
        <w:t>c) Kỳ thi chọn học sinh giỏi cấp tỉnh THCS</w:t>
      </w:r>
    </w:p>
    <w:p>
      <w:r>
        <w:t>Học sinh lớp 8, lớp 9 của các trường có cấp học THCS có kết quả rèn luyện và học tập của học kỳ liền trước kỳ thi được đánh giá từ mức Khá trở lên, điểm trung bình của môn đăng ký dự thi trong học kỳ liền trước kỳ thi đạt từ 6.5 trở lên (ưu tiên học sinh lớp 9; học sinh lớp 8 phải đảm bảo đủ kiến thức, năng lực, có khả năng dự thi chung với học sinh khối lớp 9); được chọn vào đội tuyển của đơn vị dự thi.</w:t>
      </w:r>
    </w:p>
    <w:p>
      <w:r>
        <w:t>d) Kỳ thi tuyển sinh vào lớp 10 THPT công lập năm học 2025-2026</w:t>
      </w:r>
    </w:p>
    <w:p>
      <w:r>
        <w:t>Thực hiện theo khoản 1 Điều 1 Quyết định số 1788/QĐ-UBND ngày 30/7/2024 của Ủy ban nhân dân tỉnh phê duyệt Phương án tuyển sinh vào lớp 10 THPT công lập không chuyên biệt trên địa bàn tỉnh Quảng Nam từ năm học 2025-2026  (sau đây gọi tắt là Quyết định số 1788).</w:t>
      </w:r>
    </w:p>
    <w:p>
      <w:r>
        <w:t>3. Môn thi</w:t>
      </w:r>
    </w:p>
    <w:p>
      <w:r>
        <w:t>a) Các kỳ thi chọn học sinh giỏi cấp tỉnh THPT, THCS</w:t>
      </w:r>
    </w:p>
    <w:p>
      <w:r>
        <w:t>- Các kỳ thi chọn học sinh giỏi cấp tỉnh THPT bao gồm 09 môn: Toán, Vật lí, Hóa học, Sinh học, Tin học, Ngữ văn, Lịch sử, Địa lí và Tiếng Anh;</w:t>
      </w:r>
    </w:p>
    <w:p>
      <w:r>
        <w:t>- Kỳ thi chọn học sinh giỏi cấp tỉnh THCS bao gồm các môn sau: Toán, Ngữ văn, Tiếng Anh, Tin học, Khoa học tự nhiên (năng khiếu Vật lí), Khoa học tự nhiên (năng khiếu Hóa học), Khoa học tự nhiên (năng khiếu Sinh học), Lịch sử và Địa lí (năng khiếu Lịch sử), Lịch sử và Địa lí (năng khiếu Địa lí).</w:t>
      </w:r>
    </w:p>
    <w:p>
      <w:r>
        <w:t>- Mỗi thí sinh chỉ được phép tham dự một môn thi.</w:t>
      </w:r>
    </w:p>
    <w:p>
      <w:r>
        <w:t>b) Kỳ thi tuyển sinh vào lớp 10 THPT công lập năm học 2025-2026</w:t>
      </w:r>
    </w:p>
    <w:p>
      <w:r>
        <w:t>- Đối với trường THPT không chuyên biệt: Thực hiện theo điểm b khoản 7 Điều 1 Quyết định số 1788;</w:t>
      </w:r>
    </w:p>
    <w:p>
      <w:r>
        <w:t>- Đối với trường THPT chuyên, Trường PTDTNT THPT tỉnh: Thực hiện theo Kế hoạch tuyển sinh hằng năm do Ủy ban nhân dân tỉnh phê duyệt.</w:t>
      </w:r>
    </w:p>
    <w:p>
      <w:r>
        <w:t>4. Số lượng thí sinh dự thi, bảng dự thi đối với các kỳ thi chọn học sinh giỏi; chỉ tiêu tuyển sinh đối với tuyển sinh vào lớp 10</w:t>
      </w:r>
    </w:p>
    <w:p>
      <w:r>
        <w:t>a) Số lượng thí sinh dự thi, bảng dự thi đối với các kỳ thi chọn học sinh giỏi</w:t>
      </w:r>
    </w:p>
    <w:p>
      <w:r>
        <w:t>Sở Giáo dục và Đào tạo hướng dẫn cụ thể về số lượng thí sinh dự thi, bảng dự thi trong văn bản hướng dẫn tổ chức thi đối với mỗi kỳ thi.</w:t>
      </w:r>
    </w:p>
    <w:p>
      <w:r>
        <w:t>b) Chỉ tiêu tuyển sinh đối với tuyển sinh vào lớp 10</w:t>
      </w:r>
    </w:p>
    <w:p>
      <w:r>
        <w:t>- Đối với trường THPT không chuyên biệt:</w:t>
      </w:r>
    </w:p>
    <w:p>
      <w:r>
        <w:t>Thực hiện theo điểm khoản 3 Điều 1 Quyết định số 1788.</w:t>
      </w:r>
    </w:p>
    <w:p>
      <w:r>
        <w:t>- Đối với trường THPT chuyên:</w:t>
      </w:r>
    </w:p>
    <w:p>
      <w:r>
        <w:t>Mỗi lớp chuyên của Trường THPT Chuyên Nguyễn Bỉnh Khiêm, Trường THPT Chuyên Lê Thánh Tông tuyển không quá số lượng học sinh mỗi lớp chuyên theo quy định tại Quy chế tổ chức và hoạt động của trường THPT chuyên hiện hành của Bộ Giáo dục và Đào tạo. Riêng đối với lớp chuyên Tin học, trong trường hợp môn thi Tin học (lập trình trên máy tính) không đủ chỉ tiêu thì chuyển chỉ tiêu còn thiếu sang môn thi Toán (dành cho chuyên Tin học), môn thi Toán không đủ chỉ tiêu thì chuyển chỉ tiêu còn thiểu sang môn thi Tin học.</w:t>
      </w:r>
    </w:p>
    <w:p>
      <w:r>
        <w:t>- Đối với Trường PTDTNT THPT tỉnh:</w:t>
      </w:r>
    </w:p>
    <w:p>
      <w:r>
        <w:t>Trên cơ sở quy mô trường lớp, đội ngũ viên chức quản lý, giáo viên, nhân viên, cơ sở vật chất, trang thiết bị và các điều kiện cần thiết khác phục vụ dạy học theo quy định đối với trường PTDTNT và các quy định tại Quy chế tổ chức và hoạt động của trường PTDTNT hiện hành của Bộ Giáo dục và Đào tạo, Sở Giáo dục và Đào tạo tham mưu, trình Ủy ban nhân dân tỉnh xem xét quy định chỉ tiêu tuyển sinh hằng năm.</w:t>
      </w:r>
    </w:p>
    <w:p>
      <w:r>
        <w:t>5. Các quy định khác liên quan đến công tác thi tuyển sinh vào lớp 10 THPT công lập</w:t>
      </w:r>
    </w:p>
    <w:p>
      <w:r>
        <w:t>a) Các quy định khác liên quan đến công tác thi tuyển sinh vào lớp 10 THPT công lập không chuyên biệt thực hiện theo Phương án tuyển sinh vào lớp 10 trung học phổ thông công lập không chuyên biệt  (sau đây gọi là Phương án tuyển sinh vào lớp 10)  trên địa bàn tỉnh Quảng Nam từ năm học 2025-2026 được Ủy ban nhân dân tỉnh phê duyệt tại Quyết định số 1788.</w:t>
      </w:r>
    </w:p>
    <w:p>
      <w:r>
        <w:t>b) Căn cứ Quyết định số 1788, Sở Giáo dục và Đào tạo xây dựng Kế hoạch tuyển sinh năm học 2025-2026; trong đó, cụ thể hóa các quy định, nội dung trong Phương án tuyển sinh vào lớp 10 trình Ủy ban nhân dân tỉnh phê duyệt.</w:t>
      </w:r>
    </w:p>
    <w:p>
      <w:r>
        <w:t>c) Trong quá trình triển khai công tác tuyển sinh vào lớp 10 THPT công lập, Sở Giáo dục và Đào tạo tiếp tục nghiên cứu, tham mưu điều chỉnh nội dung trong Phương án tuyển sinh vào lớp 10 để đảm bảo đúng quy định hiện hành của Bộ Giáo dục và Đào tạo và phù hợp với tình hình thực tế của tỉnh; trình Ủy ban nhân dân tỉnh phê duyệt tại Kế hoạch tuyển sinh năm học 2025-2026.</w:t>
      </w:r>
    </w:p>
    <w:p>
      <w:r>
        <w:t>6. Thời gian tổ chức các kỳ thi</w:t>
      </w:r>
    </w:p>
    <w:p>
      <w:r>
        <w:t>Sở Giáo dục và Đào tạo căn cứ kế hoạch tổ chức Kỳ thi chọn học sinh giỏi quốc gia THPT năm học 2024-2055 của Bộ Giáo dục và Đào tạo, Quyết định số 1898/QĐ-UBND ngày 13/8/2024 của Ủy ban nhân dân tỉnh ban hành Kế hoạch thời gian năm học 2024 - 2025 đối với giáo dục mầm non, giáo dục phổ thông và giáo dục thường xuyên trên địa bàn tỉnh Quảng Nam quy định thời gian tổ chức các kỳ thi cho phù hợp. Dự kiến thời gian tổ chức các kỳ thi như sau:</w:t>
      </w:r>
    </w:p>
    <w:p>
      <w:r>
        <w:t>STT</w:t>
      </w:r>
    </w:p>
    <w:p>
      <w:r>
        <w:t>Kỳ thi</w:t>
      </w:r>
    </w:p>
    <w:p>
      <w:r>
        <w:t>Thời gian tổ chức</w:t>
      </w:r>
    </w:p>
    <w:p>
      <w:r>
        <w:t>1.</w:t>
      </w:r>
    </w:p>
    <w:p>
      <w:r>
        <w:t>Kỳ thi chọn HSG cấp tỉnh THPT đợt 1</w:t>
      </w:r>
    </w:p>
    <w:p>
      <w:r>
        <w:t>Ngày 04/10/2024</w:t>
      </w:r>
    </w:p>
    <w:p>
      <w:r>
        <w:t>2.</w:t>
      </w:r>
    </w:p>
    <w:p>
      <w:r>
        <w:t>Kỳ thi chọn HSG cấp tỉnh THPT đợt 2</w:t>
      </w:r>
    </w:p>
    <w:p>
      <w:r>
        <w:t>Ngày 07/3/2025</w:t>
      </w:r>
    </w:p>
    <w:p>
      <w:r>
        <w:t>3.</w:t>
      </w:r>
    </w:p>
    <w:p>
      <w:r>
        <w:t>Kỳ thi chọn HSG cấp tỉnh THCS</w:t>
      </w:r>
    </w:p>
    <w:p>
      <w:r>
        <w:t>Ngày 04/4/2025</w:t>
      </w:r>
    </w:p>
    <w:p>
      <w:r>
        <w:t>4.</w:t>
      </w:r>
    </w:p>
    <w:p>
      <w:r>
        <w:t>Kỳ thi tuyển sinh vào lớp 10 THPT công lập năm học 2025-2026</w:t>
      </w:r>
    </w:p>
    <w:p>
      <w:r>
        <w:t>Ngày 28, 29, 30/5/2025</w:t>
      </w:r>
    </w:p>
    <w:p>
      <w:r>
        <w:t>hoặc 04, 05, 06/6/2025</w:t>
      </w:r>
    </w:p>
    <w:p>
      <w:r>
        <w:t>7. Công tác tổ chức thi</w:t>
      </w:r>
    </w:p>
    <w:p>
      <w:r>
        <w:t>a) Công tác tổ chức thi chọn học sinh giỏi cấp tỉnh vận dụng theo các văn bản hiện hành về công tác thi chọn học sinh giỏi của Bộ Giáo dục và Đào tạo đảm bảo phù hợp với tình hình thực tế của tỉnh và đáp ứng yêu cầu tại khoản 4 mục I Kế hoạch này.</w:t>
      </w:r>
    </w:p>
    <w:p>
      <w:r>
        <w:t>b) Công tác tổ chức Kỳ thi tuyển sinh vào lớp 10 THPT công lập năm học 2025-2026 thực hiện và vận dụng theo các văn bản hiện hành về tuyển sinh trung học phổ thông của Bộ Giáo dục và Đào tạo đảm bảo phù hợp với tình hình thực tế của tỉnh và đáp ứng yêu cầu tại khoản 4 mục I Kế hoạch này.</w:t>
      </w:r>
    </w:p>
    <w:p>
      <w:r>
        <w:t>8. Xếp giải các kỳ thi chọn học sinh giỏi cấp tỉnh, thành lập đội tuyển dự thi chọn học sinh giỏi quốc gia THPT</w:t>
      </w:r>
    </w:p>
    <w:p>
      <w:r>
        <w:t>a) Xếp giải các kỳ thi chọn học sinh giỏi cấp tỉnh</w:t>
      </w:r>
    </w:p>
    <w:p>
      <w:r>
        <w:t>- Sở Giáo dục và Đào tạo hướng dẫn cụ thể về điều kiện xếp giải, xếp vị thứ; cách thức xếp giải trong văn bản hướng dẫn tổ chức thi đối với mỗi kỳ thi.</w:t>
      </w:r>
    </w:p>
    <w:p>
      <w:r>
        <w:t>- Số lượng và cơ cấu giải do Sở Giáo dục và Đào tạo quy định trên cơ sở chất lượng bài làm của thí sinh và nguồn kinh phí khen thưởng của Sở Giáo dục và Đào tạo, kinh phí cấp học bổng khuyến khích học tập theo Nghị quyết số 26/2021/NQHĐND ngày 22/7/2021 của Hội đồng nhân dân tỉnh Quảng Nam.</w:t>
      </w:r>
    </w:p>
    <w:p>
      <w:r>
        <w:t>b) Thành lập các đội tuyển môn thi tham dự Kỳ thi chọn học sinh giỏi quốc gia THPT năm học 2024-2025 do Bộ Giáo dục và Đào tạo tổ chức (gọi là Kỳ thi chọn học sinh giỏi quốc gia THPT)</w:t>
      </w:r>
    </w:p>
    <w:p>
      <w:r>
        <w:t>- Số lượng thí sinh của đội tuyển mỗi môn thi: Theo quy định của Bộ Giáo dục và Đào tạo.</w:t>
      </w:r>
    </w:p>
    <w:p>
      <w:r>
        <w:t>- Học sinh đoạt giải trong Kỳ thi chọn học sinh giỏi quốc gia THPT năm học 2023-2024 do Bộ Giáo dục và Đào tạo tổ chức và đoạt từ giải Ba trở lên tại Kỳ thi chọn học sinh giỏi cấp tỉnh THPT năm học 2024-2025 đợt 1 do Sở Giáo dục và Đào tạo tổ chức được tuyển thẳng vào đội tuyển tham dự Kỳ thi chọn học sinh giỏi quốc gia THPT năm học 2024-2025 do Bộ Giáo dục và Đào tạo tổ chức.</w:t>
      </w:r>
    </w:p>
    <w:p>
      <w:r>
        <w:t>- Căn cứ vào kết quả điểm thi của thí sinh tại Kỳ thi chọn học sinh giỏi cấp tỉnh THPT năm học 2024-2025 đợt 1 (sau khi phúc khảo bài thi), số thí sinh còn lại trong đội tuyển mỗi môn thi được chọn theo nguyên tắc sau:</w:t>
      </w:r>
    </w:p>
    <w:p>
      <w:r>
        <w:t>+ Đảm bảo đủ số lượng thí sinh của đội tuyển môn thi;</w:t>
      </w:r>
    </w:p>
    <w:p>
      <w:r>
        <w:t>+ Theo thứ tự điểm thi từ cao xuống thấp;</w:t>
      </w:r>
    </w:p>
    <w:p>
      <w:r>
        <w:t>+ Khi xét đến số lượng cuối cùng, nếu có 02 thí sinh trở lên bằng điểm nhau thì xét chọn vào đội tuyển theo thứ tự ưu tiên sau: điểm trung bình môn cả năm học liền trước kỳ thi của môn dự thi cao hơn, kết quả học tập cả năm học liền trước kỳ thi cao hơn, điểm trung bình môn trong học kỳ II năm học liền trước kỳ thi của môn dự thi cao hơn, kết quả học tập của học kỳ II năm học liền trước kỳ thi cao hơn, điểm trung bình môn trong học kỳ I năm học liền trước kỳ thi của môn dự thi cao hơn, kết quả học tập của học kỳ I năm học liền trước kỳ thi cao hơn.</w:t>
      </w:r>
    </w:p>
    <w:p>
      <w:r>
        <w:t>- Trường hợp học sinh đã được chọn vào đội tuyển nhưng vì lý do chính đáng không thể tham gia bồi dưỡng và dự thi cấp quốc gia, Sở Giáo dục và Đào tạo sẽ xem xét chọn học sinh thay thế (theo nguyên tắc được quy định tại gạch đầu dòng (-) thứ ba khoản này) để đảm bảo số lượng thí sinh của đội tuyển mỗi môn thi.</w:t>
      </w:r>
    </w:p>
    <w:p>
      <w:r>
        <w:t>c) Quyền lợi của học sinh đoạt giải trong các kỳ thi chọn học sinh giỏi cấp tỉnh</w:t>
      </w:r>
    </w:p>
    <w:p>
      <w:r>
        <w:t>- Học sinh đoạt giải trong các kỳ thi chọn học sinh giỏi cấp tỉnh được cấp Giấy chứng nhận, được khen thưởng tùy theo nguồn kinh phí khen thưởng của Sở Giáo dục và Đào tạo;</w:t>
      </w:r>
    </w:p>
    <w:p>
      <w:r>
        <w:t>- Học sinh của các trường THPT công lập có gia đình sinh sống hoặc công tác tại tỉnh Quảng Nam hoặc có đăng ký thường trú tại tỉnh Quảng Nam đoạt giải trong các kỳ thi chọn học sinh giỏi cấp tỉnh THPT được hưởng chính sách học bổng khuyến khích học tập theo Nghị quyết số 26/2021/NQ-HĐND ngày 22/7/2021 của Hội đồng nhân dân tỉnh Quảng Nam theo quy định.</w:t>
      </w:r>
    </w:p>
    <w:p>
      <w:r>
        <w:t>III. TỔ CHỨC THỰC HIỆN</w:t>
      </w:r>
    </w:p>
    <w:p>
      <w:r>
        <w:t>1. Sở Giáo dục và Đào tạo</w:t>
      </w:r>
    </w:p>
    <w:p>
      <w:r>
        <w:t>a) Triển khai tổ chức thực hiện các kỳ thi chọn học sinh giỏi cấp tỉnh năm học 2024-20255 và Kỳ thi tuyển sinh vào lớp 10 THPT công lập năm học 2025- 2026 đảm bảo đúng mục đích và yêu cầu của Kế hoạch này;</w:t>
      </w:r>
    </w:p>
    <w:p>
      <w:r>
        <w:t>b) Tham mưu Ủy ban nhân dân tỉnh phê duyệt Kế hoạch tuyển sinh năm học 2025-2026, ban hành quyết định thành lập Ban Chỉ đạo thi cấp tỉnh để chỉ đạo công tác thi tuyển sinh vào lớp 10 THPT công lập trên địa bàn tỉnh;</w:t>
      </w:r>
    </w:p>
    <w:p>
      <w:r>
        <w:t>c) Chỉ đạo, hướng dẫn, kiểm tra các phòng Giáo dục và Đào tạo, các cơ sở giáo dục tổ chức ôn tập kiến thức, hoàn thành chương trình THCS và xét công nhận tốt nghiệp THCS, cấp giấy chứng nhận tốt nghiệp THCS tạm thời đảm bảo kịp thời (đối với Kỳ thi tuyển sinh vào lớp 10 THPT), thực hiện các quy định về công tác thi học sinh giỏi cấp tỉnh, thi tuyển sinh vào lớp 10 THPT công lập;</w:t>
      </w:r>
    </w:p>
    <w:p>
      <w:r>
        <w:t>d) Tổ chức ra đề thi, coi thi, làm phách, chấm thi; tập huấn nghiệp vụ tổ chức thi, coi thi, chấm thi;</w:t>
      </w:r>
    </w:p>
    <w:p>
      <w:r>
        <w:t>đ) Ra quyết định thành lập Hội đồng thi của các kỳ thi; các ban, tổ chuyên môn, nghiệp vụ phục vụ công tác tổ chức thi của Hội đồng thi;</w:t>
      </w:r>
    </w:p>
    <w:p>
      <w:r>
        <w:t>e) Chỉ đạo, hướng dẫn các Phòng Giáo dục và Đào tạo, các cơ sở giáo dục tổ chức đăng ký dự thi, chuẩn bị điều kiện về nhân sự và cơ sở vật chất đảm bảo tổ chức các kỳ thi theo quy định;</w:t>
      </w:r>
    </w:p>
    <w:p>
      <w:r>
        <w:t>g) Tổ chức xét xếp giải các kỳ thi chọn học sinh giỏi, hướng dẫn các trường THPT xét trúng tuyển vào lớp 10, phê duyệt kết quả tuyển sinh của các trường THPT;</w:t>
      </w:r>
    </w:p>
    <w:p>
      <w:r>
        <w:t>h) Phối hợp chặt chê với Công an tỉnh; ngành Y tế, Điện lực; các Sở, ngành liên quan và Ủy ban nhân dân các huyện, thị xã, thành phố trong quá trình tổ chức các kỳ thi; đảm bảo an ninh, an toàn trật tự, an toàn giao thông, an toàn vệ sinh thực phẩm và các biện pháp phòng chống dịch bệnh cho các kỳ thi;</w:t>
      </w:r>
    </w:p>
    <w:p>
      <w:r>
        <w:t>i) Chủ động cung cấp thông tin cụ thể về các kỳ thi cho các các Sở, ngành liên quan và Ủy ban nhân dân các huyện, thị xã, thành phố để triển khai thực hiện các nhiệm vụ đảm bảo an toàn, hiệu quả; thực hiện đồng bộ giải pháp đảm bảo tổ chức thi an toàn, nghiêm túc, đúng quy định thi;</w:t>
      </w:r>
    </w:p>
    <w:p>
      <w:r>
        <w:t>k) Thực hiện báo cáo kết quả tổ chức các kỳ thi cho Bộ Giáo dục và Đào tạo, Ủy ban nhân dân tỉnh theo quy định.</w:t>
      </w:r>
    </w:p>
    <w:p>
      <w:r>
        <w:t>2. Công an tỉnh Quảng Nam</w:t>
      </w:r>
    </w:p>
    <w:p>
      <w:r>
        <w:t>a) Hướng dẫn, thực hiện công tác phối hợp bảo đảm an ninh, an toàn cho các kỳ thi;</w:t>
      </w:r>
    </w:p>
    <w:p>
      <w:r>
        <w:t>b) Phối hợp chặt chẽ với ngành giáo dục và đào tạo triển khai các biện pháp đảm bảo an ninh, an toàn, bảo vệ các kỳ thi, đặc biệt công tác bảo mật đề thi, vận chuyển đề, bài thi; tổ chức đảm bảo an ninh, an toàn cho các Điểm thi, Ban Ra đề và in sao đề thi, Ban Làm phách, Ban Vận chuyển đề thi và bài thi, Ban Chấm thi, Ban Phúc khảo; giữ gìn an ninh, trật tự và an toàn các địa điểm tổ chức thi; phòng chống gian lận trong kỳ thi như sử dụng kỹ thuật công nghệ cao, thi hộ; chủ động phối hợp với các ngành liên quan và các địa phương bảo đảm an ninh trật tự, an toàn giao thông trong những ngày diễn ra kỳ thi.</w:t>
      </w:r>
    </w:p>
    <w:p>
      <w:r>
        <w:t>c) Chỉ đạo lực lượng phòng cháy và chữa cháy có kế hoạch kiểm toa an toàn cháy nổ tại các Điểm thi, Ban Ra đề và in sao đề thi, Ban Làm phách, Ban Chấm thi, Ban Phúc khảo; kịp thời giải quyết khi có sự cố xảy ra;</w:t>
      </w:r>
    </w:p>
    <w:p>
      <w:r>
        <w:t>d) Nắm bắt và phối hợp xử lý (nếu có) thông tin liên quan đến các kỳ thi trên không gian mạng.</w:t>
      </w:r>
    </w:p>
    <w:p>
      <w:r>
        <w:t>3. Sở Thông tin và Truyền thông</w:t>
      </w:r>
    </w:p>
    <w:p>
      <w:r>
        <w:t>a) Triển khai, hướng dẫn các cơ quan truyền thông, báo chí tăng cường công tác tuyên truyền, phổ biến mục đích, ý nghĩa, yêu cầu và tầm quan trọng của các kỳ thi; phản ánh kịp thời hoạt động của các kỳ thi; phối hợp với Sở Giáo dục và Đào tạo cung cấp kịp thời, đầy đủ, chính xác các quy định, thông tin cần thiết về kỳ thi;</w:t>
      </w:r>
    </w:p>
    <w:p>
      <w:r>
        <w:t>b) Kịp thời ngăn chặn, phản bác những thông tin thất thiệt, gây hoang mang dư luận; phối hợp xử lý (nếu có) các thông tin liên quan đến các kỳ thi trên không gian mạng;</w:t>
      </w:r>
    </w:p>
    <w:p>
      <w:r>
        <w:t>c) Chỉ đạo các doanh nghiệp bưu chính viễn thông đảm bảo thông tin liên lạc thông suốt giữa Ủy ban nhân dân tỉnh, Ban Chỉ đạo thi, Hội đồng thi và các Điểm thi, Ban Coi thi, Ban In sao đề thi, Ban Làm phách, các ban chấm thi.</w:t>
      </w:r>
    </w:p>
    <w:p>
      <w:r>
        <w:t>4. Sở Y tế</w:t>
      </w:r>
    </w:p>
    <w:p>
      <w:r>
        <w:t>a) Chỉ đạo các cơ sở y tế cử nhân viên y tế đến làm nhiệm vụ tại các Điểm thi theo đề nghị của các cơ sở giáo dục được đặt làm Điểm thi, địa điểm chấm thi;</w:t>
      </w:r>
    </w:p>
    <w:p>
      <w:r>
        <w:t>b) Có phương án hỗ trợ đảm bảo vệ sinh an toàn thực phẩm và đề phòng, ngăn ngừa các loại dịch bệnh, kịp thời xử lý các tình huống khi có dịch bệnh hoặc ngộ độc thực phẩm xảy ra ở các địa điểm tổ chức thi;</w:t>
      </w:r>
    </w:p>
    <w:p>
      <w:r>
        <w:t>c) Chủ động phối hợp chặt chẽ với Sở Giáo dục và Đào tạo, Ủy ban nhân dân các huyện, thị xã, thành phố và các đơn vị liên quan triển khai các biện pháp đảm bảo về phòng, chống dịch bệnh theo đúng chỉ đạo của Chính phủ, Bộ Y tế và Ủy ban nhân dân tỉnh.</w:t>
      </w:r>
    </w:p>
    <w:p>
      <w:r>
        <w:t>5. Sở Tài chính</w:t>
      </w:r>
    </w:p>
    <w:p>
      <w:r>
        <w:t>a) Tham mưu Ủy ban nhân dân tỉnh đảm bảo kinh phí tổ chức các kỳ thi;</w:t>
      </w:r>
    </w:p>
    <w:p>
      <w:r>
        <w:t>b) Phối hợp với Sở Giáo dục và Đào tạo thực hiện các chế độ, chính sách cho học sinh, giáo viên liên quan đến các kỳ thi theo quy định;</w:t>
      </w:r>
    </w:p>
    <w:p>
      <w:r>
        <w:t>c) Ưu tiên cấp kinh phí tổ chức các kỳ thi đảm bảo kịp thời, đầy đủ theo quy định.</w:t>
      </w:r>
    </w:p>
    <w:p>
      <w:r>
        <w:t>6. Sở Giao thông vận tải</w:t>
      </w:r>
    </w:p>
    <w:p>
      <w:r>
        <w:t>Phối hợp với Công an tỉnh và các đơn vị liên quan xây dựng kế hoạch và triển khai bảo đảm giao thông thông suốt trong các ngày tổ chức thi; chỉ đạo các doanh nghiệp vận tải và các đơn vị tạo mọi điều kiện thuận lợi, tăng cường và bảo đảm các phương tiện giao thông phục vụ nhu cầu đi lại cho thí sinh và người nhà thí sinh trong suốt thời gian tham dự kỳ thi.</w:t>
      </w:r>
    </w:p>
    <w:p>
      <w:r>
        <w:t>7. Thanh tra tỉnh</w:t>
      </w:r>
    </w:p>
    <w:p>
      <w:r>
        <w:t>Triển khai việc thanh tra, kiểm tra công tác chuẩn bị và tổ chức Kỳ thi tuyển sinh vào lớp 10 THPT công lập theo yêu cầu của Ủy ban nhân dân tỉnh, Ban Chỉ đạo thi cấp tỉnh; đảm bảo an toàn, trung thực, không để xảy ra sai sót, tiêu cực, vi phạm quy định thi.</w:t>
      </w:r>
    </w:p>
    <w:p>
      <w:r>
        <w:t>8. Đài Phát thanh - Truyền hình Quảng Nam, Báo Quảng Nam</w:t>
      </w:r>
    </w:p>
    <w:p>
      <w:r>
        <w:t>Phối hợp với Sở Giáo dục và Đào tạo, Sở Thông tin và Truyền thông tổ chức tuyên truyền đầy đủ, chính xác, kịp thời các thông tin liên quan đến các kỳ thi; tạo sự đồng thuận, thống nhất trong toàn xã hội, đặc biệt là Kỳ thi tuyển sinh vào lớp 10 THPT công lập.</w:t>
      </w:r>
    </w:p>
    <w:p>
      <w:r>
        <w:t>9. Công ty Điện lực Quảng Nam</w:t>
      </w:r>
    </w:p>
    <w:p>
      <w:r>
        <w:t>a) Đảm bảo cung cấp điện lưới ổn định, liên tục 24/24 giờ phục vụ Ban Ra đề và in sao đề thi, các Điểm thi, Ban Làm phách, các ban chấm thi trong những ngày làm việc của các ban và trụ sở cơ quan Sở Giáo dục và Đào tạo trong những ngày tổ chức coi thi.</w:t>
      </w:r>
    </w:p>
    <w:p>
      <w:r>
        <w:t>b) Có phương án dự phòng khi mất điện lưới tại các khu vực tổ chức hoạt động thi.</w:t>
      </w:r>
    </w:p>
    <w:p>
      <w:r>
        <w:t>10. Tỉnh Đoàn</w:t>
      </w:r>
    </w:p>
    <w:p>
      <w:r>
        <w:t>Đề nghị Tỉnh Đoàn tỉnh xây dựng kế hoạch và tổ chức thực hiện các chương trình “Sinh viên tình nguyện”, “Tiếp sức mùa thi”,... hỗ trợ các Điểm thi bảo đảm trật tự, an toàn; giúp đỡ, tư vấn, hướng dẫn, tạo điều kiện thuận lợi cho các thí sinh tham dự Kỳ thi tuyển sinh vào lớp 10 THPT công lập.</w:t>
      </w:r>
    </w:p>
    <w:p>
      <w:r>
        <w:t>11. Ủy ban nhân dân các huyện, thị xã, thành phố</w:t>
      </w:r>
    </w:p>
    <w:p>
      <w:r>
        <w:t>a) Quy định vùng giáp ranh tuyển sinh với các địa phương cấp huyện (sau đây gọi là địa phương) khác trong công tác tuyển sinh vào lớp 10 THPT công lập. Vùng giáp ranh tuyển sinh là thôn/khối phố giáp ranh với địa phương khác, có khoảng cách địa lý (đường bộ) tối đa từ thôn/khối phố đó đến trường THPT trên địa bàn của địa phương khác bằng ½ so với trường THPT cùng địa phương. Toàn bộ học sinh cư trú tại thôn/khối phố thuộc vùng giáp ranh tuyển sinh này được đăng ký dự thi vào lớp 10 của một trong hai trường: trường THPT cùng địa phương hoặc trường THPT trên địa bàn của địa phương giáp ranh.</w:t>
      </w:r>
    </w:p>
    <w:p>
      <w:r>
        <w:t>b) Phối hợp với Sở Giáo dục và Đào tạo chỉ đạo Phòng Giáo dục và Đào tạo, các cơ sở giáo dục có liên quan tổ chức các kỳ thi trên địa bàn đảm bảo mục đích và yêu cầu của Kế hoạch này.</w:t>
      </w:r>
    </w:p>
    <w:p>
      <w:r>
        <w:t>c) Chỉ đạo các phòng, ban, ngành, địa phương tổ chức tốt công tác truyền thông để giáo viên, học sinh, cha mẹ học sinh và xã hội hiểu rõ, tạo sự đồng thuận trong quá trình triển khai.</w:t>
      </w:r>
    </w:p>
    <w:p>
      <w:r>
        <w:t>Trong trường hợp những quy định về tuyển sinh THPT, thi chọn học sinh giỏi của Bộ Giáo dục và Đào tạo có thay đổi, Sở Giáo dục và Đào tạo chủ động tham mưu Ủy ban nhân dân tỉnh điều chỉnh kịp thời để đảm bảo đúng các quy định hiện hành của Bộ Giáo dục và Đào tạo, phù hợp với tình hình thực tế của tỉnh. Quá trình tổ chức thực hiện, nếu phát sinh khó khăn, vướng mắc, các cơ quan, đơn vị, địa phương chủ động phản ánh, đề xuất gửi Sở Giáo dục và Đào tạo để tổng hợp, báo cáo Ủy ban nhân dân tỉnh chỉ đạo, giải quyết./.</w:t>
      </w:r>
    </w:p>
    <w:p>
      <w:r>
        <w:t>Nơi nhận:</w:t>
      </w:r>
    </w:p>
    <w:p>
      <w:r>
        <w:t>- TTTU, TT HĐND tỉnh;</w:t>
      </w:r>
    </w:p>
    <w:p>
      <w:r>
        <w:t>- Chủ tịch, các PCT UBND tỉnh;</w:t>
      </w:r>
    </w:p>
    <w:p>
      <w:r>
        <w:t>- Các Sở, Ban, ngành: Giáo dục và Đào tạo, Tài chính, Thông tin và Truyền thông, Y tế, Giao thông vận tải, Thanh tra tỉnh, Công an tỉnh, Tỉnh Đoàn;</w:t>
      </w:r>
    </w:p>
    <w:p>
      <w:r>
        <w:t>- Công ty Điện lực Quảng Nam;</w:t>
      </w:r>
    </w:p>
    <w:p>
      <w:r>
        <w:t>- UBND các huyện, thị xã, thành phố;</w:t>
      </w:r>
    </w:p>
    <w:p>
      <w:r>
        <w:t>- Đài PTTH Quảng Nam, Báo Quảng Nam;</w:t>
      </w:r>
    </w:p>
    <w:p>
      <w:r>
        <w:t>- Cổng Thông tin điện tử tỉnh;</w:t>
      </w:r>
    </w:p>
    <w:p>
      <w:r>
        <w:t>- CPVP;</w:t>
      </w:r>
    </w:p>
    <w:p>
      <w:r>
        <w:t>- Lưu: VT, KGVX (O).</w:t>
      </w:r>
    </w:p>
    <w:p>
      <w:r>
        <w:t>TM. ỦY BAN NHÂN DÂN</w:t>
      </w:r>
    </w:p>
    <w:p>
      <w:r>
        <w:t>KT. CHỦ TỊCH</w:t>
      </w:r>
    </w:p>
    <w:p>
      <w:r>
        <w:t>PHÓ CHỦ TỊCH</w:t>
      </w:r>
    </w:p>
    <w:p>
      <w:r>
        <w:t>Trần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