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742/KH-UBND năm 2024 phòng, chống các hành vi vi phạm về pháo dịp trước, trong và sau Tết Nguyên đán Ất Tỵ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742/KH-UBND</w:t>
      </w:r>
    </w:p>
    <w:p>
      <w:r>
        <w:t>Nghệ An, ngày 30 tháng 9 năm 2024</w:t>
      </w:r>
    </w:p>
    <w:p>
      <w:r>
        <w:t>KẾ HOẠCH</w:t>
      </w:r>
    </w:p>
    <w:p>
      <w:r>
        <w:t>PHÒNG, CHỐNG CÁC HÀNH VI VI PHẠM VỀ PHÁO DỊP TRƯỚC, TRONG VÀ SAU TẾT NGUYÊN ĐÁN ẤT TỴ NĂM 2025</w:t>
      </w:r>
    </w:p>
    <w:p>
      <w:r>
        <w:t>Những năm gần đây, tội phạm và vi pháp luật về pháo trong cả nước nói chung, tỉnh Nghệ An nói riêng vẫn còn diễn biến phức tạp, phương thức, thủ đoạn hoạt động ngày càng tinh vi, xảo quyệt. Đáng chú ý, nắm bắt được quy luật vào thời gian gần Tết, các lực lượng chức năng tổ chức đấu tranh quyết liệt với tội phạm và vi phạm pháp luật về pháo nên các đối tượng phạm tội  (chủ yếu là các đối tượng đầu nậu, buôn bán pháo số lượng lớn)  chuyển phương thức, thủ đoạn hoạt động, tổ chức mua bán, vận chuyển, tàng trữ, tập kết pháo từ đầu năm, giữa năm để chia nhỏ bán vào dịp cuối năm nhằm đối phó với các lực lượng chức năng... Để tiếp tục thực hiện nghiêm túc, hiệu quả Nghị định số 137/2020/NĐ-CP ngày 27/11/2020 của Chính phủ quy định về quản lý, sử dụng phá. Đồng thời, nhằm chủ động triển khai sớm các giải pháp tuyên truyền, phòng, chống các hành vi vi phạm về pháo dịp trước, trong và sau Tết Nguyên Ất Tỵ năm 2025, UBND tỉnh ban hành Kế hoạch như sau:</w:t>
      </w:r>
    </w:p>
    <w:p>
      <w:r>
        <w:t>I. MỤC ĐÍCH, YÊU CẦU</w:t>
      </w:r>
    </w:p>
    <w:p>
      <w:r>
        <w:t>1.  Chủ động triển khai sớm, đồng bộ, quyết liệt các giải pháp nhằm huy động sức mạnh của cả hệ thống chính trị và toàn dân tham gia phòng ngừa, phát hiện, đấu tranh, ngăn chặn và xử lý nghiêm các hành vi nhập lậu, sản xuất, buôn bán, vận chuyển, tàng trữ, sử dụng trái phép các loại pháo, góp phần bảo đảm an ninh, trật tự, phục vụ Nhân dân vui Tết, đón Xuân an toàn, lành mạnh.</w:t>
      </w:r>
    </w:p>
    <w:p>
      <w:r>
        <w:t>2.  Nâng cao hiệu lực, hiệu quả về quản lý, sử dụng pháo; đẩy mạnh công tác tuyên truyền, phổ biến giáo dục pháp luật nhằm tạo chuyển biến mạnh mẽ trong nhận thức về nhu cầu sử dụng pháo hoa của Công ty Z121, Bộ Quốc phòng sản xuất. Hướng dẫn người dân cách thức sử dụng an toàn các pháo hoa của Công ty Z121, Bộ Quốc phòng sản xuất và quản lý chặt chẽ thị trường pháo hoa này theo đúng quy định của pháp luật.</w:t>
      </w:r>
    </w:p>
    <w:p>
      <w:r>
        <w:t>3.  Các cơ quan chức năng tăng cường các giải pháp trong công tác quản lý, đấu tranh với các hành vi chế tạo, sản xuất, mua bán, vận chuyển, tàng trữ, sử dụng trái phép các loại pháo tự chế, pháo do nước ngoài sản xuất đều là hành vi vi phạm pháp luật. Phấn đấu kéo giảm tối đa tình trạng người dân đốt pháo trái phép trong đêm Giao thừa và tai nạn liên quan đến pháo.</w:t>
      </w:r>
    </w:p>
    <w:p>
      <w:r>
        <w:t>II. TUYẾN, ĐỊA BÀN, ĐỐI TƯỢNG TRỌNG ĐIỂM</w:t>
      </w:r>
    </w:p>
    <w:p>
      <w:r>
        <w:t>1. Tuyến, địa bàn</w:t>
      </w:r>
    </w:p>
    <w:p>
      <w:r>
        <w:t>- Tuyến biển: Các huyện Quỳnh Lưu, Diễn Châu, Nghi Lộc, thị xã Cửa Lò và thị xã Hoàng Mai.</w:t>
      </w:r>
    </w:p>
    <w:p>
      <w:r>
        <w:t>- Tuyến đường bộ: Quốc lộ 1A, 7A, 7B, 46, 46B, 48, 48B, 15A, tuyến đường Hồ Chí Minh.</w:t>
      </w:r>
    </w:p>
    <w:p>
      <w:r>
        <w:t>- Tuyến đường sắt qua địa bàn tỉnh Nghệ An.</w:t>
      </w:r>
    </w:p>
    <w:p>
      <w:r>
        <w:t>- Tuyến biên giới: Cửa khẩu Nậm Cắn (Kỳ Sơn), Thanh Thủy (Thanh Chương), các đường tiểu ngạch.</w:t>
      </w:r>
    </w:p>
    <w:p>
      <w:r>
        <w:t>- Địa bàn: 21/21 huyện, thành phố, thị xã trong toàn tỉnh.</w:t>
      </w:r>
    </w:p>
    <w:p>
      <w:r>
        <w:t>2. Đối tượng</w:t>
      </w:r>
    </w:p>
    <w:p>
      <w:r>
        <w:t>- Các đối tượng nghi vấn hoạt động trong các đường dây, ổ nhóm nhập lậu, buôn bán trái phép các loại pháo nổ, thuốc pháo.</w:t>
      </w:r>
    </w:p>
    <w:p>
      <w:r>
        <w:t>- Các đối tượng đã có tiền án, tiền sự về hành vi nhập lậu, sản xuất, buôn bán, tàng trữ, vận chuyển, sử dụng trái phép các loại pháo nố.</w:t>
      </w:r>
    </w:p>
    <w:p>
      <w:r>
        <w:t>- Số đối tượng là thanh thiếu niên, học sinh, sinh viên có biểu hiện sản xuất, mua bán, tàng trữ, sử dụng trái phép các loại pháo và nguyên liệu để chế tạo pháo.</w:t>
      </w:r>
    </w:p>
    <w:p>
      <w:r>
        <w:t>- Chủ phương tiện, người điều khiển phương tiện trên đường bộ, đường thủy có điều kiện, khả năng hoặc biểu hiện nghi vấn hoạt động mua bán, vận chuyển pháo, thuốc pháo trái phép, đặc biệt số đối tượng thường xuyên qua lại khu vực biên giới, cảng biển, lái xe khách đường dài.</w:t>
      </w:r>
    </w:p>
    <w:p>
      <w:r>
        <w:t>- Các cơ sở kinh doanh các loại tiền chất, hóa chất mà các đối tượng thường lợi dụng trong việc mua bán dễ dàng để sản xuất, chế tạo pháo nổ trái phép.</w:t>
      </w:r>
    </w:p>
    <w:p>
      <w:r>
        <w:t>- Các hội, nhóm, tài khoản, các trang thương mại điện tử trên không gian mạng có biểu hiện hướng dẫn chế tạo, sản xuất, mua bán trái phép pháo, thuốc pháo và nguyên liệu để chế tạo pháo.</w:t>
      </w:r>
    </w:p>
    <w:p>
      <w:r>
        <w:t>- Các cơ sở kinh doanh pháo hoa do Công ty Z121, Bộ Quốc phòng sản xuất nghi vấn trong việc trà trộn pháo trái phép vào để bán.</w:t>
      </w:r>
    </w:p>
    <w:p>
      <w:r>
        <w:t>III. NỘI DUNG, BIỆN PHÁP TRIỂN KHAI</w:t>
      </w:r>
    </w:p>
    <w:p>
      <w:r>
        <w:t>1.  Quán triệt, triển khai thực hiện nghiêm túc, hiệu quả các văn bản chỉ đạo của Quốc hội, Chính phủ, Bộ Công an, Bộ Quốc phòng, Tỉnh ủy, UBND tỉnh đối với công tác phòng, chống các hành vi vi phạm về pháo, trọng tâm là: Luật Quản lý, sử dụng vũ khí, vật liệu nổ và công cụ hỗ trợ năm 2017  (sửa đổi, bổ sung năm 2019) ; Luật số 42/2024/QH15 Quản lý, sử dụng vũ khí, vật liệu nổ và công cụ hỗ trợ có hiệu lực từ  ngày 01/01/2025  thay thế Luật quản lý, sử dụng vũ khí, vật liệu nổ và công cụ hỗ trợ năm 2017  (sửa đổi, bổ sung năm 2019)  và các văn bản hướng dẫn thi hành Luật số 42/2024/QH15; Nghị định số 137/2020/NĐ-CP ngày 27/11/2020 của Chính phủ quy định về quản lý, sử dụng pháo; Thông tư liên tịch số 06/2008/TTLT-BCA-VKNDTC-TANDTC ngày 25/12/2008 giữa Bộ Công an, Viện kiểm sát nhân dân tối cao, Toà án nhân dân tối cao hướng dẫn việc truy cứu trách nhiệm hình sự đối với hành vi sản xuất, mua bán, vận chuyển, tàng trữ, sử dụng trái phép pháo nổ và thuốc pháo.</w:t>
      </w:r>
    </w:p>
    <w:p>
      <w:r>
        <w:t>2.  Đổi mới nội dung, đa dạng hoá hình thức, phương pháp tuyên truyền, phổ biến các quy định của pháp luật về việc người dân được sử dụng pháo hoa của Công ty Z121, Bộ Quốc phòng; nghiêm cấm hành vi sản xuất, nhập khẩu, buôn bán, tàng trữ, vận chuyển, sử dụng trái phép các loại pháo nổ. Trong đó, chú trọng tăng thời lượng tuyên truyền trên các phương tiện truyền thông đại chúng, các trang mạng xã hội  (Zalo, Facebook, Youtube...) , trang thông tin điện tử, fanpage của các ngành, các cấp, chính quyền địa phương..., tuyên truyền lưu động tại các địa bàn, đối tượng trọng điểm... Nhân rộng gương “Người tốt, việc tốt”, kịp thời biểu dương, khen thưởng các tập thể, cá nhân có thành tích xuất sắc trong phòng, chống các hành vi vi phạm về pháo.</w:t>
      </w:r>
    </w:p>
    <w:p>
      <w:r>
        <w:t>3.  Phát động phong trào toàn dân bảo vệ an ninh Tổ quốc, gắn với công tác phòng, chống các hành vi vi phạm về pháo. Tổ chức ký cam kết đến 100% đại diện hộ gia đình, trường học, đối tượng là học sinh, sinh viên tự giác chấp hành các quy định của pháp luật về cấm sản xuất, nhập khẩu, buôn bán, tàng trữ, vận chuyển, sử dụng trái phép các loại pháo nổ, nguyên liệu đê chế tạo pháo. Rà soát, lập danh sách các trường hợp vi phạm để chủ động giáo dục, răn đe phòng ngừa tái vi phạm. Thông báo công khai những trường hợp vi phạm về pháo nổ đến các trường học, cơ quan, đơn vị công tác, chính quyền nơi cư trú và các phương tiện truyền thông đại chúng theo quy định của pháp luật.</w:t>
      </w:r>
    </w:p>
    <w:p>
      <w:r>
        <w:t>4.  Tăng cường kiểm soát chặt chẽ tuyến biên giới, tuyến biển, đặc biệt là tại các cảng, cửa lạch, cửa khẩu, đường tiểu ngạch để phát hiện, xử lý, ngăn chặn hoạt động nhập lậu, sản xuất, buôn bán, tàng trữ, sử dụng trái phép các loại pháo, thuốc pháo.</w:t>
      </w:r>
    </w:p>
    <w:p>
      <w:r>
        <w:t>5.  Thành lập các đoàn kiểm tra liên ngành phối hợp kiểm tra hành chính các trung tâm thương mại, chợ, các cơ sở kinh doanh các loại hóa chất, tiền chất, các điểm tập kết tại bến xe, nhà ga, cảng biển, cửa lạch... nhằm phát hiện, thu giữ, xử lý nghiêm theo quy định của pháp luật các đối tượng vi phạm về pháo, thuốc pháo.</w:t>
      </w:r>
    </w:p>
    <w:p>
      <w:r>
        <w:t>6.  Bảo vệ an toàn các hoạt động bắn pháo hoa nổ của cơ quan có thẩm quyền tại địa phương theo quy định  (nếu có).</w:t>
      </w:r>
    </w:p>
    <w:p>
      <w:r>
        <w:t>7.  Tập trung phát hiện, bắt giữ, điều tra làm rõ các hành vi vi phạm về pháo nổ, xử lý nghiêm theo quy định của pháp luật. Kịp thời đưa ra truy tố, xét xử điểm một số vụ án điển hình phục vụ công tác tuyên truyền, giáo dục răn đe, phòng ngừa chung.</w:t>
      </w:r>
    </w:p>
    <w:p>
      <w:r>
        <w:t>8.  Kiểm soát chặt chẽ các địa điểm kinh doanh pháo hoa của Công ty Z121, Bộ Quốc phòng, không để xảy ra các trường hợp lợi dụng các điểm bán pháo hoa được cấp phép để bán pháo nhập lậu; các địa điểm kinh doanh chưa được cấp giấy phép; không để tạo khan hiếm giả tạo về sản phẩm để bán giá cao, trục lợi.</w:t>
      </w:r>
    </w:p>
    <w:p>
      <w:r>
        <w:t>IV. PHÂN CÔNG NHIỆM VỤ</w:t>
      </w:r>
    </w:p>
    <w:p>
      <w:r>
        <w:t>1. Công an tỉnh</w:t>
      </w:r>
    </w:p>
    <w:p>
      <w:r>
        <w:t>- Phối hợp với các sở, ban, ngành chức năng tổ chức các hoạt động tuyên truyền để người dân hiểu và chỉ sử dụng pháo hoa Bộ Quốc phòng sản xuất; nghiêm cấm các hành vi sản xuất, nhập khẩu, buôn bán, tàng trữ, vận chuyển, sử dụng trái phép các loại pháo nổ. Biên soạn file, video tuyên truyền sâu rộng trên các phương tiện thông tin đại chúng nhất là trên không gian mạng.</w:t>
      </w:r>
    </w:p>
    <w:p>
      <w:r>
        <w:t>- Triển khai lực lượng tuần tra, kiểm soát trên các tuyến, địa bàn trọng điểm; các nhà ga, bến tàu, bến xe, trung tâm thương mại, chợ... để phát hiện, xử lý nghiêm các đối tượng có hành vi vi phạm về pháo nổ, thuốc pháo.</w:t>
      </w:r>
    </w:p>
    <w:p>
      <w:r>
        <w:t>- Triển khai đồng bộ các biện pháp nghiệp vụ, đấu tranh quyết liệt với các đối tượng, đường dây, ổ nhóm sản xuất, buôn bán, vận chuyển, tàng trữ, sử dụng trái phép các loại pháo nổ, thuốc pháo. Phối hợp Bộ Chỉ huy Bộ đội Biên phòng tỉnh, Cục Hải quan tỉnh, Cảnh sát biển triển khai các biện pháp phòng ngừa, ngăn chặn tình trạng pháo, thuốc pháo nhập lậu qua tuyến biển và tuyến biên giới Việt - Lào.</w:t>
      </w:r>
    </w:p>
    <w:p>
      <w:r>
        <w:t>- Chủ động nắm tình hình, phối hợp với Sở Thông tin và Truyền thông, các doanh nghiệp kinh doanh dịch vụ bưu chính để phát hiện, ngăn chặn, đấu tranh, xử lý các hành vi mua bán, vận chuyển pháo nổ, thuốc pháo, nguyên liệu để chế tạo pháo qua đường bưu chính và trên không gian mạng.</w:t>
      </w:r>
    </w:p>
    <w:p>
      <w:r>
        <w:t>- Phối hợp với Bộ Chỉ huy Quân sự tỉnh, các đơn vị liên quan bảo vệ an toàn tuyệt đối các hoạt động bắn pháo hoa nổ  (nếu có)  theo quy định tại Nghị định số 137/2020/NĐ-CP ngày 27/11/2020.</w:t>
      </w:r>
    </w:p>
    <w:p>
      <w:r>
        <w:t>- Hướng dẫn các tổ chức, doanh nghiệp có đủ điều kiện thực hiện việc đăng ký cấp giấy phép kinh doanh pháo hoa do Bộ Quốc phòng sản xuất. Kiểm soát chặt chẽ các điểm bán pháo hoa của Bộ Quốc phòng đã được cấp phép kinh doanh trên địa bàn tỉnh, nhất là công tác bảo đảm ANTT, phòng, chống cháy nổ. Kịp thời phát hiện và xử lý nghiêm các trường hợp bán pháo hoa do Bộ Quốc phòng không có giấy phép và lợi dụng các điểm bán pháo hoa được cấp phép để bán pháo nhập lậu; tình trạng tạo rối loạn thị trường pháo hoa để trục lợi.</w:t>
      </w:r>
    </w:p>
    <w:p>
      <w:r>
        <w:t>- Chủ trì giúp UBND tỉnh theo dõi, đôn đốc, kiểm tra việc triển khai thực hiện Kế hoạch này và làm tốt công tác tổng hợp tình hình, kết quả thực hiện báo cáo Chính phủ, các Bộ, ngành Trung ương, Tỉnh ủy, UBND tỉnh theo quy định. Kịp thời đề xuất biểu dương, khen thưởng các tập thể, cá nhân có thành tích xuất sắc và phê bình các đơn vị, địa phương thực hiện kém hiệu quả.</w:t>
      </w:r>
    </w:p>
    <w:p>
      <w:r>
        <w:t>- Lập dự toán kinh phí hỗ trợ cho các ngành chức năng thực hiện kế hoạch gửi Sở Tài chính thẩm định, tham mưu theo đúng quy định.</w:t>
      </w:r>
    </w:p>
    <w:p>
      <w:r>
        <w:t>2. Bộ Chỉ huy Bộ đội Biên phòng tỉnh</w:t>
      </w:r>
    </w:p>
    <w:p>
      <w:r>
        <w:t>- Đẩy mạnh tuyên truyền, phổ biến giáo dục pháp luật cho quần chúng Nhân dân khu vực biên giới về không mua bán, tàng trữ, sử dụng trái phép các loại pháo nổ, thuốc pháo; phát động phong trào toàn dân tham gia đấu tranh tố giác tội phạm và các hành vi vi phạm pháp luật về pháo.</w:t>
      </w:r>
    </w:p>
    <w:p>
      <w:r>
        <w:t>- Thường xuyên tổ chức tuần tra, kiểm soát khu vực biên giới, cửa khẩu, đường tiểu ngạch, các cảng, cửa lạch và trên biển. Triển khai đồng bộ các biện pháp nghiệp vụ nắm tình hình, kịp thời phát hiện, bắt giữ, điều tra làm rõ, xử lý các hành vi mua bán, vận chuyển, nhập lậu trái phép các loại pháo, thuốc pháo qua biên giới, cửa khẩu, đường biển.</w:t>
      </w:r>
    </w:p>
    <w:p>
      <w:r>
        <w:t>- Tổ chức điều tra cơ bản, rà soát, xác định tuyến, địa bàn, khu vực trọng điểm, lập danh sách các đối tượng có biểu hiện nghi vấn hoạt động phạm tội về pháo trên khu vực biên giới; nắm tình hình, thu thập thông tin, tài liệu liên quan đến pháo của nước bạn để áp dụng các biện pháp nghiệp vụ và phối hợp với các lực lượng chức năng phòng ngừa, đấu tranh, ngăn chặn.</w:t>
      </w:r>
    </w:p>
    <w:p>
      <w:r>
        <w:t>3. Bộ Chỉ huy Quân sự tỉnh:  Phối hợp tuyên truyền vận động Nhân dân chấp hành các quy định của pháp luật về quản lý và sử dụng pháo; quản lý chặt chẽ các loại vũ khí, vật liệu nổ theo chức năng. Phối hợp với lực lượng Công an kiểm soát chặt chẽ các điểm bán pháo hoa của Bộ Quốc phòng đã được cấp phép kinh doanh trên địa bàn tỉnh.</w:t>
      </w:r>
    </w:p>
    <w:p>
      <w:r>
        <w:t>4. Cục Hải quan tỉnh</w:t>
      </w:r>
    </w:p>
    <w:p>
      <w:r>
        <w:t>- Đẩy mạnh công tác tuyên truyền; tăng cường kiểm tra, giám sát khu vực cửa khẩu, cảng biển, chủ động phát hiện, bắt giữ, xử lý các đối tượng có hoạt động nhập khẩu trái phép các loại pháo, thuốc pháo.</w:t>
      </w:r>
    </w:p>
    <w:p>
      <w:r>
        <w:t>- Phối hợp Công an tỉnh, Bộ Chỉ huy Bộ đội Biên phòng tỉnh tăng cường biện pháp phòng ngừa, phát hiện các đối tượng lợi dụng các quy định về tạo thuận lợi trong quá trình làm thủ tục hải quan để trà trộn, cất giấu, vận chuyển pháo trái phép vào Việt Nam.</w:t>
      </w:r>
    </w:p>
    <w:p>
      <w:r>
        <w:t>- Khi có yêu cầu từ các đơn vị nghiệp vụ của Công an tỉnh, Bộ Chỉ huy Bộ đội Biên phòng tỉnh, căn cứ theo chức năng, nhiệm vụ được phân công, phải kịp thời cung cấp thông tin về hàng hóa, danh sách các doanh nghiệp xuất, nhập khẩu hàng hóa qua các cửa khẩu trên địa bàn tỉnh Nghệ An cho các đơn vị nghiệp vụ để phối hợp, đấu tranh, xử lý.</w:t>
      </w:r>
    </w:p>
    <w:p>
      <w:r>
        <w:t>- Thường xuyên trao đổi, cung cấp thông tin, tài liệu về hoạt động mua bán, vận chuyển pháo qua cửa khẩu, đối tượng nghi vấn và kết quả đấu tranh, bắt giữ đối với các vụ án, vụ việc vi phạm trong lĩnh vực này với Công an tỉnh để có giải pháp phòng ngừa, đấu tranh.</w:t>
      </w:r>
    </w:p>
    <w:p>
      <w:r>
        <w:t>5. Cục Quản lý thị trường tỉnh:  Chủ trì, phối hợp lực lượng Công an các cấp tăng cường công tác quản lý, kiểm tra, kiểm soát trên các tuyến vận chuyển hàng hóa, các cơ sở kinh doanh, các chợ, trung tâm thương mại... để kịp thời phát hiện, bắt giữ, xử lý các đối tượng vận chuyển, buôn bán, tàng trữ các loại pháo, thuốc pháo.</w:t>
      </w:r>
    </w:p>
    <w:p>
      <w:r>
        <w:t>6. Sở Y tế:  Chỉ đạo các cơ sở y tế trực thuộc phối hợp, thống nhất Công an cấp huyện và Công an tỉnh thống kê số liệu về người bị thương do pháo để báo cáo cấp trên theo quy định.</w:t>
      </w:r>
    </w:p>
    <w:p>
      <w:r>
        <w:t>7. Sở Giáo dục và Đào tạo; các trường đại học, cao đẳng, trung cấp trên địa bàn tỉnh</w:t>
      </w:r>
    </w:p>
    <w:p>
      <w:r>
        <w:t>- Có văn bản chỉ đạo  100%  các trường học, cơ sở giáo dục trên địa bàn tỉnh thuộc phạm vi quản lý tổ chức các hoạt động tuyên truyền cụ thể về công tác phòng chống pháo tại các trường học, cơ sở giáo dục, trong đó yêu cầu:</w:t>
      </w:r>
    </w:p>
    <w:p>
      <w:r>
        <w:t>+ Tổ chức ký cam kết đối với  100%  học sinh, sinh viên, học viên và giáo viên về chấp hành nghiêm các quy định của pháp luật về pháo, trọng tâm là: Không thực hiện các hành vi sản xuất, vận chuyển, mua bán, tàng trữ, sử dụng trái phép các loại pháo nổ, nguyên liệu để chế tạo pháo; đặc biệt nghiêm cấm hành vi mua các chế phẩm trên không gian mạng để sản xuất thuốc pháo và chế tạo pháo; việc sử dụng pháo hoa do Bộ Quốc phòng sản xuất.</w:t>
      </w:r>
    </w:p>
    <w:p>
      <w:r>
        <w:t>+ Thu thập, trình chiếu các video, phóng sự do Đài Truyền hình Việt Nam sản xuất vào các giờ ra chơi, giờ sinh hoạt lớp phản ánh về các vụ tai nạn thương tâm về pháo, có những hình ảnh trực quan, tác động mạnh vào nhận thức, tâm lý của các em để cảnh tỉnh tránh xa các hành vi mua bán, chế tạo, sản xuất, tàng trữ, sử dụng pháo trái phép.</w:t>
      </w:r>
    </w:p>
    <w:p>
      <w:r>
        <w:t>- Phối hợp với cơ quan chức năng, chính quyền địa phương xử lý nghiêm các trường hợp vi phạm liên quan đến pháo nổ, đưa vào tiêu chí đánh giá thi đua, hạnh kiểm trong các trường học theo quy định.</w:t>
      </w:r>
    </w:p>
    <w:p>
      <w:r>
        <w:t>8. Sở Thông tin và Truyền thông</w:t>
      </w:r>
    </w:p>
    <w:p>
      <w:r>
        <w:t>- Chỉ đạo, hướng dẫn các cơ quan thông tin, truyền thông tăng cường công tác tuyên truyền, phổ biến các quy định của pháp luật đối với việc người dân được phép sử dụng pháo hoa do Bộ Quốc phòng sản xuất, các địa điểm kinh doanh hợp pháp pháo hoa do Bộ Quốc phòng sản xuất, từ đó nâng cao nhận thức cho người dân biết chủ trương cấm và tác hại của các hành vi sản xuất, buôn bán, vận chuyển, tàng trữ, sử dụng trái phép các loại pháo nổ; xây dựng các tin, bài, phóng sự về công tác phòng ngừa, đấu tranh các hoạt động vi phạm về pháo, kịp thời biểu dương gương “người tốt, việc tốt”, các tập thể, cá nhân có thành tích xuất sắc, đặc biệt các vụ án điển hình trong công tác phòng, chống vi phạm về pháo; lên án, phê phán các trường hợp vi phạm để tuyên truyền, răn đe tội phạm.</w:t>
      </w:r>
    </w:p>
    <w:p>
      <w:r>
        <w:t>- Chỉ đạo doanh nghiệp kinh doanh dịch vụ bưu chính phối hợp lực lượng Công an tăng cường công tác kiểm tra nội dung gói, kiện hàng nghi vấn để kịp thời phát hiện, ngăn chặn, xử lý các hành vi mua bán, vận chuyển pháo, thuốc pháo, nguyên liệu để chế tạo pháo qua đường bưu chính.</w:t>
      </w:r>
    </w:p>
    <w:p>
      <w:r>
        <w:t>9. Sở Tư pháp:  Chủ trì, phối hợp với các sở, ban, ngành, đoàn thể, UBND các huyện, thành phố, thị xã đẩy mạnh công tác tuyên truyền, phổ biến giáo dục pháp luật, vận động Nhân dân chấp hành nghiêm các quy định của pháp luật về quản lý, sử dụng pháo; chủ động xây dựng nội dung, biện pháp, hình thức tuyên truyền cho phù hợp, thiết thực với đặc điểm, tính chất từng địa bàn và tâm lý từng vùng, miền dân tộc, nhất là khu vực trung tâm, đô thị.</w:t>
      </w:r>
    </w:p>
    <w:p>
      <w:r>
        <w:t>10. Đài Phát thanh - Truyền hình tỉnh, Báo Nghệ An</w:t>
      </w:r>
    </w:p>
    <w:p>
      <w:r>
        <w:t>- Xây dựng các tin, bài, phóng sự để người dân biết chủ trương được phép sử dụng pháo hoa do Bộ Quốc phòng sản xuất, các địa điểm kinh doanh hợp pháp pháo hoa do Bộ Quốc phòng sản xuất; công tác phòng ngừa, đấu tranh các hoạt động vi phạm về pháo nổ, kịp thời biểu dương gương “Người tốt, việc tốt”, các tập thể, cá nhân có thành tích xuất sắc, nhất là các vụ án điển hình trong công tác phòng, chống vi phạm về pháo; lên án, phê phán các trường hợp vi phạm để tuyên truyền, răn đe tội phạm.</w:t>
      </w:r>
    </w:p>
    <w:p>
      <w:r>
        <w:t>- Chủ trì, phối hợp với Công an tỉnh thu âm bài tuyên truyền về pháo bảo đảm chất lượng, phục vụ tuyên truyền trên hệ thống loa phát thanh cơ sở, tuyên truyền lưu động...</w:t>
      </w:r>
    </w:p>
    <w:p>
      <w:r>
        <w:t>11. Sở Tài chính:  Trên cơ sở dự toán kinh phí của Công an tỉnh, thẩm định, tham mưu hỗ trợ kinh phí cho các cơ quan, đơn vị thực hiện công tác phòng, chống các hành vi vi phạm về pháo dịp trước, trong và sau Tết Nguyên đán Ất Tỵ năm 2025 theo quy định.</w:t>
      </w:r>
    </w:p>
    <w:p>
      <w:r>
        <w:t>12. Đề nghị Viện kiểm sát nhân dân tỉnh, Toà án nhân dân tỉnh</w:t>
      </w:r>
    </w:p>
    <w:p>
      <w:r>
        <w:t>- Triển khai và chỉ đạo Viện kiểm sát nhân dân, Toà án nhân dân cấp huyện thực hiện nghiêm túc, hiệu quả Thông tư liên tịch số 06/2008/TTLT-BCA-VKNDTC-TANDTC ngày 25/12/2008 giữa Bộ Công an, Viện kiểm sát nhân dân tối cao, Toà án nhân dân tối cao hướng dẫn việc truy cứu trách nhiệm hình sự đối với hành vi sản xuất, mua bán, vận chuyển, tàng trữ, sử dụng trái phép pháo nổ và thuốc pháo...</w:t>
      </w:r>
    </w:p>
    <w:p>
      <w:r>
        <w:t>- Chỉ đạo Viện kiểm sát nhân dân, Tòa án nhân dân các cấp đẩy nhanh tiến độ truy tố, xét xử các vụ án về pháo. Phối hợp với lực lượng Công an chọn các vụ án điểm liên quan đến pháo để kịp thời đưa ra truy tố, xét xử, đặc biệt tại các địa bàn trọng điểm, nhằm tuyên truyền, giáo dục, răn đe, phòng ngừa tội phạm.</w:t>
      </w:r>
    </w:p>
    <w:p>
      <w:r>
        <w:t>13. Đề nghị Ủy ban Mặt trận Tổ quốc Việt Nam tỉnh:  Tăng cường phối hợp các tổ chức thành viên thực hiện vận động Nhân dân ký cam kết không vi phạm các quy định của Nhà nước về quản lý pháo, chủ động phát hiện, đấu tranh, tố giác các tổ chức, cá nhân có hành vi sản xuất, mua bán, tàng trữ, sử dụng trái phép các loại pháo, nhất là pháo nổ, pháo hoa nổ gắn với cuộc vận động “Toàn dân đoàn kết xây dựng nông thôn mới, đô thị văn minh”.</w:t>
      </w:r>
    </w:p>
    <w:p>
      <w:r>
        <w:t>14. Đề nghị Tỉnh đoàn:  Chỉ đạo các tổ chức cơ sở đoàn triển khai quyết liệt công tác tuyên truyền các chủ trương, chính sách của Đảng, Nhà nước về quản lý pháo trong nhân dân. Tổ chức cho đoàn viên, thanh niên ký cam kết không tham gia hoặc thực hiện các hành vi vi phạm về pháo  (qua công tác đấu tranh, lượng đoàn viên thanh niên vi phạm phạm pháp luật về pháo chiếm tỷ lệ cao).</w:t>
      </w:r>
    </w:p>
    <w:p>
      <w:r>
        <w:t>15. Đề nghị Hội Liên hiệp phụ nữ tỉnh:  Chỉ đạo các tổ chức Hội cơ sở thường xuyên giáo dục con em và vận động người thân trong gia đình chấp hành nghiêm các quy định của pháp luật về cấm sản xuất, mua bán, tàng trữ, vận chuyển, sử dụng trái phép các loại pháo, đặc biệt không đốt pháo nổ, pháo hoa nổ trong đêm Giao thừa Tết Ất Tỵ năm 2025.</w:t>
      </w:r>
    </w:p>
    <w:p>
      <w:r>
        <w:t>16. Đề nghị Hội Cựu chiến binh tỉnh, Hội Cựu Công an nhân dân tỉnh, Hội Người cao tuổi tỉnh, Hội Nông dân tỉnh:  Tăng cường công tác tuyên truyền, vận động hội viên và Nhân dân chấp hành nghiêm túc các quy định pháp luật về phòng, chống pháo; chỉ đạo các cấp Hội tích cực phối hợp với chính quyền cơ sở triển khai các hoạt động phòng, chống vi phạm về pháo, nhất là hành vi đốt pháo nổ, pháo hoa nổ trong đêm Giao thừa Tết Ất Tỵ năm 2025.</w:t>
      </w:r>
    </w:p>
    <w:p>
      <w:r>
        <w:t>17. UBND các huyện, thành phố, thị xã</w:t>
      </w:r>
    </w:p>
    <w:p>
      <w:r>
        <w:t>a) Nghiêm túc rút kinh nghiệm về những tồn tại, hạn chế năm 2024, đặc biệt đối với các địa phương xảy ra tình trạng đốt pháo nhiều, có người bị tai nạn do pháo gây ra để có các giải pháp chỉ đạo quyết liệt, hiệu quả hơn trong dịp Tết Nguyên đán năm 2025.</w:t>
      </w:r>
    </w:p>
    <w:p>
      <w:r>
        <w:t>b) Căn cứ các nhiệm vụ đã được giao tại phần III Kế hoạch, tổ chức triển khai toàn diện, đạt hiệu quả cao nhất; trong đó, cân tập trung các nhiệm vụ:</w:t>
      </w:r>
    </w:p>
    <w:p>
      <w:r>
        <w:t>- Chỉ đạo các cơ quan, ban ngành có liên quan, UBND cấp xã tổ chức tuyên truyền rộng rãi cho Nhân dân hiểu và được phép sử dụng pháo hoa do Bộ Quốc phòng sản xuất; nghiêm cấm các hành vi chế tạo, sản xuất, nhập khẩu, buôn bán, tàng trữ, vận chuyển, sử dụng trái phép các loại pháo nổ.</w:t>
      </w:r>
    </w:p>
    <w:p>
      <w:r>
        <w:t>- Chỉ đạo các trường trung học cơ sở trên địa bàn tổ chức tuyên truyền và ký cam kết đối với  100%  học sinh và giáo viên về chấp hành nghiêm các quy định của pháp luật về pháo, trọng tâm là: Không thực hiện các hành vi sản xuất, vận chuyển, mua bán, tàng trữ, sử dụng trái phép các loại pháo nổ, nguyên liệu để chế tạo pháo; đặc biệt nghiêm cấm hành vi mua các chế phẩm trên không gian mạng đê sản xuất thuốc pháo và chế tạo pháo; việc sử dụng pháo hoa do Bộ Quốc phòng sản xuất.</w:t>
      </w:r>
    </w:p>
    <w:p>
      <w:r>
        <w:t>- Có kế hoạch huy động cả hệ thống chính trị thực hiện nhiệm vụ phòng ngừa, đấu tranh chống các hành vi nhập lậu, sản xuất, buôn bán, tàng trữ, sử dụng trái phép các loại pháo nổ trước, trong và sau Tết Nguyên đán Ất Tỵ năm 2025. Trong đó, phân công rõ nhiệm vụ quản lý địa bàn và gắn trách nhiệm cụ thể đối với người đứng đầu cấp ủy, chính quyền các cấp, thủ trưởng các ngành, cơ quan chức năng trên địa bàn.</w:t>
      </w:r>
    </w:p>
    <w:p>
      <w:r>
        <w:t>- Chủ tịch UBND cấp huyện thành lập các Tổ công tác phòng, chống pháo trên địa bàn. Trong đó:</w:t>
      </w:r>
    </w:p>
    <w:p>
      <w:r>
        <w:t>+ Các Tổ công tác phải do lãnh đạo UBND cấp huyện hoặc lãnh đạo các đơn vị, phòng, ban chức năng làm Tổ trưởng, được phân công cụ thể địa bàn phụ trách, trong đó ưu tiên các địa bàn trọng điểm cho các Tổ công tác do lãnh đạo UBND cấp huyện, trưởng các ban, ngành cấp huyện làm Tổ trưởng.</w:t>
      </w:r>
    </w:p>
    <w:p>
      <w:r>
        <w:t>+ Tổ công tác có nhiệm vụ chỉ đạo, kiểm tra, hướng dẫn, tổ chức thực hiện toàn diện các giải pháp phòng, chống pháo theo chỉ đạo của UBND tỉnh và Công an tỉnh. Trọng tâm: (1) Chỉ đạo các xã, phường, thị trấn, thôn, bản, khối, xóm, bản tổ chức tuyên truyền qua loa phát thanh cơ sở hàng ngày  (bảo đảm ít nhất 02 lần/ngày vào đầu buổi sáng và tối)  và tổ chức ký cam kết không vi phạm về pháo đối với  100%  hộ dân trên địa bàn  (UBND tỉnh đã biên tập mẫu cam kết gửi kèm theo, yêu cầu các huyện, thành phố, thị xã tổ chức in sao để phục vụ công tác,  hoàn thành ký cam kết trước ngày 23/12/2024 ) ; (2) Trực tiếp kiểm tra, tuyên truyền cá biệt và yêu cầu ký cam kết đối với các đối tượng trọng điểm; (3) Kiểm tra, chỉ đạo công tác tuần tra vũ trang, tuần tra nhân dân phòng, chống pháo trên các địa bàn phụ trách, đặc biệt là trong đêm Giao thừa Tết Nguyên đán Ất Tỵ 2025; (4) Phát hiện, chấn chỉnh những tồn tại, hạn chế và tham mưu Chủ tịch UBND cấp huyện xử lý trách nhiệm đối với các tổ chức, cá nhân thiếu tinh thần, trách nhiệm, không thực hiện hoặc thực hiện không nghiêm túc các giải pháp phòng, chống pháo trên lĩnh vực, địa bàn phụ trách.</w:t>
      </w:r>
    </w:p>
    <w:p>
      <w:r>
        <w:t>* Văn bản UBND cấp huyện thành lập các tổ công tác phòng, chống pháo gửi về UBND tỉnh (qua Công an tỉnh)  trước ngày 01/12/2024  để theo dõi.</w:t>
      </w:r>
    </w:p>
    <w:p>
      <w:r>
        <w:t>- Chỉ đạo thành lập các Đoàn liên ngành cấp xã do lãnh đạo UBND cấp xã làm trưởng đoàn kiểm tra, tuyên truyền, vận động thu hồi pháo, thuốc pháo tại các địa bàn xã, phường, thị trấn tiềm ẩn nguy cơ cao xảy ra vi phạm về pháo  (triển khai trước Tết Dương lịch 2025 đến Tết Nguyên đán Ất Tỵ 2025).</w:t>
      </w:r>
    </w:p>
    <w:p>
      <w:r>
        <w:t>V. TỔ CHỨC THỰC HIỆN</w:t>
      </w:r>
    </w:p>
    <w:p>
      <w:r>
        <w:t>1. Thời gian thực hiện Kế hoạch:  Từ  ngày 01/10/2024 đến 15/02/2025 .</w:t>
      </w:r>
    </w:p>
    <w:p>
      <w:r>
        <w:t>2. Chỉ tiêu đấu tranh, bắt giữ về pháo nổ:  Giao Công an tỉnh, Bộ Chỉ huy Bộ đội Biên phòng tỉnh, Cục Hải quan tỉnh, Cục Quản lý thị trường tỉnh giao chỉ tiêu cụ thể cho các đơn vị nghiệp vụ thuộc các ngành thực hiện.</w:t>
      </w:r>
    </w:p>
    <w:p>
      <w:r>
        <w:t>3. Các sở, ban, ngành, đoàn thể cấp tỉnh, UBND các huyện, thành phố, thị xã  xây dựng kế hoạch, tổ chức triển khai thực hiện nghiêm túc, gửi kế hoạch về UBND tỉnh  (qua Công an tỉnh)  trước ngày 01/10/2024  ; báo cáo tổng kết thực hiện kế hoạch   trước ngày 17/02/2025   về UBND tỉnh  (qua Công an tỉnh)  để tổng hợp.</w:t>
      </w:r>
    </w:p>
    <w:p>
      <w:r>
        <w:t>Lưu ý:    Đơn vị, địa phương nào thiếu quan tâm chỉ đạo hoặc chỉ đạo triển khai thực hiện không nghiêm túc, đầy đủ các nội dung, nhiệm vụ tại kế hoạch này; kết quả hạn chế, để tình hình vi phạm về pháo trên địa bàn, lĩnh vực quản lý diễn biến phức tạp (xảy ra bị thương do pháo; nổ pháo nhiều, nhất là trong đêm giao thừa) thì tập thể và cá nhân thủ trưởng đơn vị, địa phương đó phải chịu trách nhiệm trước Chủ tịch UBND tỉnh.</w:t>
      </w:r>
    </w:p>
    <w:p>
      <w:r>
        <w:t>4. Kinh phí đảm bảo</w:t>
      </w:r>
    </w:p>
    <w:p>
      <w:r>
        <w:t>- Cấp tỉnh: Trên cơ sở đề nghị của Công an tỉnh, Sở Tài chính thẩm định, tham mưu hỗ trợ kinh phí cho các cơ quan, đơn vị theo quy định.</w:t>
      </w:r>
    </w:p>
    <w:p>
      <w:r>
        <w:t>- Cấp huyện: UBND các huyện, thành phố, thị xã cân đối ngân sách địa phương phục vụ hiệu quả việc triển khai thực hiện Kế hoạch này.</w:t>
      </w:r>
    </w:p>
    <w:p>
      <w:r>
        <w:t>Yêu cầu các sở, ban, ngành, đoàn thể cấp tỉnh và UBND các huyện, thành phố, thị xã triển khai thực hiện nghiêm túc. Quá trình thực hiện nếu có khó khăn, vướng mắc, báo cáo về UBND tỉnh  (qua Công an tỉnh)  để được hướng dẫn./.</w:t>
      </w:r>
    </w:p>
    <w:p>
      <w:r>
        <w:t>Nơi nhận:</w:t>
      </w:r>
    </w:p>
    <w:p>
      <w:r>
        <w:t>- Bộ Công an;</w:t>
      </w:r>
    </w:p>
    <w:p>
      <w:r>
        <w:t>- Thường trực Tỉnh ủy;</w:t>
      </w:r>
    </w:p>
    <w:p>
      <w:r>
        <w:t>- Thường trực HĐND tỉnh;</w:t>
      </w:r>
    </w:p>
    <w:p>
      <w:r>
        <w:t>- Chủ tịch, PCT TT UBND tỉnh;</w:t>
      </w:r>
    </w:p>
    <w:p>
      <w:r>
        <w:t>- Chánh VP, PVP NC UBND tỉnh;</w:t>
      </w:r>
    </w:p>
    <w:p>
      <w:r>
        <w:t>- Các sở, ngành, đoàn thể cấp tỉnh;</w:t>
      </w:r>
    </w:p>
    <w:p>
      <w:r>
        <w:t>- UBND các huyện, thành, thị;</w:t>
      </w:r>
    </w:p>
    <w:p>
      <w:r>
        <w:t>- Cổng Thông tin điện tử tỉnh;</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