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7415/KH-SGDĐT năm 2024 tổ chức triển khai Phong trào thi đua chung tay xóa nhà tạm, nhà dột nát trên địa bàn Thành phố Hồ Chí Minh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7415/KH-SGDĐT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7415/KH-SGDĐT</w:t>
      </w:r>
    </w:p>
    <w:p>
      <w:r>
        <w:t>Thành phố Hồ Chí Minh, ngày 15 tháng 10 năm 2024</w:t>
      </w:r>
    </w:p>
    <w:p>
      <w:r>
        <w:t>KẾ HOẠCH</w:t>
      </w:r>
    </w:p>
    <w:p>
      <w:r>
        <w:t>TỔ CHỨC TRIỂN KHAI PHONG TRÀO THI ĐUA CHUNG TAY XÓA NHÀ TẠM, NHÀ DỘT NÁT TRÊN ĐỊA BÀN THÀNH PHỐ NĂM 2025</w:t>
      </w:r>
    </w:p>
    <w:p>
      <w:r>
        <w:t>Căn cứ Kế hoạch số 5447/KH-UBND ngày 06 tháng 9 năm 2024 của Ủy ban nhân dân Thành phố về tổ chức triển khai Phong trào thi đua chung tay xóa nhà tạm, nhà dột nát trên địa bàn Thành phố năm 2025;</w:t>
      </w:r>
    </w:p>
    <w:p>
      <w:r>
        <w:t>Sở Giáo dục và Đào tạo ban hành Kế hoạch triển khai thực hiện Phong trào thi đua chung tay xóa nhà tạm, nhà dột nát trên địa bàn Thành phố năm 2025 (gọi tắt là Phong trào thi đua) với các nội dung cụ thể như sau:</w:t>
      </w:r>
    </w:p>
    <w:p>
      <w:r>
        <w:t>I. MỤC ĐÍCH, YÊU CẦU</w:t>
      </w:r>
    </w:p>
    <w:p>
      <w:r>
        <w:t>1. Mục đích</w:t>
      </w:r>
    </w:p>
    <w:p>
      <w:r>
        <w:t>- Tạo khí thế thi đua sôi nổi, phát huy sức mạnh của toàn ngành thực hiện chương trình xóa bỏ nhà tạm, nhà dột nát cho hộ nghèo, hộ cận nghèo, người dân bị ảnh hưởng bởi thiên tai, biến đổi khí hậu và hỗ trợ gia đình người có công gặp khó khăn về nhà ở, nhà xuống cấp cần được sửa chữa, xây mới, góp phần thực hiện có hiệu quả mục tiêu giảm tỷ lệ hộ nghèo; tạo tiền đề để tập trung thu hút đầu tư, phát triển kinh tế, thực hiện thắng lợi các mục tiêu, chỉ tiêu Nghị quyết Đại hội đại biểu toàn quốc lần thứ XIII của Đảng.</w:t>
      </w:r>
    </w:p>
    <w:p>
      <w:r>
        <w:t>- Thể hiện sự quan tâm, chăm lo cho người nghèo, người có hoàn cảnh khó khăn vươn lên trong cuộc sống, qua đó củng cố niềm tin vững chắc của Nhân dân đối với chủ trương của Đảng, chính sách, pháp luật của Nhà nước, phát huy sức mạnh toàn dân, thực hiện thắng lợi các nhiệm vụ, mục tiêu của ngành Giáo dục và Đào tạo.</w:t>
      </w:r>
    </w:p>
    <w:p>
      <w:r>
        <w:t>- Tạo sự chuyển biến mạnh mẽ về nhận thức và trách nhiệm của các cấp ủy, chính quyền và toàn xã hội… đối với hộ nghèo, hộ cận nghèo, người dân bị ảnh hưởng bởi thiên tai, biến đổi khí hậu, gia đình người có công gặp khó khăn về nhà ở. Đồng thời, khích lệ sự đồng hành, hỗ trợ trực tiếp của các cơ quan, đơn vị, doanh nghiệp, tổ chức, cá nhân đối với người nghèo, người có hoàn cảnh khó khăn.</w:t>
      </w:r>
    </w:p>
    <w:p>
      <w:r>
        <w:t>2. Yêu cầu</w:t>
      </w:r>
    </w:p>
    <w:p>
      <w:r>
        <w:t>- Triển khai sâu rộng trong toàn ngành phong trào thi đua với hình thức đa dạng, nội dung thiết thực, hiệu quả, phù hợp với tình hình thực tiễn của các đơn vị.</w:t>
      </w:r>
    </w:p>
    <w:p>
      <w:r>
        <w:t>- Đảm bảo công khai, dân chủ, minh bạch, phát huy quyền làm chủ và sự tham gia tích cực, chủ động của cán bộ, công viên chức và người lao động trong thực hiện chương trình xóa nhà tạm, nhà dột nát.</w:t>
      </w:r>
    </w:p>
    <w:p>
      <w:r>
        <w:t>- Thường xuyên kiểm tra, giám sát việc thực hiện Phong trào thi đua để kịp thời phát hiện, biểu dương, khen thưởng, nhân rộng các điển hình tập thể, cá nhân tiêu biểu xuất sắc trong Phong trào.</w:t>
      </w:r>
    </w:p>
    <w:p>
      <w:r>
        <w:t>II. NỘI DUNG, GIẢI PHÁP THỰC HIỆN</w:t>
      </w:r>
    </w:p>
    <w:p>
      <w:r>
        <w:t>1. Nội dung</w:t>
      </w:r>
    </w:p>
    <w:p>
      <w:r>
        <w:t>Phát huy truyền thống tương thân tương ái, "lá lành đùm lá rách", nhân ái, nghĩa tình, "thương người như thể thương thân" của dân tộc ta, để thực hiện tốt chính sách an sinh xã hội của Đảng, Nhà nước, phấn đấu hoàn thành nhiệm vụ xóa nhà tạm, nhà dột nát trong năm 2025, với các nội dung:</w:t>
      </w:r>
    </w:p>
    <w:p>
      <w:r>
        <w:t>-  Thi đua huy động, vận động các nguồn lực thực hiện thành công mục tiêu xóa nhà tạm, nhà dột nát trong năm 2025 với sự chia sẻ trách nhiệm giữa Nhà nước, xã hội và người dân. Trong đó, nguồn lực Nhà nước đóng vai trò chủ đạo, nguồn lực của xã hội là quan trọng với nguyên tắc Nhà nước hỗ trợ, cộng đồng giúp đỡ, hộ gia đình tự tổ chức xây dựng nhà ở.</w:t>
      </w:r>
    </w:p>
    <w:p>
      <w:r>
        <w:t>-  Thi đua thực hiện tốt công tác tuyên truyền, vận động, tạo sự đồng thuận trong xã hội để mọi tầng lớp Nhân dân ủng hộ và chia sẻ trách nhiệm trong việc “chung tay xóa nhà tạm, nhà dột nát” trên địa bàn Thành phố.</w:t>
      </w:r>
    </w:p>
    <w:p>
      <w:r>
        <w:t>2. Giải pháp thực hiện</w:t>
      </w:r>
    </w:p>
    <w:p>
      <w:r>
        <w:t>-  Đẩy mạnh công tác tuyên truyền chủ trương, đường lối của Đảng, chính sách của Nhà nước về hỗ trợ xóa nhà tạm, dột nát cho hộ nghèo, hộ cận nghèo, người dân bị ảnh hưởng bởi thiên tai, biến đổi khí hậu và gia đình người có công đến đội ngũ cán bộ, công viên chức và người lao động toàn ngành, từ đó tạo được sự ủng hộ, đồng thuận của ngành Giáo dục và Đào tạo trong thực hiện Phong trào thi đua, thiết thực chào mừng 80 năm ngày Cách mạng Tháng Tám thành công, Quốc khánh 2/9 và Đại hội đại biểu toàn quốc lần thứ XIV của Đảng.</w:t>
      </w:r>
    </w:p>
    <w:p>
      <w:r>
        <w:t>- Tuyên truyền, vận động cán bộ, công chức, viên chức và người lao động chung tay, góp sức ủng hộ chương trình xóa nhà tạm, nhà dột nát cho hộ nghèo, hộ cận nghèo, nhà trên kênh rạch, hộ gia đình người có công trên địa bàn Thành phố.</w:t>
      </w:r>
    </w:p>
    <w:p>
      <w:r>
        <w:t>- Tăng cường công tác kiểm tra, giám sát đối với việc huy động, hỗ trợ và thực hiện, đảm bảo chính sách đến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w:t>
      </w:r>
    </w:p>
    <w:p>
      <w:r>
        <w:t>- Phát hiện, động viên, biểu dương, khen thưởng kịp thời các tập thể, hộ gia đình, cá nhân tiêu biểu xuất sắc trong Phong trào thi đua. Tập trung khen thưởng cán bộ, công viên chức, người lao động có những đề xuất, sáng kiến hoặc trực tiếp có đóng góp tích cực, hiệu quả góp phần xóa nhà tạm, nhà dột nát.</w:t>
      </w:r>
    </w:p>
    <w:p>
      <w:r>
        <w:t>III. HÌNH THỨC KHEN THƯỞNG - TIÊU CHÍ THI ĐUA</w:t>
      </w:r>
    </w:p>
    <w:p>
      <w:r>
        <w:t>1. Hình thức khen thưởng</w:t>
      </w:r>
    </w:p>
    <w:p>
      <w:r>
        <w:t>- Bằng khen của Thủ tướng Chính phủ;</w:t>
      </w:r>
    </w:p>
    <w:p>
      <w:r>
        <w:t>- Bằng khen của Chủ tịch Ủy ban nhân dân Thành phố;</w:t>
      </w:r>
    </w:p>
    <w:p>
      <w:r>
        <w:t>- Giấy khen của Thủ trưởng các cơ quan, đơn vị, cơ sở giáo dục. Căn cứ thành tích trong tổ chức, thực hiện Phong trào thi đua, việc xét khen thưởng cho các tập thể, cá nhân tiêu biểu, xuất sắc được thực hiện theo quy định của pháp luật về thi đua, khen thưởng.</w:t>
      </w:r>
    </w:p>
    <w:p>
      <w:r>
        <w:t>2. Tiêu chí thi đua</w:t>
      </w:r>
    </w:p>
    <w:p>
      <w:r>
        <w:t>2.1 Đối với cơ quan, đơn vị, cơ sở giáo dục</w:t>
      </w:r>
    </w:p>
    <w:p>
      <w:r>
        <w:t>- Căn cứ chức năng, nhiệm vụ được giao, thi đua đẩy mạnh cải cách hành chính theo hướng bảo đảm công khai, minh bạch, tạo điều kiện thuận lợi cho đơn vị, cơ sở giáo dục trong tiếp cận chính sách về hỗ trợ nhà ở cho hộ nghèo, hộ cận nghèo, hộ sống trên kênh rạch, người dân bị ảnh hưởng bởi thiên tai, biến đổi khí hậu, hộ gia đình người có công gặp khó khăn về nhà ở.</w:t>
      </w:r>
    </w:p>
    <w:p>
      <w:r>
        <w:t>- Tuyên truyền, vận động cán bộ, công viên chức và người lao động và người dân chung tay, góp sức ủng hộ chương trình xóa nhà tạm, nhà dột nát cho hộ nghèo, hộ cận nghèo, nhà trên kênh rạch, hộ gia đình người có công trên địa bàn Thành phố.</w:t>
      </w:r>
    </w:p>
    <w:p>
      <w:r>
        <w:t>2.2 Đối với cá nhân</w:t>
      </w:r>
    </w:p>
    <w:p>
      <w:r>
        <w:t>- Đối với cá nhân là lãnh đạo, thủ trưởng cơ quan, đơn vị, cơ sở giáo dục: căn cứ nhiệm vụ được giao, trực tiếp chỉ đạo, lãnh đạo giám sát, đẩy mạnh tuyên truyền vận động các đối tượng tham gia ủng hộ, đóng góp; chủ động đề xuất các giải pháp về chính sách hỗ trợ thực hiện chương trình mục tiêu xóa nhà tạm, nhà dột nát đạt hiệu quả cao, thực chất.</w:t>
      </w:r>
    </w:p>
    <w:p>
      <w:r>
        <w:t>- Đối với cá nhân là công viên chức, người lao động: căn cứ nhiệm vụ được giao, chủ động hoàn thành xuất sắc nhiệm vụ; trực tiếp tham mưu, đề xuất ban hành hướng dẫn, tổ chức thực hiện chương trình mục tiêu xóa nhà tạm, nhà dột nát trên địa bàn Thành phố và tích cực tham gia Phong trào thi đua, phối hợp tuyên truyền, lan tỏa những hoạt động thiết thực, ý nghĩa của các cơ quan, đơn vị, cơ sở giáo dục trong thực hiện về chương trình xóa nhà tạm, nhà dột nát.</w:t>
      </w:r>
    </w:p>
    <w:p>
      <w:r>
        <w:t>IV. THỜI GIAN VÀ TỔ CHỨC THỰC HIỆN</w:t>
      </w:r>
    </w:p>
    <w:p>
      <w:r>
        <w:t>1. Thời gian tổ chức phong trào thi đua</w:t>
      </w:r>
    </w:p>
    <w:p>
      <w:r>
        <w:t>Từ ngày ban hành Kế hoạch tổ chức thực hiện Phong trào thi đua đến tháng 12 năm 2025.</w:t>
      </w:r>
    </w:p>
    <w:p>
      <w:r>
        <w:t>2. Tổ chức thực hiện</w:t>
      </w:r>
    </w:p>
    <w:p>
      <w:r>
        <w:t>Các cơ quan, đơn vị, cơ sở giáo dục căn cứ chức năng nhiệm vụ, tình hình thực tiễn; căn cứ Kế hoạch của ngành Giáo dục tổ chức triển khai các nội dung cụ thể sau đây:</w:t>
      </w:r>
    </w:p>
    <w:p>
      <w:r>
        <w:t>- Xây dựng kế hoạch triển khai phong trào thi đua đạt hiệu quả, góp phần thực hiện thắng lợi mục tiêu xóa nhà tạm, nhà dột nát trên địa bàn Thành phố trong năm 2025. Chủ động khen thưởng và đề xuất khen thưởng đối với các tập thể, cá nhân và hộ gia đình tiêu biểu xuất sắc trong Phong trào thi đua.</w:t>
      </w:r>
    </w:p>
    <w:p>
      <w:r>
        <w:t>- Tăng cường công tác tuyên truyền, phổ biến các chính sách hỗ trợ nhà ở cho hộ nghèo, hộ cận nghèo, hộ gia đình người có công, hộ gia đình sống trên kênh rạch; vận động cán bộ, công viên chức, người lao động và người dân chung tay, góp sức ủng hộ chương trình xóa nhà tạm, nhà dột nát, nhà trên kênh rạch trên địa bàn Thành phố.</w:t>
      </w:r>
    </w:p>
    <w:p>
      <w:r>
        <w:t>- Thực hiện nghiêm các quy chuẩn, quy trình, quy định và tuân thủ đúng pháp luật trong quá trình thực hiện hỗ trợ nhà ở đúng đối tượng, chất lượng, thiết thực, hiệu quả, không để xảy ra tiêu cực, tham nhũng, lãng phí.</w:t>
      </w:r>
    </w:p>
    <w:p>
      <w:r>
        <w:t>Trên đây là Kế hoạch tổ chức thực hiện Phong trào thi đua “Chung tay xóa nhà tạm, nhà dột nát trên địa bàn Thành phố Hồ Chí Minh trong năm 2025” của Sở Giáo dục và Đào tạo. Đề nghị các cơ quan, đơn vị, cơ sở giáo dục quan tâm, triển khai thực hiện./.</w:t>
      </w:r>
    </w:p>
    <w:p>
      <w:r>
        <w:t>Nơi nhận:</w:t>
      </w:r>
    </w:p>
    <w:p>
      <w:r>
        <w:t>- Ban Thi đua-Khen thưởng (Sở Nội vụ);</w:t>
      </w:r>
    </w:p>
    <w:p>
      <w:r>
        <w:t>- Ban Giám đốc Sở GDĐT;</w:t>
      </w:r>
    </w:p>
    <w:p>
      <w:r>
        <w:t>- Công đoàn Ngành Giáo dục;</w:t>
      </w:r>
    </w:p>
    <w:p>
      <w:r>
        <w:t>- Các phòng thuộc Sở GDĐT;</w:t>
      </w:r>
    </w:p>
    <w:p>
      <w:r>
        <w:t>- Phòng GDĐT thành phố Thủ Đức và các Q/H;</w:t>
      </w:r>
    </w:p>
    <w:p>
      <w:r>
        <w:t>- Các trường THPT;</w:t>
      </w:r>
    </w:p>
    <w:p>
      <w:r>
        <w:t>- Các đơn vị trực thuộc;</w:t>
      </w:r>
    </w:p>
    <w:p>
      <w:r>
        <w:t>- Lưu: VT, VP (DL).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