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7342/KH-UBND năm 2023 thực hiện Chỉ thị 16/CT-TTg về tăng cường phòng ngừa, đấu tranh tội phạm, vi phạm pháp luật liên quan đến hoạt động tổ chức đánh bạc và đánh bạc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7342/KH-UBND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7342/KH-UBND</w:t>
      </w:r>
    </w:p>
    <w:p>
      <w:r>
        <w:t>Khánh Hòa, ngày 24 tháng 7 năm 2023</w:t>
      </w:r>
    </w:p>
    <w:p>
      <w:r>
        <w:t>KẾ HOẠCH</w:t>
      </w:r>
    </w:p>
    <w:p>
      <w:r>
        <w:t>TRIỂN KHAI CHỈ THỊ SỐ 16/CT-TTG NGÀY 27/5/2023 CỦA THỦ TƯỚNG CHÍNH PHỦ VỀ TĂNG CƯỜNG PHÒNG NGỪA, ĐẤU TRANH TỘI PHẠM, VI PHẠM PHÁP LUẬT LIÊN QUAN ĐẾN HOẠT ĐỘNG TỔ CHỨC ĐÁNH BẠC VÀ ĐÁNH BẠC TRÊN ĐỊA BÀN TỈNH KHÁNH HÒA</w:t>
      </w:r>
    </w:p>
    <w:p>
      <w:r>
        <w:t>Những năm gần đây, tình hình tội phạm tổ chức đánh bạc và đánh bạc diễn biến phức tạp, đặc biệt trên không gian mạng với tính chất, mức độ, hậu quả ngày càng nghiêm trọng, đa dạng về thành phần, lứa tuổi, xảy ra ở hầu hết các địa phương, gây ra nhiều hệ lụy và là nguyên nhân phát sinh nhiều loại tội phạm khác. Các đối tượng cầm đầu chủ yếu ở nước ngoài lợi dụng khoa học công nghệ, cấu kết với người Việt Nam hình thành đường dây tổ chức đánh bạc trên diện rộng, có hàng trăm nghìn người tham gia. Nhiều đối tượng người nước ngoài nhập cảnh, sử dụng địa bàn tại Việt Nam làm trung gian để thiết lập, quản trị website cá cược nhằm tổ chức đánh bạc qua mạng Internet tại nước thứ ba; tình trạng người Việt Nam ra nước ngoài đánh bạc hoặc làm đại lý, nhân viên của các công ty kinh doanh đặt cược, nhà cái, casino (sòng bạc), tác động xấu đến an ninh, trật tự.</w:t>
      </w:r>
    </w:p>
    <w:p>
      <w:r>
        <w:t>Tình hình tệ nạn cờ bạc trên địa bàn tỉnh Khánh Hòa diễn biến phức tạp, chủ yếu các hoạt động đánh bạc truyền thống như: Đánh bài, đá gà, xóc dĩa... tại các địa bàn nông thôn và vùng hẻo lánh, có địa hình phức tạp (rẫy, đồi, núi...), luôn có đối tượng cảnh giới và số lượng lớn con bạc tham gia. Các hình thức đánh bạc như ghi số đề, cá độ bóng đá vẫn còn diễn ra công khai trên địa bàn khu dân cư. Các đối tượng cầm đầu luôn sử dụng nhiều biện pháp đối phó với sự điều tra của cơ quan Công an, sử dụng nhiều tầng lớp trung gian, không trực tiếp giao dịch, thông qua các mạng xã hội trao đổi thông tin để tránh sự theo dõi của cơ quan Công an. Từ ngày 15/12/2021 đến ngày 14/5/2023, lực lượng Công an Khánh Hòa đã phát hiện, bắt giữ 133 vụ - 817 đối tượng vi phạm về cờ bạc, số đề; qua đó đã khởi tố 36 vụ án - 270 bị can, xử phạt vi phạm hành chính 528 trường hợp vi phạm về cờ bạc với tổng số tiền là 905 triệu đồng.</w:t>
      </w:r>
    </w:p>
    <w:p>
      <w:r>
        <w:t>Để tăng cường phòng ngừa, đấu tranh tội phạm, vi phạm pháp luật liên quan đến hoạt động tổ chức đánh bạc và đánh bạc bảo đảm an ninh, trật tự; thực hiện Chỉ thị số 16/CT-TTg ngày 27/5/2023 của Thủ tướng Chính phủ về tăng cường phòng ngừa, đấu tranh tội phạm, vi phạm pháp luật liên quan đến hoạt động tổ chức đánh bạc và đánh bạc  (sau đây viết tắt là Chỉ thị số 16/CT-TTg) ; xét Tờ trình số 3900/TTr-CAT(PTM) ngày 10/7/2023 của Công an tỉnh, UBND tỉnh ban hành Kế hoạch triển khai thực hiện Chỉ thị số 16/CT-TTg trên địa bàn tỉnh Khánh Hòa, cụ thể như sau:</w:t>
      </w:r>
    </w:p>
    <w:p>
      <w:r>
        <w:t>I. MỤC ĐÍCH, YÊU CẦU</w:t>
      </w:r>
    </w:p>
    <w:p>
      <w:r>
        <w:t>1.  Tổ chức quán triệt đầy đủ các nội dung của Chỉ thị số 16/CT-TTg, xác định việc triển khai thực hiện Chỉ thị số 16/CT-TTg là nội dung công tác trọng tâm phải thực hiện thường xuyên, liên tục, lồng ghép với các chuyên đề công tác có liên quan, cụ thể hóa, sát với tình hình thực tiễn của từng cơ quan, đơn vị, địa phương, đảm bảo tính khả thi, đáp ứng các mục tiêu, yêu cầu, nhiệm vụ đề ra.</w:t>
      </w:r>
    </w:p>
    <w:p>
      <w:r>
        <w:t>2.  Phát huy sức mạnh tổng hợp của cả hệ thống chính trị và toàn dân trong việc phòng, chống tội phạm; kết hợp chặt chẽ giữa chủ động phòng ngừa với tích cực phát hiện, đấu tranh, xử lý nghiêm minh, kịp thời, không có vùng cấm, không có ngoại lệ với những hành vi phạm tội. Chủ động phòng ngừa, phát hiện, xử lý nghiêm minh những hành vi tiêu cực và bao che, dung túng, tiếp tay cho tội phạm và vi phạm pháp luật liên quan đến cờ bạc.</w:t>
      </w:r>
    </w:p>
    <w:p>
      <w:r>
        <w:t>3.  Xác định rõ trách nhiệm của người đứng đầu cấp ủy, chính quyền, cơ quan chuyên trách trong công tác phòng, chống tội phạm nói chung và phòng ngừa, đấu tranh tội phạm, vi phạm pháp luật liên quan đến hoạt động tổ chức đánh bạc và đánh bạc; thực hiện nghiêm quy định của Đảng về trách nhiệm “nêu gương”, đề cao đạo đức công vụ, trách nhiệm xã hội, siết chặt kỷ luật, kỷ cương trong việc chỉ đạo và thực thi công tác bảo đảm an ninh, trật tự, an toàn xã hội; nâng cao hiệu quả phối hợp giữa các sở, ban, ngành, tổ chức chính trị - xã hội trong công tác phòng, chống tội phạm, vi phạm pháp luật liên quan đến cờ bạc.</w:t>
      </w:r>
    </w:p>
    <w:p>
      <w:r>
        <w:t>4.  Tăng cường khai thác, ứng dụng các thành tựu khoa học kỹ thuật, chuyển đổi số, chuyển đổi trạng thái các mặt công tác từ “truyền thống” sang “hiện đại” vào công tác phòng ngừa, đấu tranh có hiệu quả với tội phạm. Nghiên cứu, khai thác các phần mềm, ứng dụng trên nền tảng Cơ sở dữ liệu quốc gia về dân cư phục vụ quản lý xã hội, quản lý nghiệp vụ, phòng, chống tội phạm, vi phạm pháp luật liên quan đến hoạt động tổ chức đánh bạc và đánh bạc.</w:t>
      </w:r>
    </w:p>
    <w:p>
      <w:r>
        <w:t>II. NHIỆM VỤ; PHÂN CÔNG THỰC HIỆN</w:t>
      </w:r>
    </w:p>
    <w:p>
      <w:r>
        <w:t>1. Đề nghị Ủy ban Mặt trận Tổ quốc Việt Nam tỉnh, Viện Kiểm sát nhân dân tỉnh, Tòa án nhân dân tỉnh, Ngân hàng Nhà nước chi nhánh Khánh Hòa; yêu cầu Công an tỉnh, Bộ Chỉ huy Quân sự tỉnh, Bộ Chỉ huy Bộ đội Biên phòng tỉnh, các sở, ban, ngành, đoàn thể thuộc tỉnh và UBND các huyện, thị xã, thành phố</w:t>
      </w:r>
    </w:p>
    <w:p>
      <w:r>
        <w:t>a) Tiếp tục quán triệt, thực hiện nghiêm các văn bản chỉ đạo của Đảng, Nhà nước trong việc phòng, chống tội phạm, bảo đảm an ninh, trật tự nói chung và phòng, chống tội phạm, vi phạm pháp luật liên quan đến hoạt động tổ chức đánh bạc và đánh bạc.</w:t>
      </w:r>
    </w:p>
    <w:p>
      <w:r>
        <w:t>b) Tăng cường công tác tuyên truyền, phổ biến giáo dục pháp luật, nâng cao nhận thức của người dân trong phòng, chống tội phạm, vi phạm pháp luật liên quan đến hoạt động tổ chức đánh bạc và đánh bạc; đào tạo nghề, hỗ trợ vốn vay... để người dân có cơ hội việc làm phù hợp nhu cầu, năng lực bản thân, tăng thu nhập, giảm thời gian nhàn rỗi.</w:t>
      </w:r>
    </w:p>
    <w:p>
      <w:r>
        <w:t>c) Nâng cao hiệu lực, hiệu quả quản lý nhà nước về an ninh, trật tự, xác định cụ thể trách nhiệm của người đứng đầu cấp ủy, chính quyền trong việc phòng, chống tội phạm, vi phạm pháp luật liên quan đến hoạt động tổ chức đánh bạc và đánh bạc. Các cán bộ, công chức, viên chức, nhân viên, lực lượng vũ trang gương mẫu nêu cao tinh thần, trách nhiệm, chấp hành pháp luật; kiên quyết xử lý nghiêm các trường hợp vi phạm.</w:t>
      </w:r>
    </w:p>
    <w:p>
      <w:r>
        <w:t>d) Căn cứ chức năng, nhiệm vụ của mình chủ trì hoặc phối hợp rà soát, kiến nghị, góp ý, sửa đổi, bổ sung, hoàn thiện các quy định của pháp luật liên quan đến công tác phòng, chống tội phạm, vi phạm pháp luật liên quan đến hoạt động tổ chức đánh bạc và đánh bạc, nhất là các lĩnh vực dễ phát sinh hoặc có sơ hở để tội phạm lợi dụng hoạt động.</w:t>
      </w:r>
    </w:p>
    <w:p>
      <w:r>
        <w:t>2. Công an tỉnh</w:t>
      </w:r>
    </w:p>
    <w:p>
      <w:r>
        <w:t>2.1. Công tác tham mưu:  Tham mưu UBND tỉnh ban hành kế hoạch về việc tăng cường phòng ngừa, đấu tranh tội phạm, vi phạm pháp luật liên quan đến hoạt động tổ chức đánh bạc và đánh bạc, cụ thể hóa các nhiệm vụ, giải pháp phù hợp với đặc điểm tình hình, yêu cầu, nhiệm vụ tại địa phương; phân công rõ trách nhiệm của các sở, ban, ngành chức năng, UBND các huyện, thị xã, thành phố.</w:t>
      </w:r>
    </w:p>
    <w:p>
      <w:r>
        <w:t>2.2. Công tác triển khai, thực hiện</w:t>
      </w:r>
    </w:p>
    <w:p>
      <w:r>
        <w:t>a) Tham mưu, đề xuất Ban Chỉ đạo Phòng, chống tội phạm, tệ nạn xã hội và xây dựng phong trào toàn dân bảo vệ an ninh Tổ quốc tỉnh tăng cường chỉ đạo, kiểm tra, đôn đốc, hướng dẫn các sở, ban, ngành, đoàn thể thuộc tỉnh, UBND các huyện, thị xã, thành phố  (sau đây viết tắt là cơ quan, đơn vị, địa phương)  phối hợp trong công tác phòng ngừa, đấu tranh, xử lý tội phạm, vi phạm pháp luật liên quan đến hoạt động tổ chức đánh bạc và đánh bạc; phối hợp với các cơ quan, đơn vị, địa phương làm tốt công tác phòng ngừa xã hội, đẩy mạnh tuyên truyền, phổ biến phương thức, thủ đoạn, hậu quả, tác hại gây ra, nâng cao ý thức cảnh giác, trách nhiệm cho cán bộ, công chức, viên chức, nhân viên và các tầng lớp Nhân dân.</w:t>
      </w:r>
    </w:p>
    <w:p>
      <w:r>
        <w:t>b) Chủ trì, phối hợp với các sở, ban, ngành, địa phương xác định những sơ hở, thiếu sót trong công tác quản lý nhà nước về an ninh, trật tự, các văn bản quy phạm pháp luật có liên quan gây khó khăn trong việc phòng ngừa, đấu tranh, điều tra, xử lý tội phạm, vi phạm pháp luật liên quan đến hoạt động tổ chức đánh bạc và đánh bạc; kịp thời tham mưu, đề ra các giải pháp khắc phục. Lực lượng Cảnh sát Hình sự Công an tỉnh phối hợp tiếp nhận và xử lý các giao dịch đáng ngờ có liên quan đến hoạt động tổ chức đánh bạc và đánh bạc.</w:t>
      </w:r>
    </w:p>
    <w:p>
      <w:r>
        <w:t>c) Tăng cường công tác nắm tình hình, kịp thời phát hiện, xử lý nghiêm hành vi đánh bạc, tổ chức đánh bạc; tiếp tục đẩy mạnh quá trình tích hợp Cơ sở dữ liệu quốc gia về dân cư nhằm nâng cao hiệu quả công tác đấu tranh, phòng, chống tội phạm; triển khai các đợt cao điểm tấn công, trấn áp, triệt phá các đường dây, băng nhóm tội phạm hoạt động tổ chức đánh bạc và đánh bạc; thực hiện hiệu quả công tác tiếp nhận, giải quyết tố giác, tin báo tội phạm, kiến nghị khởi tố liên quan đến hoạt động đánh bạc, tổ chức đánh bạc.</w:t>
      </w:r>
    </w:p>
    <w:p>
      <w:r>
        <w:t>d) Làm tốt công tác quản lý xuất nhập cảnh, kịp thời phát hiện, ngăn chặn, đấu tranh, xử lý số đối tượng người nước ngoài nhập cảnh Việt Nam và đến địa bàn tỉnh Khánh Hòa để thực hiện hành vi đánh bạc, tổ chức đánh bạc và người Việt Nam xuất cảnh ra nước ngoài để đánh bạc, tổ chức đánh bạc trái phép.</w:t>
      </w:r>
    </w:p>
    <w:p>
      <w:r>
        <w:t>đ) Nâng cao hiệu quả hợp tác quốc tế trong việc đấu tranh phòng, chống tội phạm, vi phạm pháp luật liên quan đến hoạt động tổ chức đánh bạc và đánh bạc.</w:t>
      </w:r>
    </w:p>
    <w:p>
      <w:r>
        <w:t>e) Tham mưu, đề xuất tăng cường kinh phí, trang thiết bị hiện đại; nâng cao năng lực, trình độ đội ngũ cán bộ, chuyên gia trong công tác phòng ngừa, đấu tranh, xử lý tội phạm tổ chức đánh bạc và đánh bạc.</w:t>
      </w:r>
    </w:p>
    <w:p>
      <w:r>
        <w:t>3. Bộ Chỉ huy Bộ đội Biên phòng tỉnh; Bộ Chỉ huy Quân sự tỉnh</w:t>
      </w:r>
    </w:p>
    <w:p>
      <w:r>
        <w:t>a) Chỉ đạo lực lượng Bộ đội Biên phòng phối hợp với các cơ quan chức năng đẩy mạnh công tác tuyên truyền, phổ biến, giáo dục pháp luật, nâng cao nhận thức của quần chúng Nhân dân khu vực biên giới, trên biển trong phòng ngừa, đấu tranh với hoạt động tổ chức đánh bạc và đánh bạc; tăng cường tuần tra, kiểm soát biên giới, kiểm soát xuất, nhập cảnh tại các cửa khẩu theo quy định của pháp luật; kịp thời phát hiện, ngăn chặn, đấu tranh, xử lý các đối tượng lợi dụng xuất cảnh, nhập cảnh trái phép nhằm đánh bạc và tổ chức đánh bạc.</w:t>
      </w:r>
    </w:p>
    <w:p>
      <w:r>
        <w:t>b) Chỉ đạo lực lượng tác chiến không gian mạng, phối hợp với Tập đoàn Công nghiệp - Viễn thông Quân đội, các cơ quan, đơn vị liên quan ngăn chặn, gỡ bỏ các trang web, đường dẫn liên quan đến hoạt động tổ chức đánh bạc và đánh bạc trên không gian mạng; tăng cường quản lý, kiểm soát việc phát hành, sử dụng thẻ cào viễn thông, không để các đối tượng lợi dụng cho các hoạt động thanh toán trực tuyến.</w:t>
      </w:r>
    </w:p>
    <w:p>
      <w:r>
        <w:t>4. Sở Thông tin và Truyền thông</w:t>
      </w:r>
    </w:p>
    <w:p>
      <w:r>
        <w:t>a) Tăng cường quản lý nhà nước về trò chơi điện tử trên mạng, xử lý nghiêm các cá nhân, tổ chức lợi dụng trò chơi điện tử trên mạng để tổ chức đánh bạc và đánh bạc thu lợi bất chính.</w:t>
      </w:r>
    </w:p>
    <w:p>
      <w:r>
        <w:t>b) Tăng cường quản lý các nội dung quảng cáo đăng tải trên báo chí, không gian mạng, xuất bản phẩm, quảng cáo tích hợp trên các sản phẩm dịch vụ bưu chính, viễn thông, công nghệ thông tin; ngăn chặn, xóa bỏ các bài viết, nội dung, hình ảnh... quảng cáo trái phép có liên quan đến hoạt động tổ chức đánh bạc và đánh bạc.</w:t>
      </w:r>
    </w:p>
    <w:p>
      <w:r>
        <w:t>c) Chỉ đạo các doanh nghiệp cung cấp dịch vụ viễn thông, Internet ngăn chặn, gỡ bỏ các trang thông tin điện tử, đường dẫn, ứng dụng liên quan đến hoạt động tổ chức đánh bạc và đánh bạc trên không gian mạng khi có yêu cầu của cơ quan có thẩm quyền.</w:t>
      </w:r>
    </w:p>
    <w:p>
      <w:r>
        <w:t>d) Chỉ đạo các doanh nghiệp viễn thông quản lý chặt chẽ thuê bao Internet, thuê bao di động, đảm bảo các thuê bao đang hoạt động đều có thông tin đúng quy định và trùng khớp với Cơ sở dữ liệu quốc gia về dân cư; rà soát, kiểm tra, triển khai các giải pháp xác thực, tạm dừng hoạt động hoặc thu hồi các thuê bao vi phạm, loại bỏ SIM “rác” để phòng ngừa các đối tượng phạm tội lợi dụng thực hiện hành vi đánh bạc, tổ chức đánh bạc.</w:t>
      </w:r>
    </w:p>
    <w:p>
      <w:r>
        <w:t>đ) Yêu cầu các doanh nghiệp cung cấp viễn thông, Internet, mạng xã hội có trụ sở trên địa bàn tỉnh phối hợp chấp hành các yêu cầu của cơ quan chức năng có thẩm quyền. Yêu cầu các doanh nghiệp trên địa bàn tỉnh có giải pháp, biện pháp lưu trữ đầy đủ thông tin cá nhân, dữ liệu về mối quan hệ của người sử dụng dịch vụ, dữ liệu do người sử dụng dịch vụ tạo ra (bao gồm cả dịch vụ Internet 3G, 4G, 5G); đảm bảo có thể tra cứu được để phục vụ xác minh, điều tra theo đúng quy định của pháp luật và kịp thời phối hợp cung cấp thông tin cho cơ quan chức năng theo yêu cầu. Thời gian lưu trữ thông tin tối thiểu 12 tháng.</w:t>
      </w:r>
    </w:p>
    <w:p>
      <w:r>
        <w:t>e) Phối hợp với Bưu điện tỉnh Khánh Hòa tăng cường kiểm tra, giám sát, phát hiện, ngăn chặn, xử lý hoạt động lợi dụng dịch vụ bưu chính để tán phát tài liệu tuyên truyền, mời tham gia đánh bạc khi phát hiện nguy cơ hoặc có yêu cầu của cơ quan chức năng. Yêu cầu các đơn vị cung cấp dịch vụ viễn thông, tăng cường quản lý, kiểm soát việc phát hành, sử dụng thẻ thanh toán dịch vụ thông tin di động, không để các đối tượng lợi dụng cho các hoạt động thanh toán đánh bạc trực tuyến.</w:t>
      </w:r>
    </w:p>
    <w:p>
      <w:r>
        <w:t>g) Phối hợp với Công an tỉnh hướng dẫn các cơ quan báo chí của tỉnh, Cổng thông tin điện tử tỉnh, hệ thống thông tin cơ sở tăng cường thông tin, tuyên truyền các văn bản chỉ đạo của Đảng, Nhà nước, Tỉnh ủy, UBND tỉnh về công tác phòng ngừa, đấu tranh tội phạm, vi phạm pháp luật liên quan đến hoạt động tổ chức đánh bạc và đánh bạc.</w:t>
      </w:r>
    </w:p>
    <w:p>
      <w:r>
        <w:t>5. Sở Tài chính</w:t>
      </w:r>
    </w:p>
    <w:p>
      <w:r>
        <w:t>a) Đảm bảo nguồn lực thực hiện các chính sách an sinh xã hội của địa phương; đồng thời, phối hợp với các cơ quan, đơn vị tham mưu, ban hành cơ chế, chính sách an sinh xã hội, xây dựng nông thôn mới, xóa đói giảm nghèo, tạo công ăn việc làm cho người lao động, phòng ngừa tội phạm tổ chức đánh bạc và đánh bạc.</w:t>
      </w:r>
    </w:p>
    <w:p>
      <w:r>
        <w:t>b) Trên cơ sở đề nghị của các cơ quan, đơn vị, địa phương và khả năng cân đối ngân sách địa phương tham mưu cấp có thẩm quyền bố trí kinh phí thực hiện các nhiệm vụ phòng ngừa, đấu tranh tội phạm, vi phạm pháp luật liên quan đến hoạt động tổ chức đánh bạc và đánh bạc thuộc nhiệm vụ của địa phương theo quy định pháp luật.</w:t>
      </w:r>
    </w:p>
    <w:p>
      <w:r>
        <w:t>6. Sở Tư pháp</w:t>
      </w:r>
    </w:p>
    <w:p>
      <w:r>
        <w:t>a) Chủ trì, phối hợp chặt chẽ với các cơ quan, đơn vị, địa phương trong công tác tuyên truyền, phổ biến, giáo dục pháp luật, nâng cao nhận thức của người dân trong việc phòng, chống tội phạm, vi phạm pháp luật liên quan đến hoạt động tổ chức đánh bạc và đánh bạc.</w:t>
      </w:r>
    </w:p>
    <w:p>
      <w:r>
        <w:t>b) Phối hợp với các đơn vị liên quan nghiên cứu, góp ý, đề xuất sửa đổi, bổ sung các dự thảo văn bản quy phạm pháp luật nhằm khắc phục những vướng mắc, bất cập trong công tác quản lý nhà nước liên quan phòng ngừa, xử lý tội phạm, vi phạm pháp luật về tổ chức đánh bạc và đánh bạc.</w:t>
      </w:r>
    </w:p>
    <w:p>
      <w:r>
        <w:t>7. Sở Văn hóa và Thể thao</w:t>
      </w:r>
    </w:p>
    <w:p>
      <w:r>
        <w:t>a) Tăng cường công tác quản lý nhà nước và tuyên truyền các quy định pháp luật về các hành vi bị nghiêm cấm trong hoạt động quảng cáo liên quan đến tổ chức đánh bạc và đánh bạc trong các hoạt động thể thao, văn hóa, giải trí, lễ hội. Phối hợp với Sở Thông tin và Truyền thông, Công an tỉnh tăng cường công tác quản lý, ngăn chặn, kiểm tra, xử lý các hành vi lợi dụng hoạt động thể thao, văn hóa, giải trí, nhất là trên không gian mạng để cá cược.</w:t>
      </w:r>
    </w:p>
    <w:p>
      <w:r>
        <w:t>b) Tăng cường quản lý các trò chơi, hoạt động tại các lễ hội có tính chất cá cược thắng thua bằng tiền, hiện vật, các trò chơi có tính chất cờ bạc trên địa bàn tỉnh Khánh Hòa.</w:t>
      </w:r>
    </w:p>
    <w:p>
      <w:r>
        <w:t>8. Sở Công Thương</w:t>
      </w:r>
    </w:p>
    <w:p>
      <w:r>
        <w:t>a) Thường xuyên kiểm tra về nội dung, điều kiện hoạt động của các doanh nghiệp, nhất là trong lĩnh vực thương mại điện tử; quản lý, giám sát hoạt động thương mại điện tử và các mô hình hoạt động kinh doanh trên ứng dụng công nghệ số, phòng ngừa, ngăn chặn tội phạm, vi phạm pháp luật liên quan đến hoạt động tổ chức đánh bạc và đánh bạc.</w:t>
      </w:r>
    </w:p>
    <w:p>
      <w:r>
        <w:t>b) Kịp thời phát hiện hoạt động kinh doanh đa cấp trái phép thông qua hình thức: Sàn giao dịch ngoại hối, Sàn giao dịch/đầu tư tài chính, tiền điện tử, tài sản ảo, huy động vốn; phối hợp với Công an tỉnh và các cơ quan, đơn vị liên quan tổ chức các đoàn kiểm tra liên ngành đối với hoạt động huy động vốn, kịp thời phát hiện dấu hiệu vi phạm pháp luật để có biện pháp xử lý.</w:t>
      </w:r>
    </w:p>
    <w:p>
      <w:r>
        <w:t>c) Chỉ đạo lực lượng quản lý thị trường phối hợp với các đơn vị chức năng tăng cường công tác thanh tra, kiểm tra, xử lý cá nhân, tổ chức kinh doanh máy trò chơi điện tử có thưởng bằng tiền, hiện vật.</w:t>
      </w:r>
    </w:p>
    <w:p>
      <w:r>
        <w:t>9. Sở Kế hoạch và Đầu tư</w:t>
      </w:r>
    </w:p>
    <w:p>
      <w:r>
        <w:t>Thường xuyên trao đổi, cung cấp thông tin về đăng ký doanh nghiệp có đăng ký các loại hình kinh doanh như: Kinh doanh trò chơi điện tử, kinh doanh casino, kinh doanh trò chơi điện tử có thưởng dành cho người nước ngoài, thương mại và thanh toán điện tử,... theo định kỳ hàng quý, 06 tháng và hàng năm. Phối hợp chặt chẽ với Công an tỉnh và các đơn vị liên quan trong việc thanh tra, kiểm tra, giám sát nhằm phòng ngừa tội phạm, vi phạm pháp luật liên quan đến hoạt động tổ chức đánh bạc và đánh bạc.</w:t>
      </w:r>
    </w:p>
    <w:p>
      <w:r>
        <w:t>10. Sở Giáo dục và Đào tạo; Sở Lao động - Thương binh và Xã hội</w:t>
      </w:r>
    </w:p>
    <w:p>
      <w:r>
        <w:t>Tăng cường quản lý, tập huấn, tuyên truyền, phổ biến giáo dục pháp luật cho trẻ em, học sinh, sinh viên, giáo viên, cán bộ quản lý giáo dục của các nhà trường, cơ sở giáo dục, đào tạo và cơ sở giáo dục nghề nghiệp nhằm nâng cao nhận thức phòng ngừa tội phạm, vi phạm pháp luật liên quan đến hoạt động tổ chức đánh bạc và đánh bạc.</w:t>
      </w:r>
    </w:p>
    <w:p>
      <w:r>
        <w:t>11. Sở Ngoại vụ</w:t>
      </w:r>
    </w:p>
    <w:p>
      <w:r>
        <w:t>- Tăng cường thông tin, tuyên truyền, vận động cộng đồng người Việt Nam ở các nước tuân thủ luật pháp nước sở tại và pháp luật Việt Nam, không vi phạm pháp luật, không tham gia hoạt động đánh bạc, tổ chức đánh bạc; kịp thời triển khai công tác bảo hộ công dân Việt Nam ở nước ngoài.</w:t>
      </w:r>
    </w:p>
    <w:p>
      <w:r>
        <w:t>- Là đầu mối trao đổi với cơ quan đại diện nước ngoài tại Việt Nam trong công tác giải quyết các vụ việc liên quan đến người nước ngoài tham gia đánh bạc, tổ chức đánh bạc trái phép trên địa bàn tỉnh Khánh Hòa và phối hợp với cơ quan đại diện Việt Nam ở nước ngoài để giải quyết các vấn đề phát sinh liên quan đến người Việt Nam tham gia đánh bạc, tổ chức đánh bạc ở nước ngoài.</w:t>
      </w:r>
    </w:p>
    <w:p>
      <w:r>
        <w:t>12. Sở Nội vụ</w:t>
      </w:r>
    </w:p>
    <w:p>
      <w:r>
        <w:t>Tăng cường công tác quản lý nhà nước về hội, hướng dẫn, thanh tra, kiểm tra việc thực hiện pháp luật về hội và điều lệ hội theo quy định, góp phần phòng ngừa đối tượng lợi dụng đánh bạc, tổ chức đánh bạc trái pháp luật.</w:t>
      </w:r>
    </w:p>
    <w:p>
      <w:r>
        <w:t>13. Sở Khoa học và Công nghệ</w:t>
      </w:r>
    </w:p>
    <w:p>
      <w:r>
        <w:t>Chủ trì tham mưu, quản lý, hướng dẫn, đặt hàng, tổ chức triển khai các nhiệm vụ nghiên cứu ứng dụng khoa học công nghệ, phát triển công nghệ, nhất là công nghệ thông tin, công nghệ mới, trí tuệ nhân tạo ứng dụng nhận diện, phát hiện, phòng ngừa, đấu tranh ngăn chặn, xử lý tội phạm sử dụng công nghệ cao trên không gian mạng.</w:t>
      </w:r>
    </w:p>
    <w:p>
      <w:r>
        <w:t>14. Đề nghị Ủy ban Mặt trận Tổ quốc Việt Nam tỉnh và các đoàn thể thuộc tỉnh</w:t>
      </w:r>
    </w:p>
    <w:p>
      <w:r>
        <w:t>a) Tăng cường giám sát việc chấp hành các quy định pháp luật trong hoạt động phòng ngừa, đấu tranh tội phạm, vi phạm pháp luật liên quan đến hoạt động tổ chức đánh bạc và đánh bạc.</w:t>
      </w:r>
    </w:p>
    <w:p>
      <w:r>
        <w:t>b) Tổ chức tuyên truyền nâng cao nhận thức cho các tầng lớp Nhân dân, thanh thiếu niên, trẻ em trong việc phòng ngừa, đấu tranh với hoạt động đánh bạc, tổ chức đánh bạc, để không bị lôi kéo bởi các loại hình đánh bạc trái phép núp bóng cá cược thể thao, trò chơi điện tử, trò chơi dân gian, không bị các đối tượng xấu lôi kéo tham gia đánh bạc vào dịp Tết, lễ hội trên địa bàn tỉnh.</w:t>
      </w:r>
    </w:p>
    <w:p>
      <w:r>
        <w:t>c) Tăng cường vai trò giám sát tại địa bàn khu dân cư, vận động đoàn viên, hội viên, Nhân dân tố giác, đấu tranh, lên án đối với các tổ chức, cá nhân hoạt động tổ chức đánh bạc và đánh bạc. Phối hợp tổ chức hiệu quả diễn đàn quần chúng Nhân dân lên án, tố giác tội phạm trên các địa bàn trọng điểm.</w:t>
      </w:r>
    </w:p>
    <w:p>
      <w:r>
        <w:t>d) Đề xuất xây dựng, ban hành chính sách hỗ trợ đoàn viên, hội viên phát triển sản xuất, kinh doanh, làm tốt công tác an sinh xã hội.</w:t>
      </w:r>
    </w:p>
    <w:p>
      <w:r>
        <w:t>15. Đề nghị Viện Kiểm sát nhân dân tỉnh; Tòa án nhân dân tỉnh</w:t>
      </w:r>
    </w:p>
    <w:p>
      <w:r>
        <w:t>Chỉ đạo cơ quan tiến hành tố tụng các cấp phối hợp chặt chẽ trong quá trình khởi tố, điều tra, truy tố, xét xử các vụ án có liên quan đến tổ chức đánh bạc và đánh bạc bảo đảm nghiêm minh, đúng pháp luật, không để xảy ra oan, sai hoặc bỏ lọt tội phạm; tăng cường các biện pháp nhằm nâng cao hiệu quả hoạt động tương trợ tư pháp về hình sự và những hoạt động hợp tác quốc tế khác khi xử lý các vụ án tổ chức đánh bạc và đánh bạc có yếu tố nước ngoài.</w:t>
      </w:r>
    </w:p>
    <w:p>
      <w:r>
        <w:t>16. Đề nghị Ngân hàng Nhà nước chi nhánh Khánh Hòa</w:t>
      </w:r>
    </w:p>
    <w:p>
      <w:r>
        <w:t>a) Tham gia góp ý các quy định tạo điều kiện phát triển thanh toán không dùng tiền mặt ứng dụng công nghệ trong việc phát triển sản phẩm, dịch vụ ngân hàng gắn với đảm bảo an ninh, an toàn, bảo mật trong hoạt động ngân hàng.</w:t>
      </w:r>
    </w:p>
    <w:p>
      <w:r>
        <w:t>b) Chỉ đạo các Tổ chức tín dụng trên địa bàn phối hợp với lực lượng Công an, các sở, ban, ngành, địa phương trong công tác phòng ngừa, đấu tranh với tội phạm, vi phạm pháp luật liên quan đến hoạt động tổ chức đánh bạc và đánh bạc nhanh chóng và kịp thời; tăng cường công tác giám sát và cảnh báo sớm các rủi ro, tồn tại trong hoạt động của Tổ chức tín dụng, kịp thời phát hiện các tồn tại, sai phạm và đề xuất các kiến nghị; thực hiện xử phạt vi phạm hành chính đối với các hành vi vi phạm  (nếu có) , chuyển hồ sơ cho cơ quan điều tra trong trường hợp có dấu hiệu hình sự.</w:t>
      </w:r>
    </w:p>
    <w:p>
      <w:r>
        <w:t>17. Đài Phát thanh và Truyền hình Khánh Hòa, Báo Khánh Hòa</w:t>
      </w:r>
    </w:p>
    <w:p>
      <w:r>
        <w:t>- Phối hợp với Công an tỉnh, Sở Thông tin và Truyền thông và các cơ quan, đơn vị chức năng về việc chuyển tải thông tin, tuyên truyền về phương thức, thủ đoạn, hậu quả của tội phạm, vi phạm pháp luật liên quan đến hoạt động tổ chức đánh bạc và đánh bạc, giúp quần chúng Nhân dân nâng cao nhận thức, kịp thời cung cấp thông tin cho các cơ quan chức năng để xử lý.</w:t>
      </w:r>
    </w:p>
    <w:p>
      <w:r>
        <w:t>18. UBND các huyện, thị xã, thành phố</w:t>
      </w:r>
    </w:p>
    <w:p>
      <w:r>
        <w:t>a) Chỉ đạo, ban hành cơ chế, chính sách an sinh xã hội, xây dựng nông thôn mới, xóa đói giảm nghèo, tạo công ăn việc làm cho người lao động, phòng ngừa tội phạm tổ chức đánh bạc và đánh bạc.</w:t>
      </w:r>
    </w:p>
    <w:p>
      <w:r>
        <w:t>b) Thông tin rộng rãi, kịp thời trong Nhân dân về đường lối, chủ trương, cơ chế, chính sách của Đảng, Nhà nước về phát triển kinh tế, an sinh xã hội, phòng ngừa tội phạm lợi dụng hoạt động đánh bạc, tổ chức đánh bạc.</w:t>
      </w:r>
    </w:p>
    <w:p>
      <w:r>
        <w:t>c) Tăng cường lãnh đạo, chỉ đạo công tác phòng, chống tội phạm, xây dựng phong trào toàn dân bảo vệ an ninh Tổ quốc, thực hiện các đề án chuyển hóa địa bàn trọng điểm, phức tạp về trật tự, an toàn xã hội; xây dựng xã, phường, thị trấn không có hoạt động tổ chức đánh bạc và đánh bạc; xã phường, thị trấn, cơ quan, đơn vị, doanh nghiệp, khu dân cư, trường học an ninh, an toàn...</w:t>
      </w:r>
    </w:p>
    <w:p>
      <w:r>
        <w:t>d) Chỉ đạo việc cấp, đăng ký kinh doanh cho doanh nghiệp, hộ kinh doanh, thu hồi Giấy chứng nhận đủ điều kiện về an ninh, trật tự các cơ sở kinh doanh có liên quan đến hoạt động tổ chức đánh bạc và đánh bạc theo quy định của pháp luật.</w:t>
      </w:r>
    </w:p>
    <w:p>
      <w:r>
        <w:t>đ) Chỉ đạo các đơn vị liên quan thanh tra, kiểm tra hoạt động huy động vốn, kinh doanh có dấu hiệu đánh bạc để phối hợp với lực lượng Công an xác minh, làm rõ, xử lý theo quy định của pháp luật.</w:t>
      </w:r>
    </w:p>
    <w:p>
      <w:r>
        <w:t>e) Chỉ đạo lực lượng Công an địa phương tăng cường đấu tranh trấn áp tội phạm, vi phạm pháp luật liên quan đến hoạt động tổ chức đánh bạc và đánh bạc; quan tâm hỗ trợ kinh phí, phương tiện cho Công an địa phương trong công tác đấu tranh phòng chống tội phạm.</w:t>
      </w:r>
    </w:p>
    <w:p>
      <w:r>
        <w:t>III. TỔ CHỨC THỰC HIỆN</w:t>
      </w:r>
    </w:p>
    <w:p>
      <w:r>
        <w:t>1.  Đề nghị Ủy ban Mặt trận Tổ quốc Việt Nam tỉnh, Viện Kiểm sát nhân dân tỉnh, Tòa án nhân dân tỉnh; yêu cầu các cơ quan, đơn vị, địa phương căn cứ chức năng, nhiệm vụ được giao và các nội dung chỉ đạo của UBND tỉnh tại Kế hoạch này để tổ chức triển khai, thực hiện và báo cáo UBND tỉnh  (qua Phòng Cảnh sát Hình sự - Công an tỉnh, địa chỉ: Số 80 Trần Phú, phường Lộc Thọ, thành phố Nha Trang, tỉnh Khánh Hòa)   trước ngày 15/8/2023 .</w:t>
      </w:r>
    </w:p>
    <w:p>
      <w:r>
        <w:t>- Định kỳ ngày 15/12 hàng năm  (hoặc khi có văn bản của Công an tỉnh đề nghị báo cáo) , báo cáo tình hình, kết quả thực hiện gửi về UBND tỉnh  (qua Phòng Cảnh sát Hình sự - Công an tỉnh) .</w:t>
      </w:r>
    </w:p>
    <w:p>
      <w:r>
        <w:t>2.  Giao Công an tỉnh chủ trì, hướng dẫn, theo dõi, kiểm tra, đôn đốc việc triển khai thực hiện các nội dung chỉ đạo của UBND tỉnh tại Văn bản này; tổng hợp tình hình, kết quả thực hiện trên địa bàn tỉnh báo cáo UBND tỉnh, Tỉnh ủy, Bộ Công an, theo đúng quy định.</w:t>
      </w:r>
    </w:p>
    <w:p>
      <w:r>
        <w:t>Trong quá trình triển khai thực hiện nếu có khó khăn, vướng mắc, các cơ quan, đơn vị, địa phương kịp thời có văn bản gửi Công an tỉnh  (qua Phòng Cảnh sát Hình sự - Công an tỉnh; địa chỉ: Số 80 Trần Phú, phường Lộc Thọ, thành phố Nha Trang, tỉnh Khánh Hòa)  để phối hợp triển khai, báo cáo tham mưu UBND tỉnh chỉ đạo giải quyết đối với những vấn đề vượt thẩm quyền./.</w:t>
      </w:r>
    </w:p>
    <w:p>
      <w:r>
        <w:t>Nơi nhận:</w:t>
      </w:r>
    </w:p>
    <w:p>
      <w:r>
        <w:t>- Văn phòng Chính phủ (báo cáo);</w:t>
      </w:r>
    </w:p>
    <w:p>
      <w:r>
        <w:t>- Bộ Công an - Cục Cảnh sát Hình sự (báo cáo);</w:t>
      </w:r>
    </w:p>
    <w:p>
      <w:r>
        <w:t>- Thường trực Tỉnh ủy (báo cáo);</w:t>
      </w:r>
    </w:p>
    <w:p>
      <w:r>
        <w:t>- Thường trực HĐND tỉnh (báo cáo);</w:t>
      </w:r>
    </w:p>
    <w:p>
      <w:r>
        <w:t>- Chủ tịch &amp; các PCT UBND tỉnh;</w:t>
      </w:r>
    </w:p>
    <w:p>
      <w:r>
        <w:t>- Ủy ban MTTQVN tỉnh;</w:t>
      </w:r>
    </w:p>
    <w:p>
      <w:r>
        <w:t>- Lãnh đạo VP. UBND tỉnh;</w:t>
      </w:r>
    </w:p>
    <w:p>
      <w:r>
        <w:t>- Các sở, ban, ngành, đoàn thể thuộc tỉnh;</w:t>
      </w:r>
    </w:p>
    <w:p>
      <w:r>
        <w:t>- Công an tỉnh;</w:t>
      </w:r>
    </w:p>
    <w:p>
      <w:r>
        <w:t>- BCHQS tỉnh, Bộ CHBĐBP tỉnh;</w:t>
      </w:r>
    </w:p>
    <w:p>
      <w:r>
        <w:t>- Viện KSND tỉnh, TAND tỉnh;</w:t>
      </w:r>
    </w:p>
    <w:p>
      <w:r>
        <w:t>- Ngân hàng Nhà nước CN Khánh Hòa;</w:t>
      </w:r>
    </w:p>
    <w:p>
      <w:r>
        <w:t>- Báo KH, Đài PT&amp;TH Khánh Hòa;</w:t>
      </w:r>
    </w:p>
    <w:p>
      <w:r>
        <w:t>- Công báo Khánh Hòa;</w:t>
      </w:r>
    </w:p>
    <w:p>
      <w:r>
        <w:t>- UBND các huyện, thị xã, thành phố;</w:t>
      </w:r>
    </w:p>
    <w:p>
      <w:r>
        <w:t>- Phòng CSHS - Công an tỉnh;</w:t>
      </w:r>
    </w:p>
    <w:p>
      <w:r>
        <w:t>- Các Phòng: KT, KGVX, XDNĐ, TH;</w:t>
      </w:r>
    </w:p>
    <w:p>
      <w:r>
        <w:t>- Lưu: VT, MN, NgM.</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